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B3D" w:rsidRPr="00DA34AE" w:rsidRDefault="00CE1B3D" w:rsidP="00CE1B3D">
      <w:pPr>
        <w:spacing w:after="0" w:line="240" w:lineRule="atLeast"/>
        <w:jc w:val="center"/>
        <w:rPr>
          <w:b/>
          <w:szCs w:val="28"/>
          <w:lang w:val="kk-KZ"/>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left:0;text-align:left;margin-left:286.35pt;margin-top:-11.2pt;width:187.7pt;height:169.45pt;z-index:-251658752;visibility:visible">
            <v:imagedata r:id="rId5" o:title=""/>
          </v:shape>
        </w:pict>
      </w:r>
      <w:r w:rsidRPr="00DA34AE">
        <w:rPr>
          <w:b/>
          <w:szCs w:val="28"/>
          <w:lang w:val="kk-KZ"/>
        </w:rPr>
        <w:t>МКҚК «Нұршуақ» бөбекжай-балабақшасы</w:t>
      </w:r>
    </w:p>
    <w:p w:rsidR="00CE1B3D" w:rsidRDefault="00CE1B3D" w:rsidP="00CE1B3D">
      <w:pPr>
        <w:spacing w:after="0" w:line="240" w:lineRule="atLeast"/>
        <w:jc w:val="center"/>
        <w:rPr>
          <w:b/>
          <w:szCs w:val="28"/>
          <w:lang w:val="kk-KZ"/>
        </w:rPr>
      </w:pPr>
    </w:p>
    <w:p w:rsidR="00CE1B3D" w:rsidRDefault="00CE1B3D" w:rsidP="00CE1B3D">
      <w:pPr>
        <w:spacing w:after="0" w:line="240" w:lineRule="atLeast"/>
        <w:jc w:val="center"/>
        <w:rPr>
          <w:b/>
          <w:szCs w:val="28"/>
          <w:lang w:val="kk-KZ"/>
        </w:rPr>
      </w:pPr>
    </w:p>
    <w:p w:rsidR="00CE1B3D" w:rsidRDefault="00CE1B3D" w:rsidP="00CE1B3D">
      <w:pPr>
        <w:spacing w:after="0" w:line="240" w:lineRule="atLeast"/>
        <w:jc w:val="center"/>
        <w:rPr>
          <w:b/>
          <w:szCs w:val="28"/>
          <w:lang w:val="kk-KZ"/>
        </w:rPr>
      </w:pPr>
    </w:p>
    <w:p w:rsidR="00CE1B3D" w:rsidRPr="00DA34AE" w:rsidRDefault="00CE1B3D" w:rsidP="00CE1B3D">
      <w:pPr>
        <w:spacing w:after="0" w:line="240" w:lineRule="atLeast"/>
        <w:rPr>
          <w:szCs w:val="28"/>
          <w:lang w:val="kk-KZ"/>
        </w:rPr>
      </w:pPr>
      <w:r w:rsidRPr="00DA34AE">
        <w:rPr>
          <w:szCs w:val="28"/>
          <w:lang w:val="kk-KZ"/>
        </w:rPr>
        <w:t xml:space="preserve">(күні,айы,жылы)                                            </w:t>
      </w:r>
      <w:r>
        <w:rPr>
          <w:szCs w:val="28"/>
          <w:lang w:val="kk-KZ"/>
        </w:rPr>
        <w:t xml:space="preserve">                         </w:t>
      </w:r>
      <w:r w:rsidRPr="00DA34AE">
        <w:rPr>
          <w:szCs w:val="28"/>
          <w:lang w:val="kk-KZ"/>
        </w:rPr>
        <w:t xml:space="preserve"> Бекітемін</w:t>
      </w:r>
    </w:p>
    <w:p w:rsidR="00CE1B3D" w:rsidRPr="00DA34AE" w:rsidRDefault="00CE1B3D" w:rsidP="00CE1B3D">
      <w:pPr>
        <w:spacing w:after="0" w:line="240" w:lineRule="atLeast"/>
        <w:rPr>
          <w:szCs w:val="28"/>
          <w:lang w:val="kk-KZ"/>
        </w:rPr>
      </w:pPr>
      <w:r w:rsidRPr="00DA34AE">
        <w:rPr>
          <w:szCs w:val="28"/>
          <w:lang w:val="kk-KZ"/>
        </w:rPr>
        <w:t xml:space="preserve">№1 педагогикалық кеңес                               </w:t>
      </w:r>
      <w:r>
        <w:rPr>
          <w:szCs w:val="28"/>
          <w:lang w:val="kk-KZ"/>
        </w:rPr>
        <w:t xml:space="preserve">                         </w:t>
      </w:r>
      <w:r w:rsidRPr="00DA34AE">
        <w:rPr>
          <w:szCs w:val="28"/>
          <w:lang w:val="kk-KZ"/>
        </w:rPr>
        <w:t>МКҚК «Нұршуақ» бөбекжай-балабақша</w:t>
      </w:r>
    </w:p>
    <w:p w:rsidR="00C85682" w:rsidRDefault="00CE1B3D" w:rsidP="00CE1B3D">
      <w:pPr>
        <w:spacing w:after="0" w:line="276" w:lineRule="auto"/>
        <w:ind w:right="549"/>
        <w:rPr>
          <w:b/>
          <w:sz w:val="24"/>
          <w:lang w:val="kk-KZ" w:eastAsia="en-US"/>
        </w:rPr>
      </w:pPr>
      <w:r w:rsidRPr="00DA34AE">
        <w:rPr>
          <w:szCs w:val="28"/>
          <w:lang w:val="kk-KZ"/>
        </w:rPr>
        <w:t xml:space="preserve">шешімінде қабылданды                                 </w:t>
      </w:r>
      <w:r>
        <w:rPr>
          <w:szCs w:val="28"/>
          <w:lang w:val="kk-KZ"/>
        </w:rPr>
        <w:t xml:space="preserve">                       </w:t>
      </w:r>
      <w:r w:rsidRPr="00DA34AE">
        <w:rPr>
          <w:szCs w:val="28"/>
          <w:lang w:val="kk-KZ"/>
        </w:rPr>
        <w:t>басшысы  Г.</w:t>
      </w:r>
      <w:r>
        <w:rPr>
          <w:szCs w:val="28"/>
          <w:lang w:val="kk-KZ"/>
        </w:rPr>
        <w:t>Н.Аубакишева</w:t>
      </w:r>
    </w:p>
    <w:p w:rsidR="00CE1B3D" w:rsidRDefault="00CE1B3D" w:rsidP="00C85682">
      <w:pPr>
        <w:spacing w:after="0" w:line="276" w:lineRule="auto"/>
        <w:ind w:left="2177" w:right="549" w:hanging="10"/>
        <w:jc w:val="center"/>
        <w:rPr>
          <w:b/>
          <w:sz w:val="24"/>
          <w:lang w:val="kk-KZ" w:eastAsia="en-US"/>
        </w:rPr>
      </w:pPr>
    </w:p>
    <w:p w:rsidR="00CE1B3D" w:rsidRDefault="00CE1B3D" w:rsidP="00C85682">
      <w:pPr>
        <w:spacing w:after="0" w:line="276" w:lineRule="auto"/>
        <w:ind w:left="2177" w:right="549" w:hanging="10"/>
        <w:jc w:val="center"/>
        <w:rPr>
          <w:b/>
          <w:sz w:val="24"/>
          <w:lang w:val="kk-KZ" w:eastAsia="en-US"/>
        </w:rPr>
      </w:pPr>
    </w:p>
    <w:p w:rsidR="00CE1B3D" w:rsidRDefault="00CE1B3D" w:rsidP="00C85682">
      <w:pPr>
        <w:spacing w:after="0" w:line="276" w:lineRule="auto"/>
        <w:ind w:left="2177" w:right="549" w:hanging="10"/>
        <w:jc w:val="center"/>
        <w:rPr>
          <w:b/>
          <w:sz w:val="24"/>
          <w:lang w:val="kk-KZ" w:eastAsia="en-US"/>
        </w:rPr>
      </w:pPr>
    </w:p>
    <w:p w:rsidR="00C85682" w:rsidRDefault="00C85682" w:rsidP="00C85682">
      <w:pPr>
        <w:spacing w:after="0" w:line="240" w:lineRule="auto"/>
        <w:jc w:val="center"/>
        <w:rPr>
          <w:rFonts w:eastAsia="Calibri"/>
          <w:b/>
          <w:spacing w:val="-3"/>
          <w:sz w:val="24"/>
          <w:szCs w:val="24"/>
          <w:lang w:val="kk-KZ" w:eastAsia="en-US"/>
        </w:rPr>
      </w:pPr>
      <w:r>
        <w:rPr>
          <w:rFonts w:eastAsia="Calibri"/>
          <w:b/>
          <w:sz w:val="24"/>
          <w:szCs w:val="24"/>
          <w:lang w:val="kk-KZ" w:eastAsia="en-US"/>
        </w:rPr>
        <w:t>Мектепке дейінгі тәрбие мен оқытудың үлгілік оқу жоспары және</w:t>
      </w:r>
      <w:r>
        <w:rPr>
          <w:rFonts w:eastAsia="Calibri"/>
          <w:b/>
          <w:spacing w:val="1"/>
          <w:sz w:val="24"/>
          <w:szCs w:val="24"/>
          <w:lang w:val="kk-KZ" w:eastAsia="en-US"/>
        </w:rPr>
        <w:t xml:space="preserve"> </w:t>
      </w:r>
      <w:r>
        <w:rPr>
          <w:rFonts w:eastAsia="Calibri"/>
          <w:b/>
          <w:sz w:val="24"/>
          <w:szCs w:val="24"/>
          <w:lang w:val="kk-KZ" w:eastAsia="en-US"/>
        </w:rPr>
        <w:t>Мектепке</w:t>
      </w:r>
      <w:r>
        <w:rPr>
          <w:rFonts w:eastAsia="Calibri"/>
          <w:b/>
          <w:spacing w:val="-1"/>
          <w:sz w:val="24"/>
          <w:szCs w:val="24"/>
          <w:lang w:val="kk-KZ" w:eastAsia="en-US"/>
        </w:rPr>
        <w:t xml:space="preserve"> </w:t>
      </w:r>
      <w:r>
        <w:rPr>
          <w:rFonts w:eastAsia="Calibri"/>
          <w:b/>
          <w:sz w:val="24"/>
          <w:szCs w:val="24"/>
          <w:lang w:val="kk-KZ" w:eastAsia="en-US"/>
        </w:rPr>
        <w:t>дейінгі</w:t>
      </w:r>
      <w:r>
        <w:rPr>
          <w:rFonts w:eastAsia="Calibri"/>
          <w:b/>
          <w:spacing w:val="-3"/>
          <w:sz w:val="24"/>
          <w:szCs w:val="24"/>
          <w:lang w:val="kk-KZ" w:eastAsia="en-US"/>
        </w:rPr>
        <w:t xml:space="preserve"> </w:t>
      </w:r>
      <w:r>
        <w:rPr>
          <w:rFonts w:eastAsia="Calibri"/>
          <w:b/>
          <w:sz w:val="24"/>
          <w:szCs w:val="24"/>
          <w:lang w:val="kk-KZ" w:eastAsia="en-US"/>
        </w:rPr>
        <w:t>тәрбие</w:t>
      </w:r>
      <w:r>
        <w:rPr>
          <w:rFonts w:eastAsia="Calibri"/>
          <w:b/>
          <w:spacing w:val="-1"/>
          <w:sz w:val="24"/>
          <w:szCs w:val="24"/>
          <w:lang w:val="kk-KZ" w:eastAsia="en-US"/>
        </w:rPr>
        <w:t xml:space="preserve"> </w:t>
      </w:r>
      <w:r>
        <w:rPr>
          <w:rFonts w:eastAsia="Calibri"/>
          <w:b/>
          <w:sz w:val="24"/>
          <w:szCs w:val="24"/>
          <w:lang w:val="kk-KZ" w:eastAsia="en-US"/>
        </w:rPr>
        <w:t>мен</w:t>
      </w:r>
      <w:r>
        <w:rPr>
          <w:rFonts w:eastAsia="Calibri"/>
          <w:b/>
          <w:spacing w:val="-3"/>
          <w:sz w:val="24"/>
          <w:szCs w:val="24"/>
          <w:lang w:val="kk-KZ" w:eastAsia="en-US"/>
        </w:rPr>
        <w:t xml:space="preserve"> </w:t>
      </w:r>
      <w:r>
        <w:rPr>
          <w:rFonts w:eastAsia="Calibri"/>
          <w:b/>
          <w:sz w:val="24"/>
          <w:szCs w:val="24"/>
          <w:lang w:val="kk-KZ" w:eastAsia="en-US"/>
        </w:rPr>
        <w:t xml:space="preserve">оқытудың  </w:t>
      </w:r>
      <w:r>
        <w:rPr>
          <w:rFonts w:eastAsia="Calibri"/>
          <w:b/>
          <w:spacing w:val="-2"/>
          <w:sz w:val="24"/>
          <w:szCs w:val="24"/>
          <w:lang w:val="kk-KZ" w:eastAsia="en-US"/>
        </w:rPr>
        <w:t xml:space="preserve"> </w:t>
      </w:r>
      <w:r>
        <w:rPr>
          <w:rFonts w:eastAsia="Calibri"/>
          <w:b/>
          <w:sz w:val="24"/>
          <w:szCs w:val="24"/>
          <w:lang w:val="kk-KZ" w:eastAsia="en-US"/>
        </w:rPr>
        <w:t>үлгілік</w:t>
      </w:r>
      <w:r>
        <w:rPr>
          <w:rFonts w:eastAsia="Calibri"/>
          <w:b/>
          <w:spacing w:val="-5"/>
          <w:sz w:val="24"/>
          <w:szCs w:val="24"/>
          <w:lang w:val="kk-KZ" w:eastAsia="en-US"/>
        </w:rPr>
        <w:t xml:space="preserve"> </w:t>
      </w:r>
      <w:r>
        <w:rPr>
          <w:rFonts w:eastAsia="Calibri"/>
          <w:b/>
          <w:sz w:val="24"/>
          <w:szCs w:val="24"/>
          <w:lang w:val="kk-KZ" w:eastAsia="en-US"/>
        </w:rPr>
        <w:t>оқу</w:t>
      </w:r>
      <w:r>
        <w:rPr>
          <w:rFonts w:eastAsia="Calibri"/>
          <w:b/>
          <w:spacing w:val="-3"/>
          <w:sz w:val="24"/>
          <w:szCs w:val="24"/>
          <w:lang w:val="kk-KZ" w:eastAsia="en-US"/>
        </w:rPr>
        <w:t xml:space="preserve">  </w:t>
      </w:r>
      <w:r>
        <w:rPr>
          <w:rFonts w:eastAsia="Calibri"/>
          <w:b/>
          <w:sz w:val="24"/>
          <w:szCs w:val="24"/>
          <w:lang w:val="kk-KZ" w:eastAsia="en-US"/>
        </w:rPr>
        <w:t>бағдарламасы   негізінде</w:t>
      </w:r>
      <w:r>
        <w:rPr>
          <w:rFonts w:eastAsia="Calibri"/>
          <w:b/>
          <w:spacing w:val="1"/>
          <w:sz w:val="24"/>
          <w:szCs w:val="24"/>
          <w:lang w:val="kk-KZ" w:eastAsia="en-US"/>
        </w:rPr>
        <w:t xml:space="preserve"> </w:t>
      </w:r>
      <w:r w:rsidR="005F6630">
        <w:rPr>
          <w:rFonts w:eastAsia="Calibri"/>
          <w:b/>
          <w:sz w:val="24"/>
          <w:szCs w:val="24"/>
          <w:lang w:val="kk-KZ" w:eastAsia="en-US"/>
        </w:rPr>
        <w:t xml:space="preserve"> 2023</w:t>
      </w:r>
      <w:r>
        <w:rPr>
          <w:rFonts w:eastAsia="Calibri"/>
          <w:b/>
          <w:sz w:val="24"/>
          <w:szCs w:val="24"/>
          <w:lang w:val="kk-KZ" w:eastAsia="en-US"/>
        </w:rPr>
        <w:t>-</w:t>
      </w:r>
      <w:r>
        <w:rPr>
          <w:rFonts w:eastAsia="Calibri"/>
          <w:b/>
          <w:spacing w:val="-3"/>
          <w:sz w:val="24"/>
          <w:szCs w:val="24"/>
          <w:lang w:val="kk-KZ" w:eastAsia="en-US"/>
        </w:rPr>
        <w:t xml:space="preserve"> </w:t>
      </w:r>
      <w:r w:rsidR="005F6630">
        <w:rPr>
          <w:rFonts w:eastAsia="Calibri"/>
          <w:b/>
          <w:sz w:val="24"/>
          <w:szCs w:val="24"/>
          <w:lang w:val="kk-KZ" w:eastAsia="en-US"/>
        </w:rPr>
        <w:t>2024</w:t>
      </w:r>
      <w:r>
        <w:rPr>
          <w:rFonts w:eastAsia="Calibri"/>
          <w:b/>
          <w:sz w:val="24"/>
          <w:szCs w:val="24"/>
          <w:lang w:val="kk-KZ" w:eastAsia="en-US"/>
        </w:rPr>
        <w:t xml:space="preserve"> оқу</w:t>
      </w:r>
      <w:r>
        <w:rPr>
          <w:rFonts w:eastAsia="Calibri"/>
          <w:b/>
          <w:spacing w:val="-4"/>
          <w:sz w:val="24"/>
          <w:szCs w:val="24"/>
          <w:lang w:val="kk-KZ" w:eastAsia="en-US"/>
        </w:rPr>
        <w:t xml:space="preserve"> </w:t>
      </w:r>
      <w:r>
        <w:rPr>
          <w:rFonts w:eastAsia="Calibri"/>
          <w:b/>
          <w:sz w:val="24"/>
          <w:szCs w:val="24"/>
          <w:lang w:val="kk-KZ" w:eastAsia="en-US"/>
        </w:rPr>
        <w:t>жылына</w:t>
      </w:r>
      <w:r>
        <w:rPr>
          <w:rFonts w:eastAsia="Calibri"/>
          <w:b/>
          <w:spacing w:val="1"/>
          <w:sz w:val="24"/>
          <w:szCs w:val="24"/>
          <w:lang w:val="kk-KZ" w:eastAsia="en-US"/>
        </w:rPr>
        <w:t xml:space="preserve"> </w:t>
      </w:r>
      <w:r>
        <w:rPr>
          <w:rFonts w:eastAsia="Calibri"/>
          <w:b/>
          <w:sz w:val="24"/>
          <w:szCs w:val="24"/>
          <w:lang w:val="kk-KZ" w:eastAsia="en-US"/>
        </w:rPr>
        <w:t>арналған  ұйымдастырылған</w:t>
      </w:r>
      <w:r>
        <w:rPr>
          <w:rFonts w:eastAsia="Calibri"/>
          <w:b/>
          <w:spacing w:val="65"/>
          <w:sz w:val="24"/>
          <w:szCs w:val="24"/>
          <w:lang w:val="kk-KZ" w:eastAsia="en-US"/>
        </w:rPr>
        <w:t xml:space="preserve"> </w:t>
      </w:r>
      <w:r>
        <w:rPr>
          <w:rFonts w:eastAsia="Calibri"/>
          <w:b/>
          <w:sz w:val="24"/>
          <w:szCs w:val="24"/>
          <w:lang w:val="kk-KZ" w:eastAsia="en-US"/>
        </w:rPr>
        <w:t>іс-әрекеттің</w:t>
      </w:r>
      <w:r>
        <w:rPr>
          <w:rFonts w:eastAsia="Calibri"/>
          <w:b/>
          <w:spacing w:val="-3"/>
          <w:sz w:val="24"/>
          <w:szCs w:val="24"/>
          <w:lang w:val="kk-KZ" w:eastAsia="en-US"/>
        </w:rPr>
        <w:t xml:space="preserve"> переспективалық жоспар</w:t>
      </w:r>
    </w:p>
    <w:p w:rsidR="00C85682" w:rsidRDefault="00C85682" w:rsidP="00C85682">
      <w:pPr>
        <w:spacing w:after="14" w:line="264" w:lineRule="auto"/>
        <w:ind w:right="7"/>
        <w:jc w:val="both"/>
        <w:rPr>
          <w:rFonts w:eastAsia="Calibri"/>
          <w:sz w:val="24"/>
          <w:szCs w:val="24"/>
          <w:lang w:val="kk-KZ" w:eastAsia="en-US"/>
        </w:rPr>
      </w:pPr>
    </w:p>
    <w:p w:rsidR="00C85682" w:rsidRDefault="00C85682" w:rsidP="00C85682">
      <w:pPr>
        <w:spacing w:after="0"/>
        <w:rPr>
          <w:rFonts w:eastAsia="Calibri"/>
          <w:sz w:val="24"/>
          <w:szCs w:val="24"/>
          <w:lang w:val="kk-KZ" w:eastAsia="en-US"/>
        </w:rPr>
      </w:pPr>
      <w:r>
        <w:rPr>
          <w:rFonts w:eastAsia="Calibri"/>
          <w:sz w:val="24"/>
          <w:szCs w:val="24"/>
          <w:lang w:val="kk-KZ" w:eastAsia="en-US"/>
        </w:rPr>
        <w:t>Білім беру ұйымы</w:t>
      </w:r>
      <w:r>
        <w:rPr>
          <w:rFonts w:eastAsia="Calibri"/>
          <w:b/>
          <w:sz w:val="24"/>
          <w:szCs w:val="24"/>
          <w:lang w:val="kk-KZ" w:eastAsia="en-US"/>
        </w:rPr>
        <w:t xml:space="preserve">: </w:t>
      </w:r>
      <w:r w:rsidR="0031023C">
        <w:rPr>
          <w:rFonts w:eastAsia="Calibri"/>
          <w:b/>
          <w:sz w:val="24"/>
          <w:szCs w:val="24"/>
          <w:lang w:val="kk-KZ" w:eastAsia="en-US"/>
        </w:rPr>
        <w:t>МКҚК «Нұршуақ» бөбекжай-балабақшасы</w:t>
      </w:r>
    </w:p>
    <w:p w:rsidR="00C85682" w:rsidRDefault="00C85682" w:rsidP="00C85682">
      <w:pPr>
        <w:spacing w:after="0"/>
        <w:rPr>
          <w:lang w:val="kk-KZ"/>
        </w:rPr>
      </w:pPr>
      <w:r>
        <w:rPr>
          <w:sz w:val="24"/>
          <w:szCs w:val="24"/>
          <w:lang w:val="kk-KZ"/>
        </w:rPr>
        <w:t xml:space="preserve">Топ: </w:t>
      </w:r>
      <w:r w:rsidR="00317795">
        <w:rPr>
          <w:b/>
          <w:sz w:val="24"/>
          <w:szCs w:val="24"/>
          <w:lang w:val="kk-KZ"/>
        </w:rPr>
        <w:t xml:space="preserve"> «Балбөбек» </w:t>
      </w:r>
      <w:r w:rsidR="00C23385">
        <w:rPr>
          <w:b/>
          <w:sz w:val="24"/>
          <w:szCs w:val="24"/>
          <w:lang w:val="kk-KZ"/>
        </w:rPr>
        <w:t>ортаңғы тобы</w:t>
      </w:r>
      <w:r>
        <w:rPr>
          <w:sz w:val="24"/>
          <w:szCs w:val="24"/>
          <w:lang w:val="kk-KZ"/>
        </w:rPr>
        <w:br/>
        <w:t>Бала жасы: 3 жастағы балалар</w:t>
      </w:r>
      <w:r>
        <w:rPr>
          <w:lang w:val="kk-KZ"/>
        </w:rPr>
        <w:t xml:space="preserve"> </w:t>
      </w:r>
    </w:p>
    <w:p w:rsidR="00C85682" w:rsidRDefault="00C85682" w:rsidP="00C85682">
      <w:pPr>
        <w:spacing w:after="0"/>
        <w:rPr>
          <w:sz w:val="24"/>
          <w:szCs w:val="24"/>
          <w:lang w:val="kk-KZ"/>
        </w:rPr>
      </w:pPr>
      <w:r>
        <w:rPr>
          <w:sz w:val="24"/>
          <w:szCs w:val="24"/>
          <w:lang w:val="kk-KZ"/>
        </w:rPr>
        <w:t xml:space="preserve">Жоспардың </w:t>
      </w:r>
      <w:r w:rsidR="005F6630">
        <w:rPr>
          <w:sz w:val="24"/>
          <w:szCs w:val="24"/>
          <w:lang w:val="kk-KZ"/>
        </w:rPr>
        <w:t>құрылу кезеңі: қыркүйек айы 2023</w:t>
      </w:r>
      <w:r>
        <w:rPr>
          <w:sz w:val="24"/>
          <w:szCs w:val="24"/>
          <w:lang w:val="kk-KZ"/>
        </w:rPr>
        <w:t xml:space="preserve"> жыл</w:t>
      </w:r>
      <w:r>
        <w:rPr>
          <w:sz w:val="24"/>
          <w:szCs w:val="24"/>
          <w:lang w:val="kk-KZ"/>
        </w:rPr>
        <w:br/>
      </w:r>
    </w:p>
    <w:tbl>
      <w:tblPr>
        <w:tblW w:w="5434" w:type="pct"/>
        <w:tblInd w:w="-948" w:type="dxa"/>
        <w:tblCellMar>
          <w:top w:w="45" w:type="dxa"/>
          <w:left w:w="45" w:type="dxa"/>
          <w:bottom w:w="45" w:type="dxa"/>
          <w:right w:w="45" w:type="dxa"/>
        </w:tblCellMar>
        <w:tblLook w:val="04A0" w:firstRow="1" w:lastRow="0" w:firstColumn="1" w:lastColumn="0" w:noHBand="0" w:noVBand="1"/>
      </w:tblPr>
      <w:tblGrid>
        <w:gridCol w:w="2532"/>
        <w:gridCol w:w="8243"/>
      </w:tblGrid>
      <w:tr w:rsidR="00C85682" w:rsidTr="00C85682">
        <w:tc>
          <w:tcPr>
            <w:tcW w:w="1175" w:type="pct"/>
            <w:tcBorders>
              <w:top w:val="single" w:sz="6" w:space="0" w:color="000000"/>
              <w:left w:val="single" w:sz="6" w:space="0" w:color="000000"/>
              <w:bottom w:val="single" w:sz="6" w:space="0" w:color="000000"/>
              <w:right w:val="single" w:sz="6" w:space="0" w:color="000000"/>
            </w:tcBorders>
            <w:vAlign w:val="center"/>
            <w:hideMark/>
          </w:tcPr>
          <w:p w:rsidR="00C85682" w:rsidRDefault="00C85682">
            <w:pPr>
              <w:spacing w:after="0"/>
              <w:rPr>
                <w:sz w:val="24"/>
                <w:szCs w:val="24"/>
              </w:rPr>
            </w:pPr>
            <w:proofErr w:type="spellStart"/>
            <w:r>
              <w:rPr>
                <w:b/>
                <w:sz w:val="24"/>
                <w:szCs w:val="24"/>
              </w:rPr>
              <w:t>Ұйымдастырылған</w:t>
            </w:r>
            <w:proofErr w:type="spellEnd"/>
            <w:r>
              <w:rPr>
                <w:b/>
                <w:sz w:val="24"/>
                <w:szCs w:val="24"/>
              </w:rPr>
              <w:t xml:space="preserve"> </w:t>
            </w:r>
            <w:proofErr w:type="spellStart"/>
            <w:r>
              <w:rPr>
                <w:b/>
                <w:sz w:val="24"/>
                <w:szCs w:val="24"/>
              </w:rPr>
              <w:t>іс-әрекет</w:t>
            </w:r>
            <w:proofErr w:type="spellEnd"/>
          </w:p>
        </w:tc>
        <w:tc>
          <w:tcPr>
            <w:tcW w:w="3825" w:type="pct"/>
            <w:tcBorders>
              <w:top w:val="single" w:sz="6" w:space="0" w:color="000000"/>
              <w:left w:val="single" w:sz="6" w:space="0" w:color="000000"/>
              <w:bottom w:val="single" w:sz="6" w:space="0" w:color="000000"/>
              <w:right w:val="single" w:sz="6" w:space="0" w:color="000000"/>
            </w:tcBorders>
            <w:vAlign w:val="center"/>
            <w:hideMark/>
          </w:tcPr>
          <w:p w:rsidR="00C85682" w:rsidRDefault="00C85682">
            <w:pPr>
              <w:spacing w:after="0"/>
              <w:rPr>
                <w:sz w:val="24"/>
                <w:szCs w:val="24"/>
              </w:rPr>
            </w:pPr>
            <w:proofErr w:type="spellStart"/>
            <w:r>
              <w:rPr>
                <w:b/>
                <w:sz w:val="24"/>
                <w:szCs w:val="24"/>
              </w:rPr>
              <w:t>Ұйымдастырылған</w:t>
            </w:r>
            <w:proofErr w:type="spellEnd"/>
            <w:r>
              <w:rPr>
                <w:b/>
                <w:sz w:val="24"/>
                <w:szCs w:val="24"/>
              </w:rPr>
              <w:t xml:space="preserve"> </w:t>
            </w:r>
            <w:proofErr w:type="spellStart"/>
            <w:r>
              <w:rPr>
                <w:b/>
                <w:sz w:val="24"/>
                <w:szCs w:val="24"/>
              </w:rPr>
              <w:t>іс-әрекеттің</w:t>
            </w:r>
            <w:proofErr w:type="spellEnd"/>
            <w:r>
              <w:rPr>
                <w:b/>
                <w:sz w:val="24"/>
                <w:szCs w:val="24"/>
              </w:rPr>
              <w:t xml:space="preserve"> </w:t>
            </w:r>
            <w:proofErr w:type="spellStart"/>
            <w:r>
              <w:rPr>
                <w:b/>
                <w:sz w:val="24"/>
                <w:szCs w:val="24"/>
              </w:rPr>
              <w:t>міндеттері</w:t>
            </w:r>
            <w:proofErr w:type="spellEnd"/>
          </w:p>
        </w:tc>
      </w:tr>
      <w:tr w:rsidR="00C85682" w:rsidTr="00C85682">
        <w:tc>
          <w:tcPr>
            <w:tcW w:w="1175" w:type="pct"/>
            <w:tcBorders>
              <w:top w:val="single" w:sz="6" w:space="0" w:color="000000"/>
              <w:left w:val="single" w:sz="6" w:space="0" w:color="000000"/>
              <w:bottom w:val="single" w:sz="6" w:space="0" w:color="000000"/>
              <w:right w:val="single" w:sz="6" w:space="0" w:color="000000"/>
            </w:tcBorders>
            <w:vAlign w:val="center"/>
            <w:hideMark/>
          </w:tcPr>
          <w:p w:rsidR="00C85682" w:rsidRDefault="00C85682">
            <w:pPr>
              <w:spacing w:after="0"/>
              <w:rPr>
                <w:sz w:val="24"/>
                <w:szCs w:val="24"/>
              </w:rPr>
            </w:pPr>
            <w:r>
              <w:rPr>
                <w:sz w:val="24"/>
                <w:szCs w:val="24"/>
              </w:rPr>
              <w:t xml:space="preserve">Сөйлеуді </w:t>
            </w:r>
            <w:proofErr w:type="spellStart"/>
            <w:r>
              <w:rPr>
                <w:sz w:val="24"/>
                <w:szCs w:val="24"/>
              </w:rPr>
              <w:t>дамыту</w:t>
            </w:r>
            <w:proofErr w:type="spellEnd"/>
          </w:p>
        </w:tc>
        <w:tc>
          <w:tcPr>
            <w:tcW w:w="3825" w:type="pct"/>
            <w:tcBorders>
              <w:top w:val="single" w:sz="6" w:space="0" w:color="000000"/>
              <w:left w:val="single" w:sz="6" w:space="0" w:color="000000"/>
              <w:bottom w:val="single" w:sz="6" w:space="0" w:color="000000"/>
              <w:right w:val="single" w:sz="6" w:space="0" w:color="000000"/>
            </w:tcBorders>
            <w:vAlign w:val="center"/>
            <w:hideMark/>
          </w:tcPr>
          <w:p w:rsidR="00C85682" w:rsidRDefault="00C85682">
            <w:pPr>
              <w:spacing w:after="0"/>
              <w:rPr>
                <w:b/>
                <w:sz w:val="24"/>
                <w:szCs w:val="24"/>
              </w:rPr>
            </w:pPr>
            <w:r>
              <w:rPr>
                <w:b/>
                <w:sz w:val="24"/>
                <w:szCs w:val="24"/>
              </w:rPr>
              <w:t xml:space="preserve">Сөйлеудің дыбыстық мәдениеті. </w:t>
            </w:r>
          </w:p>
          <w:p w:rsidR="00C85682" w:rsidRDefault="00C85682">
            <w:pPr>
              <w:spacing w:after="0"/>
              <w:rPr>
                <w:sz w:val="24"/>
                <w:szCs w:val="24"/>
              </w:rPr>
            </w:pPr>
            <w:r>
              <w:rPr>
                <w:sz w:val="24"/>
                <w:szCs w:val="24"/>
              </w:rPr>
              <w:t xml:space="preserve">Дауысты (а, ә,) және кейбір дауыссыз (п-б) </w:t>
            </w:r>
            <w:proofErr w:type="spellStart"/>
            <w:r>
              <w:rPr>
                <w:sz w:val="24"/>
                <w:szCs w:val="24"/>
              </w:rPr>
              <w:t>дыбыстарды</w:t>
            </w:r>
            <w:proofErr w:type="spellEnd"/>
            <w:r>
              <w:rPr>
                <w:sz w:val="24"/>
                <w:szCs w:val="24"/>
              </w:rPr>
              <w:t xml:space="preserve"> </w:t>
            </w:r>
            <w:proofErr w:type="spellStart"/>
            <w:r>
              <w:rPr>
                <w:sz w:val="24"/>
                <w:szCs w:val="24"/>
              </w:rPr>
              <w:t>анық</w:t>
            </w:r>
            <w:proofErr w:type="spellEnd"/>
            <w:r>
              <w:rPr>
                <w:sz w:val="24"/>
                <w:szCs w:val="24"/>
              </w:rPr>
              <w:t xml:space="preserve"> </w:t>
            </w:r>
            <w:proofErr w:type="spellStart"/>
            <w:r>
              <w:rPr>
                <w:sz w:val="24"/>
                <w:szCs w:val="24"/>
              </w:rPr>
              <w:t>айту</w:t>
            </w:r>
            <w:proofErr w:type="spellEnd"/>
            <w:r>
              <w:rPr>
                <w:sz w:val="24"/>
                <w:szCs w:val="24"/>
              </w:rPr>
              <w:t xml:space="preserve">, дыбыстардың </w:t>
            </w:r>
            <w:proofErr w:type="spellStart"/>
            <w:r>
              <w:rPr>
                <w:sz w:val="24"/>
                <w:szCs w:val="24"/>
              </w:rPr>
              <w:t>артикуляциясын</w:t>
            </w:r>
            <w:proofErr w:type="spellEnd"/>
            <w:r>
              <w:rPr>
                <w:sz w:val="24"/>
                <w:szCs w:val="24"/>
              </w:rPr>
              <w:t xml:space="preserve"> </w:t>
            </w:r>
            <w:proofErr w:type="spellStart"/>
            <w:r>
              <w:rPr>
                <w:sz w:val="24"/>
                <w:szCs w:val="24"/>
              </w:rPr>
              <w:t>нақтылау</w:t>
            </w:r>
            <w:proofErr w:type="spellEnd"/>
            <w:r>
              <w:rPr>
                <w:sz w:val="24"/>
                <w:szCs w:val="24"/>
              </w:rPr>
              <w:t xml:space="preserve"> және </w:t>
            </w:r>
            <w:proofErr w:type="spellStart"/>
            <w:r>
              <w:rPr>
                <w:sz w:val="24"/>
                <w:szCs w:val="24"/>
              </w:rPr>
              <w:t>бекіту</w:t>
            </w:r>
            <w:proofErr w:type="spellEnd"/>
          </w:p>
          <w:p w:rsidR="00C85682" w:rsidRDefault="00C85682">
            <w:pPr>
              <w:spacing w:after="0"/>
              <w:rPr>
                <w:b/>
                <w:sz w:val="24"/>
                <w:szCs w:val="24"/>
              </w:rPr>
            </w:pPr>
            <w:r>
              <w:rPr>
                <w:b/>
                <w:sz w:val="24"/>
                <w:szCs w:val="24"/>
              </w:rPr>
              <w:t xml:space="preserve">Сөздік </w:t>
            </w:r>
            <w:proofErr w:type="spellStart"/>
            <w:r>
              <w:rPr>
                <w:b/>
                <w:sz w:val="24"/>
                <w:szCs w:val="24"/>
              </w:rPr>
              <w:t>қор</w:t>
            </w:r>
            <w:proofErr w:type="spellEnd"/>
            <w:r>
              <w:rPr>
                <w:b/>
                <w:sz w:val="24"/>
                <w:szCs w:val="24"/>
              </w:rPr>
              <w:t xml:space="preserve">. </w:t>
            </w:r>
          </w:p>
          <w:p w:rsidR="00C85682" w:rsidRDefault="00C85682">
            <w:pPr>
              <w:spacing w:after="0"/>
              <w:rPr>
                <w:sz w:val="24"/>
                <w:szCs w:val="24"/>
              </w:rPr>
            </w:pPr>
            <w:proofErr w:type="spellStart"/>
            <w:r>
              <w:rPr>
                <w:sz w:val="24"/>
                <w:szCs w:val="24"/>
              </w:rPr>
              <w:t>Балалардың</w:t>
            </w:r>
            <w:proofErr w:type="spellEnd"/>
            <w:r>
              <w:rPr>
                <w:sz w:val="24"/>
                <w:szCs w:val="24"/>
              </w:rPr>
              <w:t xml:space="preserve"> сөздік қорын ойындар мен ойын </w:t>
            </w:r>
            <w:proofErr w:type="spellStart"/>
            <w:r>
              <w:rPr>
                <w:sz w:val="24"/>
                <w:szCs w:val="24"/>
              </w:rPr>
              <w:t>жаттығулары</w:t>
            </w:r>
            <w:proofErr w:type="spellEnd"/>
            <w:r>
              <w:rPr>
                <w:sz w:val="24"/>
                <w:szCs w:val="24"/>
              </w:rPr>
              <w:t xml:space="preserve"> </w:t>
            </w:r>
            <w:proofErr w:type="spellStart"/>
            <w:r>
              <w:rPr>
                <w:sz w:val="24"/>
                <w:szCs w:val="24"/>
              </w:rPr>
              <w:t>арқылы</w:t>
            </w:r>
            <w:proofErr w:type="spellEnd"/>
            <w:r>
              <w:rPr>
                <w:sz w:val="24"/>
                <w:szCs w:val="24"/>
              </w:rPr>
              <w:t xml:space="preserve"> кеңейту, сөздік </w:t>
            </w:r>
            <w:proofErr w:type="spellStart"/>
            <w:r>
              <w:rPr>
                <w:sz w:val="24"/>
                <w:szCs w:val="24"/>
              </w:rPr>
              <w:t>қорды</w:t>
            </w:r>
            <w:proofErr w:type="spellEnd"/>
            <w:r>
              <w:rPr>
                <w:sz w:val="24"/>
                <w:szCs w:val="24"/>
              </w:rPr>
              <w:t xml:space="preserve"> </w:t>
            </w:r>
            <w:proofErr w:type="spellStart"/>
            <w:r>
              <w:rPr>
                <w:sz w:val="24"/>
                <w:szCs w:val="24"/>
              </w:rPr>
              <w:t>заттардың</w:t>
            </w:r>
            <w:proofErr w:type="spellEnd"/>
            <w:r>
              <w:rPr>
                <w:sz w:val="24"/>
                <w:szCs w:val="24"/>
              </w:rPr>
              <w:t xml:space="preserve"> </w:t>
            </w:r>
            <w:proofErr w:type="spellStart"/>
            <w:r>
              <w:rPr>
                <w:sz w:val="24"/>
                <w:szCs w:val="24"/>
              </w:rPr>
              <w:t>сапасы</w:t>
            </w:r>
            <w:proofErr w:type="spellEnd"/>
            <w:r>
              <w:rPr>
                <w:sz w:val="24"/>
                <w:szCs w:val="24"/>
              </w:rPr>
              <w:t xml:space="preserve"> мен </w:t>
            </w:r>
            <w:proofErr w:type="spellStart"/>
            <w:r>
              <w:rPr>
                <w:sz w:val="24"/>
                <w:szCs w:val="24"/>
              </w:rPr>
              <w:t>қасиеттерін</w:t>
            </w:r>
            <w:proofErr w:type="spellEnd"/>
            <w:r>
              <w:rPr>
                <w:sz w:val="24"/>
                <w:szCs w:val="24"/>
              </w:rPr>
              <w:t xml:space="preserve"> </w:t>
            </w:r>
            <w:proofErr w:type="spellStart"/>
            <w:r>
              <w:rPr>
                <w:sz w:val="24"/>
                <w:szCs w:val="24"/>
              </w:rPr>
              <w:t>білдіретін</w:t>
            </w:r>
            <w:proofErr w:type="spellEnd"/>
            <w:r>
              <w:rPr>
                <w:sz w:val="24"/>
                <w:szCs w:val="24"/>
              </w:rPr>
              <w:t xml:space="preserve">, заттарды </w:t>
            </w:r>
            <w:proofErr w:type="spellStart"/>
            <w:r>
              <w:rPr>
                <w:sz w:val="24"/>
                <w:szCs w:val="24"/>
              </w:rPr>
              <w:t>жалпы</w:t>
            </w:r>
            <w:proofErr w:type="spellEnd"/>
            <w:r>
              <w:rPr>
                <w:sz w:val="24"/>
                <w:szCs w:val="24"/>
              </w:rPr>
              <w:t xml:space="preserve"> (</w:t>
            </w:r>
            <w:proofErr w:type="spellStart"/>
            <w:r>
              <w:rPr>
                <w:sz w:val="24"/>
                <w:szCs w:val="24"/>
              </w:rPr>
              <w:t>ойыншықтар</w:t>
            </w:r>
            <w:proofErr w:type="spellEnd"/>
            <w:r>
              <w:rPr>
                <w:sz w:val="24"/>
                <w:szCs w:val="24"/>
              </w:rPr>
              <w:t xml:space="preserve">) және </w:t>
            </w:r>
            <w:proofErr w:type="spellStart"/>
            <w:r>
              <w:rPr>
                <w:sz w:val="24"/>
                <w:szCs w:val="24"/>
              </w:rPr>
              <w:t>ерекше</w:t>
            </w:r>
            <w:proofErr w:type="spellEnd"/>
            <w:r>
              <w:rPr>
                <w:sz w:val="24"/>
                <w:szCs w:val="24"/>
              </w:rPr>
              <w:t xml:space="preserve"> </w:t>
            </w:r>
            <w:proofErr w:type="spellStart"/>
            <w:r>
              <w:rPr>
                <w:sz w:val="24"/>
                <w:szCs w:val="24"/>
              </w:rPr>
              <w:t>белгілері</w:t>
            </w:r>
            <w:proofErr w:type="spellEnd"/>
            <w:r>
              <w:rPr>
                <w:sz w:val="24"/>
                <w:szCs w:val="24"/>
              </w:rPr>
              <w:t xml:space="preserve"> бойынша </w:t>
            </w:r>
            <w:proofErr w:type="spellStart"/>
            <w:r>
              <w:rPr>
                <w:sz w:val="24"/>
                <w:szCs w:val="24"/>
              </w:rPr>
              <w:t>жалпылаушы</w:t>
            </w:r>
            <w:proofErr w:type="spellEnd"/>
            <w:r>
              <w:rPr>
                <w:sz w:val="24"/>
                <w:szCs w:val="24"/>
              </w:rPr>
              <w:t xml:space="preserve"> </w:t>
            </w:r>
            <w:proofErr w:type="spellStart"/>
            <w:r>
              <w:rPr>
                <w:sz w:val="24"/>
                <w:szCs w:val="24"/>
              </w:rPr>
              <w:t>сөздермен</w:t>
            </w:r>
            <w:proofErr w:type="spellEnd"/>
            <w:r>
              <w:rPr>
                <w:sz w:val="24"/>
                <w:szCs w:val="24"/>
              </w:rPr>
              <w:t xml:space="preserve"> </w:t>
            </w:r>
            <w:proofErr w:type="spellStart"/>
            <w:r>
              <w:rPr>
                <w:sz w:val="24"/>
                <w:szCs w:val="24"/>
              </w:rPr>
              <w:t>байыту</w:t>
            </w:r>
            <w:proofErr w:type="spellEnd"/>
            <w:r>
              <w:rPr>
                <w:sz w:val="24"/>
                <w:szCs w:val="24"/>
              </w:rPr>
              <w:t>.</w:t>
            </w:r>
          </w:p>
          <w:p w:rsidR="00C85682" w:rsidRDefault="00C85682">
            <w:pPr>
              <w:spacing w:after="0"/>
              <w:rPr>
                <w:sz w:val="24"/>
                <w:szCs w:val="24"/>
              </w:rPr>
            </w:pPr>
            <w:proofErr w:type="spellStart"/>
            <w:r>
              <w:rPr>
                <w:sz w:val="24"/>
                <w:szCs w:val="24"/>
              </w:rPr>
              <w:t>Балаларға</w:t>
            </w:r>
            <w:proofErr w:type="spellEnd"/>
            <w:r>
              <w:rPr>
                <w:sz w:val="24"/>
                <w:szCs w:val="24"/>
              </w:rPr>
              <w:t xml:space="preserve"> </w:t>
            </w:r>
            <w:proofErr w:type="spellStart"/>
            <w:r>
              <w:rPr>
                <w:sz w:val="24"/>
                <w:szCs w:val="24"/>
              </w:rPr>
              <w:t>жаңылтпаш</w:t>
            </w:r>
            <w:proofErr w:type="spellEnd"/>
            <w:r>
              <w:rPr>
                <w:sz w:val="24"/>
                <w:szCs w:val="24"/>
              </w:rPr>
              <w:t xml:space="preserve">, </w:t>
            </w:r>
            <w:proofErr w:type="spellStart"/>
            <w:r>
              <w:rPr>
                <w:sz w:val="24"/>
                <w:szCs w:val="24"/>
              </w:rPr>
              <w:t>санамақ</w:t>
            </w:r>
            <w:proofErr w:type="spellEnd"/>
            <w:r>
              <w:rPr>
                <w:sz w:val="24"/>
                <w:szCs w:val="24"/>
              </w:rPr>
              <w:t xml:space="preserve"> </w:t>
            </w:r>
            <w:proofErr w:type="spellStart"/>
            <w:r>
              <w:rPr>
                <w:sz w:val="24"/>
                <w:szCs w:val="24"/>
              </w:rPr>
              <w:t>айтқызу</w:t>
            </w:r>
            <w:proofErr w:type="spellEnd"/>
            <w:r>
              <w:rPr>
                <w:sz w:val="24"/>
                <w:szCs w:val="24"/>
              </w:rPr>
              <w:t xml:space="preserve">, сөздік </w:t>
            </w:r>
            <w:proofErr w:type="spellStart"/>
            <w:r>
              <w:rPr>
                <w:sz w:val="24"/>
                <w:szCs w:val="24"/>
              </w:rPr>
              <w:t>қорларын</w:t>
            </w:r>
            <w:proofErr w:type="spellEnd"/>
            <w:r>
              <w:rPr>
                <w:sz w:val="24"/>
                <w:szCs w:val="24"/>
              </w:rPr>
              <w:t xml:space="preserve"> </w:t>
            </w:r>
            <w:proofErr w:type="spellStart"/>
            <w:r>
              <w:rPr>
                <w:sz w:val="24"/>
                <w:szCs w:val="24"/>
              </w:rPr>
              <w:t>жаңа</w:t>
            </w:r>
            <w:proofErr w:type="spellEnd"/>
            <w:r>
              <w:rPr>
                <w:sz w:val="24"/>
                <w:szCs w:val="24"/>
              </w:rPr>
              <w:t xml:space="preserve"> </w:t>
            </w:r>
            <w:proofErr w:type="spellStart"/>
            <w:r>
              <w:rPr>
                <w:sz w:val="24"/>
                <w:szCs w:val="24"/>
              </w:rPr>
              <w:t>сөздермен</w:t>
            </w:r>
            <w:proofErr w:type="spellEnd"/>
            <w:r>
              <w:rPr>
                <w:sz w:val="24"/>
                <w:szCs w:val="24"/>
              </w:rPr>
              <w:t xml:space="preserve"> </w:t>
            </w:r>
            <w:proofErr w:type="spellStart"/>
            <w:r>
              <w:rPr>
                <w:sz w:val="24"/>
                <w:szCs w:val="24"/>
              </w:rPr>
              <w:t>байыту</w:t>
            </w:r>
            <w:proofErr w:type="spellEnd"/>
            <w:r>
              <w:rPr>
                <w:sz w:val="24"/>
                <w:szCs w:val="24"/>
              </w:rPr>
              <w:t xml:space="preserve">, не </w:t>
            </w:r>
            <w:proofErr w:type="spellStart"/>
            <w:r>
              <w:rPr>
                <w:sz w:val="24"/>
                <w:szCs w:val="24"/>
              </w:rPr>
              <w:t>қызықтыратыны</w:t>
            </w:r>
            <w:proofErr w:type="spellEnd"/>
            <w:r>
              <w:rPr>
                <w:sz w:val="24"/>
                <w:szCs w:val="24"/>
              </w:rPr>
              <w:t xml:space="preserve"> </w:t>
            </w:r>
            <w:proofErr w:type="spellStart"/>
            <w:r>
              <w:rPr>
                <w:sz w:val="24"/>
                <w:szCs w:val="24"/>
              </w:rPr>
              <w:t>туралы</w:t>
            </w:r>
            <w:proofErr w:type="spellEnd"/>
            <w:r>
              <w:rPr>
                <w:sz w:val="24"/>
                <w:szCs w:val="24"/>
              </w:rPr>
              <w:t xml:space="preserve"> </w:t>
            </w:r>
            <w:proofErr w:type="spellStart"/>
            <w:r>
              <w:rPr>
                <w:sz w:val="24"/>
                <w:szCs w:val="24"/>
              </w:rPr>
              <w:t>әңгіме</w:t>
            </w:r>
            <w:proofErr w:type="spellEnd"/>
            <w:r>
              <w:rPr>
                <w:sz w:val="24"/>
                <w:szCs w:val="24"/>
              </w:rPr>
              <w:t xml:space="preserve">, жеке </w:t>
            </w:r>
            <w:proofErr w:type="spellStart"/>
            <w:r>
              <w:rPr>
                <w:sz w:val="24"/>
                <w:szCs w:val="24"/>
              </w:rPr>
              <w:t>пікір</w:t>
            </w:r>
            <w:proofErr w:type="spellEnd"/>
            <w:r>
              <w:rPr>
                <w:sz w:val="24"/>
                <w:szCs w:val="24"/>
              </w:rPr>
              <w:t xml:space="preserve"> </w:t>
            </w:r>
            <w:proofErr w:type="spellStart"/>
            <w:r>
              <w:rPr>
                <w:sz w:val="24"/>
                <w:szCs w:val="24"/>
              </w:rPr>
              <w:t>білдіруге</w:t>
            </w:r>
            <w:proofErr w:type="spellEnd"/>
            <w:r>
              <w:rPr>
                <w:sz w:val="24"/>
                <w:szCs w:val="24"/>
              </w:rPr>
              <w:t xml:space="preserve"> баулу.</w:t>
            </w:r>
          </w:p>
          <w:p w:rsidR="00C85682" w:rsidRDefault="00C85682">
            <w:pPr>
              <w:spacing w:after="0"/>
              <w:rPr>
                <w:b/>
                <w:sz w:val="24"/>
                <w:szCs w:val="24"/>
              </w:rPr>
            </w:pPr>
            <w:proofErr w:type="spellStart"/>
            <w:r>
              <w:rPr>
                <w:b/>
                <w:sz w:val="24"/>
                <w:szCs w:val="24"/>
              </w:rPr>
              <w:t>Тілдің</w:t>
            </w:r>
            <w:proofErr w:type="spellEnd"/>
            <w:r>
              <w:rPr>
                <w:b/>
                <w:sz w:val="24"/>
                <w:szCs w:val="24"/>
              </w:rPr>
              <w:t xml:space="preserve"> грамматикалық құрылымы. </w:t>
            </w:r>
          </w:p>
          <w:p w:rsidR="00C85682" w:rsidRDefault="00C85682">
            <w:pPr>
              <w:spacing w:after="0"/>
              <w:rPr>
                <w:sz w:val="24"/>
                <w:szCs w:val="24"/>
              </w:rPr>
            </w:pPr>
            <w:r>
              <w:rPr>
                <w:sz w:val="24"/>
                <w:szCs w:val="24"/>
              </w:rPr>
              <w:t xml:space="preserve">Сөздерді </w:t>
            </w:r>
            <w:proofErr w:type="spellStart"/>
            <w:r>
              <w:rPr>
                <w:sz w:val="24"/>
                <w:szCs w:val="24"/>
              </w:rPr>
              <w:t>жіктелуіне</w:t>
            </w:r>
            <w:proofErr w:type="spellEnd"/>
            <w:r>
              <w:rPr>
                <w:sz w:val="24"/>
                <w:szCs w:val="24"/>
              </w:rPr>
              <w:t xml:space="preserve">, </w:t>
            </w:r>
            <w:proofErr w:type="spellStart"/>
            <w:r>
              <w:rPr>
                <w:sz w:val="24"/>
                <w:szCs w:val="24"/>
              </w:rPr>
              <w:t>септелуіне</w:t>
            </w:r>
            <w:proofErr w:type="spellEnd"/>
            <w:r>
              <w:rPr>
                <w:sz w:val="24"/>
                <w:szCs w:val="24"/>
              </w:rPr>
              <w:t xml:space="preserve"> </w:t>
            </w:r>
            <w:proofErr w:type="spellStart"/>
            <w:r>
              <w:rPr>
                <w:sz w:val="24"/>
                <w:szCs w:val="24"/>
              </w:rPr>
              <w:t>қарай</w:t>
            </w:r>
            <w:proofErr w:type="spellEnd"/>
            <w:r>
              <w:rPr>
                <w:sz w:val="24"/>
                <w:szCs w:val="24"/>
              </w:rPr>
              <w:t xml:space="preserve"> </w:t>
            </w:r>
            <w:proofErr w:type="spellStart"/>
            <w:r>
              <w:rPr>
                <w:sz w:val="24"/>
                <w:szCs w:val="24"/>
              </w:rPr>
              <w:t>байланыстыру</w:t>
            </w:r>
            <w:proofErr w:type="spellEnd"/>
          </w:p>
          <w:p w:rsidR="00C85682" w:rsidRDefault="00C85682">
            <w:pPr>
              <w:spacing w:after="0"/>
              <w:rPr>
                <w:sz w:val="24"/>
                <w:szCs w:val="24"/>
              </w:rPr>
            </w:pPr>
            <w:proofErr w:type="spellStart"/>
            <w:r>
              <w:rPr>
                <w:b/>
                <w:sz w:val="24"/>
                <w:szCs w:val="24"/>
              </w:rPr>
              <w:t>Байланыстырып</w:t>
            </w:r>
            <w:proofErr w:type="spellEnd"/>
            <w:r>
              <w:rPr>
                <w:b/>
                <w:sz w:val="24"/>
                <w:szCs w:val="24"/>
              </w:rPr>
              <w:t xml:space="preserve"> сөйлеу</w:t>
            </w:r>
            <w:r>
              <w:rPr>
                <w:sz w:val="24"/>
                <w:szCs w:val="24"/>
              </w:rPr>
              <w:t xml:space="preserve">. </w:t>
            </w:r>
          </w:p>
          <w:p w:rsidR="00C85682" w:rsidRDefault="00C85682">
            <w:pPr>
              <w:spacing w:after="0"/>
              <w:rPr>
                <w:sz w:val="24"/>
                <w:szCs w:val="24"/>
              </w:rPr>
            </w:pPr>
            <w:r>
              <w:rPr>
                <w:sz w:val="24"/>
                <w:szCs w:val="24"/>
              </w:rPr>
              <w:t xml:space="preserve">Суреттерді, заттарды </w:t>
            </w:r>
            <w:proofErr w:type="spellStart"/>
            <w:r>
              <w:rPr>
                <w:sz w:val="24"/>
                <w:szCs w:val="24"/>
              </w:rPr>
              <w:t>қарастыруда</w:t>
            </w:r>
            <w:proofErr w:type="spellEnd"/>
            <w:r>
              <w:rPr>
                <w:sz w:val="24"/>
                <w:szCs w:val="24"/>
              </w:rPr>
              <w:t xml:space="preserve">, тірі және </w:t>
            </w:r>
            <w:proofErr w:type="spellStart"/>
            <w:r>
              <w:rPr>
                <w:sz w:val="24"/>
                <w:szCs w:val="24"/>
              </w:rPr>
              <w:t>өлі</w:t>
            </w:r>
            <w:proofErr w:type="spellEnd"/>
            <w:r>
              <w:rPr>
                <w:sz w:val="24"/>
                <w:szCs w:val="24"/>
              </w:rPr>
              <w:t xml:space="preserve"> табиғат </w:t>
            </w:r>
            <w:proofErr w:type="spellStart"/>
            <w:r>
              <w:rPr>
                <w:sz w:val="24"/>
                <w:szCs w:val="24"/>
              </w:rPr>
              <w:t>нысандарын</w:t>
            </w:r>
            <w:proofErr w:type="spellEnd"/>
            <w:r>
              <w:rPr>
                <w:sz w:val="24"/>
                <w:szCs w:val="24"/>
              </w:rPr>
              <w:t xml:space="preserve"> бақылау кезінде, </w:t>
            </w:r>
            <w:proofErr w:type="spellStart"/>
            <w:r>
              <w:rPr>
                <w:sz w:val="24"/>
                <w:szCs w:val="24"/>
              </w:rPr>
              <w:t>шығармаларды</w:t>
            </w:r>
            <w:proofErr w:type="spellEnd"/>
            <w:r>
              <w:rPr>
                <w:sz w:val="24"/>
                <w:szCs w:val="24"/>
              </w:rPr>
              <w:t xml:space="preserve"> </w:t>
            </w:r>
            <w:proofErr w:type="spellStart"/>
            <w:r>
              <w:rPr>
                <w:sz w:val="24"/>
                <w:szCs w:val="24"/>
              </w:rPr>
              <w:t>тыңдағаннан</w:t>
            </w:r>
            <w:proofErr w:type="spellEnd"/>
            <w:r>
              <w:rPr>
                <w:sz w:val="24"/>
                <w:szCs w:val="24"/>
              </w:rPr>
              <w:t xml:space="preserve">, </w:t>
            </w:r>
            <w:proofErr w:type="spellStart"/>
            <w:r>
              <w:rPr>
                <w:sz w:val="24"/>
                <w:szCs w:val="24"/>
              </w:rPr>
              <w:t>мультфильмдер</w:t>
            </w:r>
            <w:proofErr w:type="spellEnd"/>
            <w:r>
              <w:rPr>
                <w:sz w:val="24"/>
                <w:szCs w:val="24"/>
              </w:rPr>
              <w:t xml:space="preserve">, </w:t>
            </w:r>
            <w:proofErr w:type="spellStart"/>
            <w:r>
              <w:rPr>
                <w:sz w:val="24"/>
                <w:szCs w:val="24"/>
              </w:rPr>
              <w:t>ертегілер</w:t>
            </w:r>
            <w:proofErr w:type="spellEnd"/>
            <w:r>
              <w:rPr>
                <w:sz w:val="24"/>
                <w:szCs w:val="24"/>
              </w:rPr>
              <w:t xml:space="preserve"> </w:t>
            </w:r>
            <w:proofErr w:type="spellStart"/>
            <w:r>
              <w:rPr>
                <w:sz w:val="24"/>
                <w:szCs w:val="24"/>
              </w:rPr>
              <w:t>көргеннен</w:t>
            </w:r>
            <w:proofErr w:type="spellEnd"/>
            <w:r>
              <w:rPr>
                <w:sz w:val="24"/>
                <w:szCs w:val="24"/>
              </w:rPr>
              <w:t xml:space="preserve"> </w:t>
            </w:r>
            <w:proofErr w:type="spellStart"/>
            <w:r>
              <w:rPr>
                <w:sz w:val="24"/>
                <w:szCs w:val="24"/>
              </w:rPr>
              <w:t>кейін</w:t>
            </w:r>
            <w:proofErr w:type="spellEnd"/>
            <w:r>
              <w:rPr>
                <w:sz w:val="24"/>
                <w:szCs w:val="24"/>
              </w:rPr>
              <w:t xml:space="preserve"> </w:t>
            </w:r>
            <w:proofErr w:type="spellStart"/>
            <w:r>
              <w:rPr>
                <w:sz w:val="24"/>
                <w:szCs w:val="24"/>
              </w:rPr>
              <w:t>балаларды</w:t>
            </w:r>
            <w:proofErr w:type="spellEnd"/>
            <w:r>
              <w:rPr>
                <w:sz w:val="24"/>
                <w:szCs w:val="24"/>
              </w:rPr>
              <w:t xml:space="preserve"> </w:t>
            </w:r>
            <w:proofErr w:type="spellStart"/>
            <w:r>
              <w:rPr>
                <w:sz w:val="24"/>
                <w:szCs w:val="24"/>
              </w:rPr>
              <w:t>алған</w:t>
            </w:r>
            <w:proofErr w:type="spellEnd"/>
            <w:r>
              <w:rPr>
                <w:sz w:val="24"/>
                <w:szCs w:val="24"/>
              </w:rPr>
              <w:t xml:space="preserve"> </w:t>
            </w:r>
            <w:proofErr w:type="spellStart"/>
            <w:r>
              <w:rPr>
                <w:sz w:val="24"/>
                <w:szCs w:val="24"/>
              </w:rPr>
              <w:t>әсерлерімен</w:t>
            </w:r>
            <w:proofErr w:type="spellEnd"/>
            <w:r>
              <w:rPr>
                <w:sz w:val="24"/>
                <w:szCs w:val="24"/>
              </w:rPr>
              <w:t xml:space="preserve"> </w:t>
            </w:r>
            <w:proofErr w:type="spellStart"/>
            <w:r>
              <w:rPr>
                <w:sz w:val="24"/>
                <w:szCs w:val="24"/>
              </w:rPr>
              <w:t>бөлісуге</w:t>
            </w:r>
            <w:proofErr w:type="spellEnd"/>
            <w:r>
              <w:rPr>
                <w:sz w:val="24"/>
                <w:szCs w:val="24"/>
              </w:rPr>
              <w:t xml:space="preserve">,  </w:t>
            </w:r>
            <w:proofErr w:type="spellStart"/>
            <w:r>
              <w:rPr>
                <w:sz w:val="24"/>
                <w:szCs w:val="24"/>
              </w:rPr>
              <w:t>өз</w:t>
            </w:r>
            <w:proofErr w:type="spellEnd"/>
            <w:r>
              <w:rPr>
                <w:sz w:val="24"/>
                <w:szCs w:val="24"/>
              </w:rPr>
              <w:t xml:space="preserve"> ойын </w:t>
            </w:r>
            <w:proofErr w:type="spellStart"/>
            <w:r>
              <w:rPr>
                <w:sz w:val="24"/>
                <w:szCs w:val="24"/>
              </w:rPr>
              <w:t>айтуға</w:t>
            </w:r>
            <w:proofErr w:type="spellEnd"/>
            <w:r>
              <w:rPr>
                <w:sz w:val="24"/>
                <w:szCs w:val="24"/>
              </w:rPr>
              <w:t xml:space="preserve"> </w:t>
            </w:r>
            <w:proofErr w:type="spellStart"/>
            <w:r>
              <w:rPr>
                <w:sz w:val="24"/>
                <w:szCs w:val="24"/>
              </w:rPr>
              <w:t>үйрету</w:t>
            </w:r>
            <w:proofErr w:type="spellEnd"/>
            <w:r>
              <w:rPr>
                <w:sz w:val="24"/>
                <w:szCs w:val="24"/>
              </w:rPr>
              <w:t xml:space="preserve">.  </w:t>
            </w:r>
          </w:p>
        </w:tc>
      </w:tr>
      <w:tr w:rsidR="00C85682" w:rsidTr="00C85682">
        <w:tc>
          <w:tcPr>
            <w:tcW w:w="1175" w:type="pct"/>
            <w:tcBorders>
              <w:top w:val="single" w:sz="6" w:space="0" w:color="000000"/>
              <w:left w:val="single" w:sz="6" w:space="0" w:color="000000"/>
              <w:bottom w:val="single" w:sz="6" w:space="0" w:color="000000"/>
              <w:right w:val="single" w:sz="6" w:space="0" w:color="000000"/>
            </w:tcBorders>
            <w:vAlign w:val="center"/>
            <w:hideMark/>
          </w:tcPr>
          <w:p w:rsidR="00C85682" w:rsidRDefault="00C85682">
            <w:pPr>
              <w:spacing w:after="0"/>
              <w:rPr>
                <w:sz w:val="24"/>
                <w:szCs w:val="24"/>
              </w:rPr>
            </w:pPr>
            <w:proofErr w:type="spellStart"/>
            <w:r>
              <w:rPr>
                <w:sz w:val="24"/>
                <w:szCs w:val="24"/>
              </w:rPr>
              <w:t>Көркем</w:t>
            </w:r>
            <w:proofErr w:type="spellEnd"/>
            <w:r>
              <w:rPr>
                <w:sz w:val="24"/>
                <w:szCs w:val="24"/>
              </w:rPr>
              <w:t xml:space="preserve"> </w:t>
            </w:r>
            <w:proofErr w:type="spellStart"/>
            <w:r>
              <w:rPr>
                <w:sz w:val="24"/>
                <w:szCs w:val="24"/>
              </w:rPr>
              <w:t>әдебиет</w:t>
            </w:r>
            <w:proofErr w:type="spellEnd"/>
          </w:p>
        </w:tc>
        <w:tc>
          <w:tcPr>
            <w:tcW w:w="3825" w:type="pct"/>
            <w:tcBorders>
              <w:top w:val="single" w:sz="6" w:space="0" w:color="000000"/>
              <w:left w:val="single" w:sz="6" w:space="0" w:color="000000"/>
              <w:bottom w:val="single" w:sz="6" w:space="0" w:color="000000"/>
              <w:right w:val="single" w:sz="6" w:space="0" w:color="000000"/>
            </w:tcBorders>
            <w:vAlign w:val="center"/>
          </w:tcPr>
          <w:p w:rsidR="00C85682" w:rsidRDefault="00C85682">
            <w:pPr>
              <w:spacing w:after="0"/>
              <w:rPr>
                <w:sz w:val="24"/>
                <w:szCs w:val="24"/>
              </w:rPr>
            </w:pPr>
            <w:proofErr w:type="spellStart"/>
            <w:r>
              <w:rPr>
                <w:sz w:val="24"/>
                <w:szCs w:val="24"/>
              </w:rPr>
              <w:t>Кітаптарға</w:t>
            </w:r>
            <w:proofErr w:type="spellEnd"/>
            <w:r>
              <w:rPr>
                <w:sz w:val="24"/>
                <w:szCs w:val="24"/>
              </w:rPr>
              <w:t xml:space="preserve"> </w:t>
            </w:r>
            <w:proofErr w:type="spellStart"/>
            <w:r>
              <w:rPr>
                <w:sz w:val="24"/>
                <w:szCs w:val="24"/>
              </w:rPr>
              <w:t>қызығушылықты</w:t>
            </w:r>
            <w:proofErr w:type="spellEnd"/>
            <w:r>
              <w:rPr>
                <w:sz w:val="24"/>
                <w:szCs w:val="24"/>
              </w:rPr>
              <w:t xml:space="preserve"> ояту. </w:t>
            </w:r>
          </w:p>
          <w:p w:rsidR="00C85682" w:rsidRDefault="00C85682">
            <w:pPr>
              <w:spacing w:after="0"/>
              <w:rPr>
                <w:sz w:val="24"/>
                <w:szCs w:val="24"/>
                <w:lang w:val="kk-KZ"/>
              </w:rPr>
            </w:pPr>
            <w:r>
              <w:rPr>
                <w:sz w:val="24"/>
                <w:szCs w:val="24"/>
              </w:rPr>
              <w:t xml:space="preserve">Таныс </w:t>
            </w:r>
            <w:proofErr w:type="spellStart"/>
            <w:r>
              <w:rPr>
                <w:sz w:val="24"/>
                <w:szCs w:val="24"/>
              </w:rPr>
              <w:t>кітаптардағы</w:t>
            </w:r>
            <w:proofErr w:type="spellEnd"/>
            <w:r>
              <w:rPr>
                <w:sz w:val="24"/>
                <w:szCs w:val="24"/>
              </w:rPr>
              <w:t xml:space="preserve"> суреттерді </w:t>
            </w:r>
            <w:proofErr w:type="spellStart"/>
            <w:r>
              <w:rPr>
                <w:sz w:val="24"/>
                <w:szCs w:val="24"/>
              </w:rPr>
              <w:t>балалармен</w:t>
            </w:r>
            <w:proofErr w:type="spellEnd"/>
            <w:r>
              <w:rPr>
                <w:sz w:val="24"/>
                <w:szCs w:val="24"/>
              </w:rPr>
              <w:t xml:space="preserve"> бірге </w:t>
            </w:r>
            <w:proofErr w:type="spellStart"/>
            <w:r>
              <w:rPr>
                <w:sz w:val="24"/>
                <w:szCs w:val="24"/>
              </w:rPr>
              <w:t>қарастыру</w:t>
            </w:r>
            <w:proofErr w:type="spellEnd"/>
            <w:r>
              <w:rPr>
                <w:sz w:val="24"/>
                <w:szCs w:val="24"/>
              </w:rPr>
              <w:t xml:space="preserve">, </w:t>
            </w:r>
            <w:proofErr w:type="spellStart"/>
            <w:r>
              <w:rPr>
                <w:sz w:val="24"/>
                <w:szCs w:val="24"/>
              </w:rPr>
              <w:t>оларға</w:t>
            </w:r>
            <w:proofErr w:type="spellEnd"/>
            <w:r>
              <w:rPr>
                <w:sz w:val="24"/>
                <w:szCs w:val="24"/>
              </w:rPr>
              <w:t xml:space="preserve"> </w:t>
            </w:r>
            <w:proofErr w:type="spellStart"/>
            <w:r>
              <w:rPr>
                <w:sz w:val="24"/>
                <w:szCs w:val="24"/>
              </w:rPr>
              <w:t>суреттердің</w:t>
            </w:r>
            <w:proofErr w:type="spellEnd"/>
            <w:r>
              <w:rPr>
                <w:sz w:val="24"/>
                <w:szCs w:val="24"/>
              </w:rPr>
              <w:t xml:space="preserve"> </w:t>
            </w:r>
            <w:proofErr w:type="spellStart"/>
            <w:r>
              <w:rPr>
                <w:sz w:val="24"/>
                <w:szCs w:val="24"/>
              </w:rPr>
              <w:t>мазмұны</w:t>
            </w:r>
            <w:proofErr w:type="spellEnd"/>
            <w:r>
              <w:rPr>
                <w:sz w:val="24"/>
                <w:szCs w:val="24"/>
              </w:rPr>
              <w:t xml:space="preserve"> </w:t>
            </w:r>
            <w:proofErr w:type="spellStart"/>
            <w:r>
              <w:rPr>
                <w:sz w:val="24"/>
                <w:szCs w:val="24"/>
              </w:rPr>
              <w:t>туралы</w:t>
            </w:r>
            <w:proofErr w:type="spellEnd"/>
            <w:r>
              <w:rPr>
                <w:sz w:val="24"/>
                <w:szCs w:val="24"/>
              </w:rPr>
              <w:t xml:space="preserve"> </w:t>
            </w:r>
            <w:proofErr w:type="spellStart"/>
            <w:r>
              <w:rPr>
                <w:sz w:val="24"/>
                <w:szCs w:val="24"/>
              </w:rPr>
              <w:t>эмоционалды</w:t>
            </w:r>
            <w:proofErr w:type="spellEnd"/>
            <w:r>
              <w:rPr>
                <w:sz w:val="24"/>
                <w:szCs w:val="24"/>
              </w:rPr>
              <w:t xml:space="preserve"> </w:t>
            </w:r>
            <w:proofErr w:type="spellStart"/>
            <w:r>
              <w:rPr>
                <w:sz w:val="24"/>
                <w:szCs w:val="24"/>
              </w:rPr>
              <w:t>түрде</w:t>
            </w:r>
            <w:proofErr w:type="spellEnd"/>
            <w:r>
              <w:rPr>
                <w:sz w:val="24"/>
                <w:szCs w:val="24"/>
              </w:rPr>
              <w:t xml:space="preserve"> </w:t>
            </w:r>
            <w:proofErr w:type="spellStart"/>
            <w:r>
              <w:rPr>
                <w:sz w:val="24"/>
                <w:szCs w:val="24"/>
              </w:rPr>
              <w:t>айту</w:t>
            </w:r>
            <w:proofErr w:type="spellEnd"/>
            <w:r>
              <w:rPr>
                <w:sz w:val="24"/>
                <w:szCs w:val="24"/>
              </w:rPr>
              <w:t xml:space="preserve">, </w:t>
            </w:r>
            <w:proofErr w:type="spellStart"/>
            <w:r>
              <w:rPr>
                <w:sz w:val="24"/>
                <w:szCs w:val="24"/>
              </w:rPr>
              <w:t>балалардың</w:t>
            </w:r>
            <w:proofErr w:type="spellEnd"/>
            <w:r>
              <w:rPr>
                <w:sz w:val="24"/>
                <w:szCs w:val="24"/>
              </w:rPr>
              <w:t xml:space="preserve"> </w:t>
            </w:r>
            <w:proofErr w:type="spellStart"/>
            <w:r>
              <w:rPr>
                <w:sz w:val="24"/>
                <w:szCs w:val="24"/>
              </w:rPr>
              <w:t>пікірлерін</w:t>
            </w:r>
            <w:proofErr w:type="spellEnd"/>
            <w:r>
              <w:rPr>
                <w:sz w:val="24"/>
                <w:szCs w:val="24"/>
              </w:rPr>
              <w:t xml:space="preserve"> тыңдау. </w:t>
            </w:r>
            <w:proofErr w:type="spellStart"/>
            <w:r>
              <w:rPr>
                <w:sz w:val="24"/>
                <w:szCs w:val="24"/>
              </w:rPr>
              <w:t>Жаңа</w:t>
            </w:r>
            <w:proofErr w:type="spellEnd"/>
            <w:r>
              <w:rPr>
                <w:sz w:val="24"/>
                <w:szCs w:val="24"/>
              </w:rPr>
              <w:t xml:space="preserve"> </w:t>
            </w:r>
            <w:proofErr w:type="spellStart"/>
            <w:r>
              <w:rPr>
                <w:sz w:val="24"/>
                <w:szCs w:val="24"/>
              </w:rPr>
              <w:t>ертегілерді</w:t>
            </w:r>
            <w:proofErr w:type="spellEnd"/>
            <w:r>
              <w:rPr>
                <w:sz w:val="24"/>
                <w:szCs w:val="24"/>
              </w:rPr>
              <w:t xml:space="preserve">, </w:t>
            </w:r>
            <w:proofErr w:type="spellStart"/>
            <w:r>
              <w:rPr>
                <w:sz w:val="24"/>
                <w:szCs w:val="24"/>
              </w:rPr>
              <w:t>әңгімелерді</w:t>
            </w:r>
            <w:proofErr w:type="spellEnd"/>
            <w:r>
              <w:rPr>
                <w:sz w:val="24"/>
                <w:szCs w:val="24"/>
              </w:rPr>
              <w:t xml:space="preserve">, </w:t>
            </w:r>
            <w:proofErr w:type="spellStart"/>
            <w:r>
              <w:rPr>
                <w:sz w:val="24"/>
                <w:szCs w:val="24"/>
              </w:rPr>
              <w:t>өлеңдерді</w:t>
            </w:r>
            <w:proofErr w:type="spellEnd"/>
            <w:r>
              <w:rPr>
                <w:sz w:val="24"/>
                <w:szCs w:val="24"/>
              </w:rPr>
              <w:t xml:space="preserve"> </w:t>
            </w:r>
            <w:proofErr w:type="spellStart"/>
            <w:r>
              <w:rPr>
                <w:sz w:val="24"/>
                <w:szCs w:val="24"/>
              </w:rPr>
              <w:t>тыңдай</w:t>
            </w:r>
            <w:proofErr w:type="spellEnd"/>
            <w:r>
              <w:rPr>
                <w:sz w:val="24"/>
                <w:szCs w:val="24"/>
              </w:rPr>
              <w:t xml:space="preserve"> </w:t>
            </w:r>
            <w:proofErr w:type="spellStart"/>
            <w:r>
              <w:rPr>
                <w:sz w:val="24"/>
                <w:szCs w:val="24"/>
              </w:rPr>
              <w:t>білуге</w:t>
            </w:r>
            <w:proofErr w:type="spellEnd"/>
            <w:r>
              <w:rPr>
                <w:sz w:val="24"/>
                <w:szCs w:val="24"/>
              </w:rPr>
              <w:t xml:space="preserve">, </w:t>
            </w:r>
            <w:proofErr w:type="spellStart"/>
            <w:r>
              <w:rPr>
                <w:sz w:val="24"/>
                <w:szCs w:val="24"/>
              </w:rPr>
              <w:t>олардың</w:t>
            </w:r>
            <w:proofErr w:type="spellEnd"/>
            <w:r>
              <w:rPr>
                <w:sz w:val="24"/>
                <w:szCs w:val="24"/>
              </w:rPr>
              <w:t xml:space="preserve"> </w:t>
            </w:r>
            <w:proofErr w:type="spellStart"/>
            <w:r>
              <w:rPr>
                <w:sz w:val="24"/>
                <w:szCs w:val="24"/>
              </w:rPr>
              <w:t>мазмұнындағы</w:t>
            </w:r>
            <w:proofErr w:type="spellEnd"/>
            <w:r>
              <w:rPr>
                <w:sz w:val="24"/>
                <w:szCs w:val="24"/>
              </w:rPr>
              <w:t xml:space="preserve"> </w:t>
            </w:r>
            <w:proofErr w:type="spellStart"/>
            <w:r>
              <w:rPr>
                <w:sz w:val="24"/>
                <w:szCs w:val="24"/>
              </w:rPr>
              <w:t>әрекеттердің</w:t>
            </w:r>
            <w:proofErr w:type="spellEnd"/>
            <w:r>
              <w:rPr>
                <w:sz w:val="24"/>
                <w:szCs w:val="24"/>
              </w:rPr>
              <w:t xml:space="preserve"> </w:t>
            </w:r>
            <w:proofErr w:type="spellStart"/>
            <w:r>
              <w:rPr>
                <w:sz w:val="24"/>
                <w:szCs w:val="24"/>
              </w:rPr>
              <w:t>дамуын</w:t>
            </w:r>
            <w:proofErr w:type="spellEnd"/>
            <w:r>
              <w:rPr>
                <w:sz w:val="24"/>
                <w:szCs w:val="24"/>
              </w:rPr>
              <w:t xml:space="preserve"> </w:t>
            </w:r>
            <w:proofErr w:type="spellStart"/>
            <w:r>
              <w:rPr>
                <w:sz w:val="24"/>
                <w:szCs w:val="24"/>
              </w:rPr>
              <w:t>бақылауға</w:t>
            </w:r>
            <w:proofErr w:type="spellEnd"/>
            <w:r>
              <w:rPr>
                <w:sz w:val="24"/>
                <w:szCs w:val="24"/>
              </w:rPr>
              <w:t xml:space="preserve">, </w:t>
            </w:r>
            <w:proofErr w:type="spellStart"/>
            <w:r>
              <w:rPr>
                <w:sz w:val="24"/>
                <w:szCs w:val="24"/>
              </w:rPr>
              <w:t>шығарманың</w:t>
            </w:r>
            <w:proofErr w:type="spellEnd"/>
            <w:r>
              <w:rPr>
                <w:sz w:val="24"/>
                <w:szCs w:val="24"/>
              </w:rPr>
              <w:t xml:space="preserve"> </w:t>
            </w:r>
            <w:proofErr w:type="spellStart"/>
            <w:r>
              <w:rPr>
                <w:sz w:val="24"/>
                <w:szCs w:val="24"/>
              </w:rPr>
              <w:t>кейіпкерлеріне</w:t>
            </w:r>
            <w:proofErr w:type="spellEnd"/>
            <w:r>
              <w:rPr>
                <w:sz w:val="24"/>
                <w:szCs w:val="24"/>
              </w:rPr>
              <w:t xml:space="preserve"> </w:t>
            </w:r>
            <w:proofErr w:type="spellStart"/>
            <w:r>
              <w:rPr>
                <w:sz w:val="24"/>
                <w:szCs w:val="24"/>
              </w:rPr>
              <w:t>жанашырлық</w:t>
            </w:r>
            <w:proofErr w:type="spellEnd"/>
            <w:r>
              <w:rPr>
                <w:sz w:val="24"/>
                <w:szCs w:val="24"/>
              </w:rPr>
              <w:t xml:space="preserve"> </w:t>
            </w:r>
            <w:proofErr w:type="spellStart"/>
            <w:r>
              <w:rPr>
                <w:sz w:val="24"/>
                <w:szCs w:val="24"/>
              </w:rPr>
              <w:t>танытуға</w:t>
            </w:r>
            <w:proofErr w:type="spellEnd"/>
            <w:r>
              <w:rPr>
                <w:sz w:val="24"/>
                <w:szCs w:val="24"/>
              </w:rPr>
              <w:t xml:space="preserve"> </w:t>
            </w:r>
            <w:proofErr w:type="spellStart"/>
            <w:r>
              <w:rPr>
                <w:sz w:val="24"/>
                <w:szCs w:val="24"/>
              </w:rPr>
              <w:t>тәрбиелеу</w:t>
            </w:r>
            <w:proofErr w:type="spellEnd"/>
            <w:r>
              <w:rPr>
                <w:sz w:val="24"/>
                <w:szCs w:val="24"/>
                <w:lang w:val="kk-KZ"/>
              </w:rPr>
              <w:t>. заттың қасиеттерін атау және сипаттау</w:t>
            </w:r>
          </w:p>
          <w:p w:rsidR="00C85682" w:rsidRDefault="00C85682">
            <w:pPr>
              <w:spacing w:after="0"/>
              <w:rPr>
                <w:sz w:val="24"/>
                <w:szCs w:val="24"/>
              </w:rPr>
            </w:pPr>
          </w:p>
        </w:tc>
      </w:tr>
      <w:tr w:rsidR="00C85682" w:rsidTr="00C85682">
        <w:tc>
          <w:tcPr>
            <w:tcW w:w="1175" w:type="pct"/>
            <w:tcBorders>
              <w:top w:val="single" w:sz="6" w:space="0" w:color="000000"/>
              <w:left w:val="single" w:sz="6" w:space="0" w:color="000000"/>
              <w:bottom w:val="single" w:sz="6" w:space="0" w:color="000000"/>
              <w:right w:val="single" w:sz="6" w:space="0" w:color="000000"/>
            </w:tcBorders>
            <w:vAlign w:val="center"/>
            <w:hideMark/>
          </w:tcPr>
          <w:p w:rsidR="00C85682" w:rsidRDefault="00C85682">
            <w:pPr>
              <w:spacing w:after="0"/>
              <w:rPr>
                <w:sz w:val="24"/>
                <w:szCs w:val="24"/>
              </w:rPr>
            </w:pPr>
            <w:r>
              <w:rPr>
                <w:sz w:val="24"/>
                <w:szCs w:val="24"/>
              </w:rPr>
              <w:t xml:space="preserve">Математика </w:t>
            </w:r>
            <w:proofErr w:type="spellStart"/>
            <w:r>
              <w:rPr>
                <w:sz w:val="24"/>
                <w:szCs w:val="24"/>
              </w:rPr>
              <w:t>негіздері</w:t>
            </w:r>
            <w:proofErr w:type="spellEnd"/>
          </w:p>
        </w:tc>
        <w:tc>
          <w:tcPr>
            <w:tcW w:w="3825" w:type="pct"/>
            <w:tcBorders>
              <w:top w:val="single" w:sz="6" w:space="0" w:color="000000"/>
              <w:left w:val="single" w:sz="6" w:space="0" w:color="000000"/>
              <w:bottom w:val="single" w:sz="6" w:space="0" w:color="000000"/>
              <w:right w:val="single" w:sz="6" w:space="0" w:color="000000"/>
            </w:tcBorders>
            <w:vAlign w:val="center"/>
            <w:hideMark/>
          </w:tcPr>
          <w:p w:rsidR="00C85682" w:rsidRDefault="00C85682">
            <w:pPr>
              <w:spacing w:after="0"/>
              <w:rPr>
                <w:b/>
                <w:sz w:val="24"/>
                <w:szCs w:val="24"/>
              </w:rPr>
            </w:pPr>
            <w:r>
              <w:rPr>
                <w:b/>
                <w:sz w:val="24"/>
                <w:szCs w:val="24"/>
              </w:rPr>
              <w:t xml:space="preserve">Сан. </w:t>
            </w:r>
          </w:p>
          <w:p w:rsidR="00C85682" w:rsidRDefault="00C85682">
            <w:pPr>
              <w:spacing w:after="0"/>
              <w:rPr>
                <w:sz w:val="24"/>
                <w:szCs w:val="24"/>
              </w:rPr>
            </w:pPr>
            <w:r>
              <w:rPr>
                <w:sz w:val="24"/>
                <w:szCs w:val="24"/>
              </w:rPr>
              <w:t>«</w:t>
            </w:r>
            <w:proofErr w:type="spellStart"/>
            <w:r>
              <w:rPr>
                <w:sz w:val="24"/>
                <w:szCs w:val="24"/>
              </w:rPr>
              <w:t>Көп</w:t>
            </w:r>
            <w:proofErr w:type="spellEnd"/>
            <w:r>
              <w:rPr>
                <w:sz w:val="24"/>
                <w:szCs w:val="24"/>
              </w:rPr>
              <w:t xml:space="preserve">», «бір» </w:t>
            </w:r>
            <w:proofErr w:type="spellStart"/>
            <w:r>
              <w:rPr>
                <w:sz w:val="24"/>
                <w:szCs w:val="24"/>
              </w:rPr>
              <w:t>ұғымдары</w:t>
            </w:r>
            <w:proofErr w:type="spellEnd"/>
            <w:r>
              <w:rPr>
                <w:sz w:val="24"/>
                <w:szCs w:val="24"/>
              </w:rPr>
              <w:t xml:space="preserve"> </w:t>
            </w:r>
            <w:proofErr w:type="spellStart"/>
            <w:r>
              <w:rPr>
                <w:sz w:val="24"/>
                <w:szCs w:val="24"/>
              </w:rPr>
              <w:t>туралы</w:t>
            </w:r>
            <w:proofErr w:type="spellEnd"/>
            <w:r>
              <w:rPr>
                <w:sz w:val="24"/>
                <w:szCs w:val="24"/>
              </w:rPr>
              <w:t xml:space="preserve"> </w:t>
            </w:r>
            <w:proofErr w:type="spellStart"/>
            <w:r>
              <w:rPr>
                <w:sz w:val="24"/>
                <w:szCs w:val="24"/>
              </w:rPr>
              <w:t>түсініктерді</w:t>
            </w:r>
            <w:proofErr w:type="spellEnd"/>
            <w:r>
              <w:rPr>
                <w:sz w:val="24"/>
                <w:szCs w:val="24"/>
              </w:rPr>
              <w:t xml:space="preserve"> қалыптастыру, </w:t>
            </w:r>
            <w:proofErr w:type="spellStart"/>
            <w:r>
              <w:rPr>
                <w:sz w:val="24"/>
                <w:szCs w:val="24"/>
              </w:rPr>
              <w:t>заттардың</w:t>
            </w:r>
            <w:proofErr w:type="spellEnd"/>
            <w:r>
              <w:rPr>
                <w:sz w:val="24"/>
                <w:szCs w:val="24"/>
              </w:rPr>
              <w:t xml:space="preserve"> </w:t>
            </w:r>
            <w:proofErr w:type="spellStart"/>
            <w:r>
              <w:rPr>
                <w:sz w:val="24"/>
                <w:szCs w:val="24"/>
              </w:rPr>
              <w:t>санын</w:t>
            </w:r>
            <w:proofErr w:type="spellEnd"/>
            <w:r>
              <w:rPr>
                <w:sz w:val="24"/>
                <w:szCs w:val="24"/>
              </w:rPr>
              <w:t xml:space="preserve"> </w:t>
            </w:r>
            <w:r>
              <w:rPr>
                <w:sz w:val="24"/>
                <w:szCs w:val="24"/>
              </w:rPr>
              <w:lastRenderedPageBreak/>
              <w:t xml:space="preserve">ажыратуға </w:t>
            </w:r>
            <w:proofErr w:type="spellStart"/>
            <w:r>
              <w:rPr>
                <w:sz w:val="24"/>
                <w:szCs w:val="24"/>
              </w:rPr>
              <w:t>үйрету</w:t>
            </w:r>
            <w:proofErr w:type="spellEnd"/>
            <w:r>
              <w:rPr>
                <w:sz w:val="24"/>
                <w:szCs w:val="24"/>
              </w:rPr>
              <w:t xml:space="preserve">: </w:t>
            </w:r>
            <w:proofErr w:type="spellStart"/>
            <w:r>
              <w:rPr>
                <w:sz w:val="24"/>
                <w:szCs w:val="24"/>
              </w:rPr>
              <w:t>көп-біреу</w:t>
            </w:r>
            <w:proofErr w:type="spellEnd"/>
            <w:r>
              <w:rPr>
                <w:sz w:val="24"/>
                <w:szCs w:val="24"/>
              </w:rPr>
              <w:t xml:space="preserve"> (</w:t>
            </w:r>
            <w:proofErr w:type="spellStart"/>
            <w:r>
              <w:rPr>
                <w:sz w:val="24"/>
                <w:szCs w:val="24"/>
              </w:rPr>
              <w:t>біреу-көп</w:t>
            </w:r>
            <w:proofErr w:type="spellEnd"/>
            <w:r>
              <w:rPr>
                <w:sz w:val="24"/>
                <w:szCs w:val="24"/>
              </w:rPr>
              <w:t xml:space="preserve">), </w:t>
            </w:r>
            <w:proofErr w:type="spellStart"/>
            <w:r>
              <w:rPr>
                <w:sz w:val="24"/>
                <w:szCs w:val="24"/>
              </w:rPr>
              <w:t>біртекті</w:t>
            </w:r>
            <w:proofErr w:type="spellEnd"/>
            <w:r>
              <w:rPr>
                <w:sz w:val="24"/>
                <w:szCs w:val="24"/>
              </w:rPr>
              <w:t xml:space="preserve"> заттарды </w:t>
            </w:r>
            <w:proofErr w:type="spellStart"/>
            <w:r>
              <w:rPr>
                <w:sz w:val="24"/>
                <w:szCs w:val="24"/>
              </w:rPr>
              <w:t>топтастыру</w:t>
            </w:r>
            <w:proofErr w:type="spellEnd"/>
            <w:r>
              <w:rPr>
                <w:sz w:val="24"/>
                <w:szCs w:val="24"/>
              </w:rPr>
              <w:t xml:space="preserve"> </w:t>
            </w:r>
          </w:p>
          <w:p w:rsidR="00C85682" w:rsidRDefault="00C85682">
            <w:pPr>
              <w:spacing w:after="0"/>
              <w:rPr>
                <w:sz w:val="24"/>
                <w:szCs w:val="24"/>
              </w:rPr>
            </w:pPr>
            <w:proofErr w:type="spellStart"/>
            <w:r>
              <w:rPr>
                <w:b/>
                <w:sz w:val="24"/>
                <w:szCs w:val="24"/>
              </w:rPr>
              <w:t>Шама</w:t>
            </w:r>
            <w:proofErr w:type="spellEnd"/>
            <w:r>
              <w:rPr>
                <w:sz w:val="24"/>
                <w:szCs w:val="24"/>
              </w:rPr>
              <w:t xml:space="preserve">.  </w:t>
            </w:r>
          </w:p>
          <w:p w:rsidR="00C85682" w:rsidRDefault="00C85682">
            <w:pPr>
              <w:spacing w:after="0"/>
              <w:rPr>
                <w:b/>
                <w:sz w:val="24"/>
                <w:szCs w:val="24"/>
              </w:rPr>
            </w:pPr>
            <w:proofErr w:type="spellStart"/>
            <w:r>
              <w:rPr>
                <w:sz w:val="24"/>
                <w:szCs w:val="24"/>
              </w:rPr>
              <w:t>Екі</w:t>
            </w:r>
            <w:proofErr w:type="spellEnd"/>
            <w:r>
              <w:rPr>
                <w:sz w:val="24"/>
                <w:szCs w:val="24"/>
              </w:rPr>
              <w:t xml:space="preserve"> </w:t>
            </w:r>
            <w:proofErr w:type="spellStart"/>
            <w:r>
              <w:rPr>
                <w:sz w:val="24"/>
                <w:szCs w:val="24"/>
              </w:rPr>
              <w:t>затты</w:t>
            </w:r>
            <w:proofErr w:type="spellEnd"/>
            <w:r>
              <w:rPr>
                <w:sz w:val="24"/>
                <w:szCs w:val="24"/>
              </w:rPr>
              <w:t xml:space="preserve"> </w:t>
            </w:r>
            <w:proofErr w:type="spellStart"/>
            <w:r>
              <w:rPr>
                <w:sz w:val="24"/>
                <w:szCs w:val="24"/>
              </w:rPr>
              <w:t>өлшемі</w:t>
            </w:r>
            <w:proofErr w:type="spellEnd"/>
            <w:r>
              <w:rPr>
                <w:sz w:val="24"/>
                <w:szCs w:val="24"/>
              </w:rPr>
              <w:t xml:space="preserve"> бойынша (</w:t>
            </w:r>
            <w:proofErr w:type="spellStart"/>
            <w:r>
              <w:rPr>
                <w:sz w:val="24"/>
                <w:szCs w:val="24"/>
              </w:rPr>
              <w:t>ұзын-қысқа</w:t>
            </w:r>
            <w:proofErr w:type="spellEnd"/>
            <w:r>
              <w:rPr>
                <w:sz w:val="24"/>
                <w:szCs w:val="24"/>
              </w:rPr>
              <w:t xml:space="preserve">, </w:t>
            </w:r>
            <w:proofErr w:type="spellStart"/>
            <w:r>
              <w:rPr>
                <w:sz w:val="24"/>
                <w:szCs w:val="24"/>
              </w:rPr>
              <w:t>биік-аласа</w:t>
            </w:r>
            <w:proofErr w:type="spellEnd"/>
            <w:r>
              <w:rPr>
                <w:sz w:val="24"/>
                <w:szCs w:val="24"/>
              </w:rPr>
              <w:t xml:space="preserve">, </w:t>
            </w:r>
            <w:proofErr w:type="spellStart"/>
            <w:r>
              <w:rPr>
                <w:sz w:val="24"/>
                <w:szCs w:val="24"/>
              </w:rPr>
              <w:t>артық</w:t>
            </w:r>
            <w:proofErr w:type="spellEnd"/>
            <w:r>
              <w:rPr>
                <w:sz w:val="24"/>
                <w:szCs w:val="24"/>
              </w:rPr>
              <w:t xml:space="preserve">-кем) </w:t>
            </w:r>
            <w:proofErr w:type="spellStart"/>
            <w:r>
              <w:rPr>
                <w:sz w:val="24"/>
                <w:szCs w:val="24"/>
              </w:rPr>
              <w:t>салыстыру</w:t>
            </w:r>
            <w:proofErr w:type="spellEnd"/>
            <w:r>
              <w:rPr>
                <w:sz w:val="24"/>
                <w:szCs w:val="24"/>
              </w:rPr>
              <w:t xml:space="preserve">. </w:t>
            </w:r>
            <w:proofErr w:type="spellStart"/>
            <w:r>
              <w:rPr>
                <w:b/>
                <w:sz w:val="24"/>
                <w:szCs w:val="24"/>
              </w:rPr>
              <w:t>Геометриялық</w:t>
            </w:r>
            <w:proofErr w:type="spellEnd"/>
            <w:r>
              <w:rPr>
                <w:b/>
                <w:sz w:val="24"/>
                <w:szCs w:val="24"/>
              </w:rPr>
              <w:t xml:space="preserve"> </w:t>
            </w:r>
            <w:proofErr w:type="spellStart"/>
            <w:r>
              <w:rPr>
                <w:b/>
                <w:sz w:val="24"/>
                <w:szCs w:val="24"/>
              </w:rPr>
              <w:t>фигуралар</w:t>
            </w:r>
            <w:proofErr w:type="spellEnd"/>
            <w:r>
              <w:rPr>
                <w:b/>
                <w:sz w:val="24"/>
                <w:szCs w:val="24"/>
              </w:rPr>
              <w:t xml:space="preserve">.  </w:t>
            </w:r>
          </w:p>
          <w:p w:rsidR="00C85682" w:rsidRDefault="00C85682">
            <w:pPr>
              <w:spacing w:after="0"/>
              <w:rPr>
                <w:sz w:val="24"/>
                <w:szCs w:val="24"/>
              </w:rPr>
            </w:pPr>
            <w:proofErr w:type="spellStart"/>
            <w:r>
              <w:rPr>
                <w:sz w:val="24"/>
                <w:szCs w:val="24"/>
              </w:rPr>
              <w:t>Балаларды</w:t>
            </w:r>
            <w:proofErr w:type="spellEnd"/>
            <w:r>
              <w:rPr>
                <w:sz w:val="24"/>
                <w:szCs w:val="24"/>
              </w:rPr>
              <w:t xml:space="preserve"> </w:t>
            </w:r>
            <w:proofErr w:type="spellStart"/>
            <w:r>
              <w:rPr>
                <w:sz w:val="24"/>
                <w:szCs w:val="24"/>
              </w:rPr>
              <w:t>геометриялық</w:t>
            </w:r>
            <w:proofErr w:type="spellEnd"/>
            <w:r>
              <w:rPr>
                <w:sz w:val="24"/>
                <w:szCs w:val="24"/>
              </w:rPr>
              <w:t xml:space="preserve"> </w:t>
            </w:r>
            <w:proofErr w:type="spellStart"/>
            <w:r>
              <w:rPr>
                <w:sz w:val="24"/>
                <w:szCs w:val="24"/>
              </w:rPr>
              <w:t>фигуралармен</w:t>
            </w:r>
            <w:proofErr w:type="spellEnd"/>
            <w:r>
              <w:rPr>
                <w:sz w:val="24"/>
                <w:szCs w:val="24"/>
              </w:rPr>
              <w:t xml:space="preserve">: </w:t>
            </w:r>
            <w:proofErr w:type="spellStart"/>
            <w:r>
              <w:rPr>
                <w:sz w:val="24"/>
                <w:szCs w:val="24"/>
              </w:rPr>
              <w:t>үшбұрыш</w:t>
            </w:r>
            <w:proofErr w:type="spellEnd"/>
            <w:r>
              <w:rPr>
                <w:sz w:val="24"/>
                <w:szCs w:val="24"/>
              </w:rPr>
              <w:t xml:space="preserve">, </w:t>
            </w:r>
            <w:proofErr w:type="spellStart"/>
            <w:r>
              <w:rPr>
                <w:sz w:val="24"/>
                <w:szCs w:val="24"/>
              </w:rPr>
              <w:t>шаршы</w:t>
            </w:r>
            <w:proofErr w:type="spellEnd"/>
            <w:r>
              <w:rPr>
                <w:sz w:val="24"/>
                <w:szCs w:val="24"/>
                <w:lang w:val="kk-KZ"/>
              </w:rPr>
              <w:t xml:space="preserve">мен </w:t>
            </w:r>
            <w:proofErr w:type="spellStart"/>
            <w:r>
              <w:rPr>
                <w:sz w:val="24"/>
                <w:szCs w:val="24"/>
              </w:rPr>
              <w:t>таныстыру</w:t>
            </w:r>
            <w:proofErr w:type="spellEnd"/>
            <w:r>
              <w:rPr>
                <w:sz w:val="24"/>
                <w:szCs w:val="24"/>
              </w:rPr>
              <w:t xml:space="preserve">, </w:t>
            </w:r>
            <w:proofErr w:type="spellStart"/>
            <w:r>
              <w:rPr>
                <w:sz w:val="24"/>
                <w:szCs w:val="24"/>
              </w:rPr>
              <w:t>ұстау</w:t>
            </w:r>
            <w:proofErr w:type="spellEnd"/>
            <w:r>
              <w:rPr>
                <w:sz w:val="24"/>
                <w:szCs w:val="24"/>
              </w:rPr>
              <w:t xml:space="preserve"> және </w:t>
            </w:r>
            <w:proofErr w:type="spellStart"/>
            <w:r>
              <w:rPr>
                <w:sz w:val="24"/>
                <w:szCs w:val="24"/>
              </w:rPr>
              <w:t>көру</w:t>
            </w:r>
            <w:proofErr w:type="spellEnd"/>
            <w:r>
              <w:rPr>
                <w:sz w:val="24"/>
                <w:szCs w:val="24"/>
              </w:rPr>
              <w:t xml:space="preserve"> </w:t>
            </w:r>
            <w:proofErr w:type="spellStart"/>
            <w:r>
              <w:rPr>
                <w:sz w:val="24"/>
                <w:szCs w:val="24"/>
              </w:rPr>
              <w:t>тәсілдері</w:t>
            </w:r>
            <w:proofErr w:type="spellEnd"/>
            <w:r>
              <w:rPr>
                <w:sz w:val="24"/>
                <w:szCs w:val="24"/>
              </w:rPr>
              <w:t xml:space="preserve"> </w:t>
            </w:r>
            <w:proofErr w:type="spellStart"/>
            <w:r>
              <w:rPr>
                <w:sz w:val="24"/>
                <w:szCs w:val="24"/>
              </w:rPr>
              <w:t>арқылы</w:t>
            </w:r>
            <w:proofErr w:type="spellEnd"/>
            <w:r>
              <w:rPr>
                <w:sz w:val="24"/>
                <w:szCs w:val="24"/>
              </w:rPr>
              <w:t xml:space="preserve"> </w:t>
            </w:r>
            <w:proofErr w:type="spellStart"/>
            <w:r>
              <w:rPr>
                <w:sz w:val="24"/>
                <w:szCs w:val="24"/>
              </w:rPr>
              <w:t>аталған</w:t>
            </w:r>
            <w:proofErr w:type="spellEnd"/>
            <w:r>
              <w:rPr>
                <w:sz w:val="24"/>
                <w:szCs w:val="24"/>
              </w:rPr>
              <w:t xml:space="preserve"> </w:t>
            </w:r>
            <w:proofErr w:type="spellStart"/>
            <w:r>
              <w:rPr>
                <w:sz w:val="24"/>
                <w:szCs w:val="24"/>
              </w:rPr>
              <w:t>фигураларды</w:t>
            </w:r>
            <w:proofErr w:type="spellEnd"/>
            <w:r>
              <w:rPr>
                <w:sz w:val="24"/>
                <w:szCs w:val="24"/>
              </w:rPr>
              <w:t xml:space="preserve"> </w:t>
            </w:r>
            <w:proofErr w:type="spellStart"/>
            <w:r>
              <w:rPr>
                <w:sz w:val="24"/>
                <w:szCs w:val="24"/>
              </w:rPr>
              <w:t>зерттеуге</w:t>
            </w:r>
            <w:proofErr w:type="spellEnd"/>
            <w:r>
              <w:rPr>
                <w:sz w:val="24"/>
                <w:szCs w:val="24"/>
              </w:rPr>
              <w:t xml:space="preserve"> </w:t>
            </w:r>
            <w:proofErr w:type="spellStart"/>
            <w:r>
              <w:rPr>
                <w:sz w:val="24"/>
                <w:szCs w:val="24"/>
              </w:rPr>
              <w:t>мүмкіндік</w:t>
            </w:r>
            <w:proofErr w:type="spellEnd"/>
            <w:r>
              <w:rPr>
                <w:sz w:val="24"/>
                <w:szCs w:val="24"/>
              </w:rPr>
              <w:t xml:space="preserve"> беру.</w:t>
            </w:r>
          </w:p>
          <w:p w:rsidR="00C85682" w:rsidRDefault="00C85682">
            <w:pPr>
              <w:spacing w:after="0"/>
              <w:rPr>
                <w:sz w:val="24"/>
                <w:szCs w:val="24"/>
              </w:rPr>
            </w:pPr>
            <w:proofErr w:type="spellStart"/>
            <w:r>
              <w:rPr>
                <w:b/>
                <w:sz w:val="24"/>
                <w:szCs w:val="24"/>
              </w:rPr>
              <w:t>Кеңістікті</w:t>
            </w:r>
            <w:proofErr w:type="spellEnd"/>
            <w:r>
              <w:rPr>
                <w:b/>
                <w:sz w:val="24"/>
                <w:szCs w:val="24"/>
              </w:rPr>
              <w:t xml:space="preserve"> </w:t>
            </w:r>
            <w:proofErr w:type="spellStart"/>
            <w:r>
              <w:rPr>
                <w:b/>
                <w:sz w:val="24"/>
                <w:szCs w:val="24"/>
              </w:rPr>
              <w:t>бағдарлау</w:t>
            </w:r>
            <w:proofErr w:type="spellEnd"/>
            <w:r>
              <w:rPr>
                <w:sz w:val="24"/>
                <w:szCs w:val="24"/>
              </w:rPr>
              <w:t xml:space="preserve">. </w:t>
            </w:r>
          </w:p>
          <w:p w:rsidR="00C85682" w:rsidRDefault="00C85682">
            <w:pPr>
              <w:spacing w:after="0"/>
              <w:rPr>
                <w:sz w:val="24"/>
                <w:szCs w:val="24"/>
              </w:rPr>
            </w:pPr>
            <w:proofErr w:type="spellStart"/>
            <w:r>
              <w:rPr>
                <w:sz w:val="24"/>
                <w:szCs w:val="24"/>
              </w:rPr>
              <w:t>Өзінің</w:t>
            </w:r>
            <w:proofErr w:type="spellEnd"/>
            <w:r>
              <w:rPr>
                <w:sz w:val="24"/>
                <w:szCs w:val="24"/>
              </w:rPr>
              <w:t xml:space="preserve"> </w:t>
            </w:r>
            <w:proofErr w:type="spellStart"/>
            <w:r>
              <w:rPr>
                <w:sz w:val="24"/>
                <w:szCs w:val="24"/>
              </w:rPr>
              <w:t>дене</w:t>
            </w:r>
            <w:proofErr w:type="spellEnd"/>
            <w:r>
              <w:rPr>
                <w:sz w:val="24"/>
                <w:szCs w:val="24"/>
              </w:rPr>
              <w:t xml:space="preserve"> </w:t>
            </w:r>
            <w:proofErr w:type="spellStart"/>
            <w:r>
              <w:rPr>
                <w:sz w:val="24"/>
                <w:szCs w:val="24"/>
              </w:rPr>
              <w:t>мүшелерін</w:t>
            </w:r>
            <w:proofErr w:type="spellEnd"/>
            <w:r>
              <w:rPr>
                <w:sz w:val="24"/>
                <w:szCs w:val="24"/>
              </w:rPr>
              <w:t xml:space="preserve"> </w:t>
            </w:r>
            <w:proofErr w:type="spellStart"/>
            <w:r>
              <w:rPr>
                <w:sz w:val="24"/>
                <w:szCs w:val="24"/>
              </w:rPr>
              <w:t>бағдарлау</w:t>
            </w:r>
            <w:proofErr w:type="spellEnd"/>
            <w:r>
              <w:rPr>
                <w:sz w:val="24"/>
                <w:szCs w:val="24"/>
              </w:rPr>
              <w:t xml:space="preserve"> және </w:t>
            </w:r>
            <w:proofErr w:type="spellStart"/>
            <w:r>
              <w:rPr>
                <w:sz w:val="24"/>
                <w:szCs w:val="24"/>
              </w:rPr>
              <w:t>осыған</w:t>
            </w:r>
            <w:proofErr w:type="spellEnd"/>
            <w:r>
              <w:rPr>
                <w:sz w:val="24"/>
                <w:szCs w:val="24"/>
              </w:rPr>
              <w:t xml:space="preserve"> </w:t>
            </w:r>
            <w:proofErr w:type="spellStart"/>
            <w:r>
              <w:rPr>
                <w:sz w:val="24"/>
                <w:szCs w:val="24"/>
              </w:rPr>
              <w:t>байланысты</w:t>
            </w:r>
            <w:proofErr w:type="spellEnd"/>
            <w:r>
              <w:rPr>
                <w:sz w:val="24"/>
                <w:szCs w:val="24"/>
              </w:rPr>
              <w:t xml:space="preserve"> </w:t>
            </w:r>
            <w:proofErr w:type="spellStart"/>
            <w:r>
              <w:rPr>
                <w:sz w:val="24"/>
                <w:szCs w:val="24"/>
              </w:rPr>
              <w:t>өзіне</w:t>
            </w:r>
            <w:proofErr w:type="spellEnd"/>
            <w:r>
              <w:rPr>
                <w:sz w:val="24"/>
                <w:szCs w:val="24"/>
              </w:rPr>
              <w:t xml:space="preserve"> </w:t>
            </w:r>
            <w:proofErr w:type="spellStart"/>
            <w:r>
              <w:rPr>
                <w:sz w:val="24"/>
                <w:szCs w:val="24"/>
              </w:rPr>
              <w:t>қатысты</w:t>
            </w:r>
            <w:proofErr w:type="spellEnd"/>
            <w:r>
              <w:rPr>
                <w:sz w:val="24"/>
                <w:szCs w:val="24"/>
              </w:rPr>
              <w:t xml:space="preserve"> </w:t>
            </w:r>
            <w:proofErr w:type="spellStart"/>
            <w:r>
              <w:rPr>
                <w:sz w:val="24"/>
                <w:szCs w:val="24"/>
              </w:rPr>
              <w:t>кеңістік</w:t>
            </w:r>
            <w:proofErr w:type="spellEnd"/>
            <w:r>
              <w:rPr>
                <w:sz w:val="24"/>
                <w:szCs w:val="24"/>
              </w:rPr>
              <w:t xml:space="preserve"> </w:t>
            </w:r>
            <w:proofErr w:type="spellStart"/>
            <w:r>
              <w:rPr>
                <w:sz w:val="24"/>
                <w:szCs w:val="24"/>
              </w:rPr>
              <w:t>бағыттарын</w:t>
            </w:r>
            <w:proofErr w:type="spellEnd"/>
            <w:r>
              <w:rPr>
                <w:sz w:val="24"/>
                <w:szCs w:val="24"/>
              </w:rPr>
              <w:t xml:space="preserve"> </w:t>
            </w:r>
            <w:proofErr w:type="spellStart"/>
            <w:r>
              <w:rPr>
                <w:sz w:val="24"/>
                <w:szCs w:val="24"/>
              </w:rPr>
              <w:t>анықтау</w:t>
            </w:r>
            <w:proofErr w:type="spellEnd"/>
            <w:r>
              <w:rPr>
                <w:sz w:val="24"/>
                <w:szCs w:val="24"/>
              </w:rPr>
              <w:t xml:space="preserve">: </w:t>
            </w:r>
            <w:proofErr w:type="spellStart"/>
            <w:r>
              <w:rPr>
                <w:sz w:val="24"/>
                <w:szCs w:val="24"/>
              </w:rPr>
              <w:t>алдында-артында</w:t>
            </w:r>
            <w:proofErr w:type="spellEnd"/>
            <w:r>
              <w:rPr>
                <w:sz w:val="24"/>
                <w:szCs w:val="24"/>
              </w:rPr>
              <w:t>.</w:t>
            </w:r>
          </w:p>
        </w:tc>
      </w:tr>
      <w:tr w:rsidR="00C85682" w:rsidTr="00C85682">
        <w:tc>
          <w:tcPr>
            <w:tcW w:w="1175" w:type="pct"/>
            <w:tcBorders>
              <w:top w:val="single" w:sz="6" w:space="0" w:color="000000"/>
              <w:left w:val="single" w:sz="6" w:space="0" w:color="000000"/>
              <w:bottom w:val="single" w:sz="6" w:space="0" w:color="000000"/>
              <w:right w:val="single" w:sz="6" w:space="0" w:color="000000"/>
            </w:tcBorders>
            <w:vAlign w:val="center"/>
          </w:tcPr>
          <w:p w:rsidR="00C85682" w:rsidRPr="00144D4A" w:rsidRDefault="00C85682" w:rsidP="00C85682">
            <w:pPr>
              <w:spacing w:after="0"/>
              <w:rPr>
                <w:sz w:val="24"/>
                <w:szCs w:val="24"/>
              </w:rPr>
            </w:pPr>
            <w:proofErr w:type="spellStart"/>
            <w:r w:rsidRPr="00144D4A">
              <w:rPr>
                <w:sz w:val="24"/>
                <w:szCs w:val="24"/>
              </w:rPr>
              <w:lastRenderedPageBreak/>
              <w:t>Қоршаған</w:t>
            </w:r>
            <w:proofErr w:type="spellEnd"/>
            <w:r w:rsidRPr="00144D4A">
              <w:rPr>
                <w:sz w:val="24"/>
                <w:szCs w:val="24"/>
              </w:rPr>
              <w:t xml:space="preserve"> </w:t>
            </w:r>
            <w:proofErr w:type="spellStart"/>
            <w:r w:rsidRPr="00144D4A">
              <w:rPr>
                <w:sz w:val="24"/>
                <w:szCs w:val="24"/>
              </w:rPr>
              <w:t>ортамен</w:t>
            </w:r>
            <w:proofErr w:type="spellEnd"/>
            <w:r w:rsidRPr="00144D4A">
              <w:rPr>
                <w:sz w:val="24"/>
                <w:szCs w:val="24"/>
              </w:rPr>
              <w:t xml:space="preserve"> </w:t>
            </w:r>
            <w:proofErr w:type="spellStart"/>
            <w:r w:rsidRPr="00144D4A">
              <w:rPr>
                <w:sz w:val="24"/>
                <w:szCs w:val="24"/>
              </w:rPr>
              <w:t>таныстыру</w:t>
            </w:r>
            <w:proofErr w:type="spellEnd"/>
          </w:p>
        </w:tc>
        <w:tc>
          <w:tcPr>
            <w:tcW w:w="3825" w:type="pct"/>
            <w:tcBorders>
              <w:top w:val="single" w:sz="6" w:space="0" w:color="000000"/>
              <w:left w:val="single" w:sz="6" w:space="0" w:color="000000"/>
              <w:bottom w:val="single" w:sz="6" w:space="0" w:color="000000"/>
              <w:right w:val="single" w:sz="6" w:space="0" w:color="000000"/>
            </w:tcBorders>
            <w:vAlign w:val="center"/>
          </w:tcPr>
          <w:p w:rsidR="00C85682" w:rsidRPr="00144D4A" w:rsidRDefault="00C85682" w:rsidP="00C85682">
            <w:pPr>
              <w:spacing w:after="0"/>
              <w:rPr>
                <w:b/>
                <w:sz w:val="24"/>
                <w:szCs w:val="24"/>
              </w:rPr>
            </w:pPr>
            <w:r w:rsidRPr="00144D4A">
              <w:rPr>
                <w:b/>
                <w:sz w:val="24"/>
                <w:szCs w:val="24"/>
              </w:rPr>
              <w:t xml:space="preserve">Бала, </w:t>
            </w:r>
            <w:proofErr w:type="spellStart"/>
            <w:r w:rsidRPr="00144D4A">
              <w:rPr>
                <w:b/>
                <w:sz w:val="24"/>
                <w:szCs w:val="24"/>
              </w:rPr>
              <w:t>оның</w:t>
            </w:r>
            <w:proofErr w:type="spellEnd"/>
            <w:r w:rsidRPr="00144D4A">
              <w:rPr>
                <w:b/>
                <w:sz w:val="24"/>
                <w:szCs w:val="24"/>
              </w:rPr>
              <w:t xml:space="preserve"> </w:t>
            </w:r>
            <w:proofErr w:type="spellStart"/>
            <w:r w:rsidRPr="00144D4A">
              <w:rPr>
                <w:b/>
                <w:sz w:val="24"/>
                <w:szCs w:val="24"/>
              </w:rPr>
              <w:t>отбасы</w:t>
            </w:r>
            <w:proofErr w:type="spellEnd"/>
            <w:r w:rsidRPr="00144D4A">
              <w:rPr>
                <w:b/>
                <w:sz w:val="24"/>
                <w:szCs w:val="24"/>
              </w:rPr>
              <w:t xml:space="preserve">, </w:t>
            </w:r>
            <w:proofErr w:type="spellStart"/>
            <w:r w:rsidRPr="00144D4A">
              <w:rPr>
                <w:b/>
                <w:sz w:val="24"/>
                <w:szCs w:val="24"/>
              </w:rPr>
              <w:t>үйі</w:t>
            </w:r>
            <w:proofErr w:type="spellEnd"/>
            <w:r w:rsidRPr="00144D4A">
              <w:rPr>
                <w:b/>
                <w:sz w:val="24"/>
                <w:szCs w:val="24"/>
              </w:rPr>
              <w:t xml:space="preserve">. </w:t>
            </w:r>
          </w:p>
          <w:p w:rsidR="00C85682" w:rsidRPr="00144D4A" w:rsidRDefault="00C85682" w:rsidP="00C85682">
            <w:pPr>
              <w:spacing w:after="0"/>
              <w:rPr>
                <w:sz w:val="24"/>
                <w:szCs w:val="24"/>
              </w:rPr>
            </w:pPr>
            <w:r w:rsidRPr="00144D4A">
              <w:rPr>
                <w:sz w:val="24"/>
                <w:szCs w:val="24"/>
              </w:rPr>
              <w:t xml:space="preserve">«Мен» </w:t>
            </w:r>
            <w:proofErr w:type="spellStart"/>
            <w:r w:rsidRPr="00144D4A">
              <w:rPr>
                <w:sz w:val="24"/>
                <w:szCs w:val="24"/>
              </w:rPr>
              <w:t>бейнесін</w:t>
            </w:r>
            <w:proofErr w:type="spellEnd"/>
            <w:r w:rsidRPr="00144D4A">
              <w:rPr>
                <w:sz w:val="24"/>
                <w:szCs w:val="24"/>
              </w:rPr>
              <w:t xml:space="preserve">, </w:t>
            </w:r>
            <w:proofErr w:type="spellStart"/>
            <w:r w:rsidRPr="00144D4A">
              <w:rPr>
                <w:sz w:val="24"/>
                <w:szCs w:val="24"/>
              </w:rPr>
              <w:t>құрдастарын</w:t>
            </w:r>
            <w:proofErr w:type="spellEnd"/>
            <w:r w:rsidRPr="00144D4A">
              <w:rPr>
                <w:sz w:val="24"/>
                <w:szCs w:val="24"/>
              </w:rPr>
              <w:t xml:space="preserve">, </w:t>
            </w:r>
            <w:proofErr w:type="spellStart"/>
            <w:r w:rsidRPr="00144D4A">
              <w:rPr>
                <w:sz w:val="24"/>
                <w:szCs w:val="24"/>
              </w:rPr>
              <w:t>өзін</w:t>
            </w:r>
            <w:proofErr w:type="spellEnd"/>
            <w:r w:rsidRPr="00144D4A">
              <w:rPr>
                <w:sz w:val="24"/>
                <w:szCs w:val="24"/>
              </w:rPr>
              <w:t xml:space="preserve"> </w:t>
            </w:r>
            <w:proofErr w:type="spellStart"/>
            <w:r w:rsidRPr="00144D4A">
              <w:rPr>
                <w:sz w:val="24"/>
                <w:szCs w:val="24"/>
              </w:rPr>
              <w:t>балалар</w:t>
            </w:r>
            <w:proofErr w:type="spellEnd"/>
            <w:r w:rsidRPr="00144D4A">
              <w:rPr>
                <w:sz w:val="24"/>
                <w:szCs w:val="24"/>
              </w:rPr>
              <w:t xml:space="preserve"> </w:t>
            </w:r>
            <w:proofErr w:type="spellStart"/>
            <w:r w:rsidRPr="00144D4A">
              <w:rPr>
                <w:sz w:val="24"/>
                <w:szCs w:val="24"/>
              </w:rPr>
              <w:t>қоғамының</w:t>
            </w:r>
            <w:proofErr w:type="spellEnd"/>
            <w:r w:rsidRPr="00144D4A">
              <w:rPr>
                <w:sz w:val="24"/>
                <w:szCs w:val="24"/>
              </w:rPr>
              <w:t xml:space="preserve"> бір </w:t>
            </w:r>
            <w:proofErr w:type="spellStart"/>
            <w:r w:rsidRPr="00144D4A">
              <w:rPr>
                <w:sz w:val="24"/>
                <w:szCs w:val="24"/>
              </w:rPr>
              <w:t>мүшесі</w:t>
            </w:r>
            <w:proofErr w:type="spellEnd"/>
            <w:r w:rsidRPr="00144D4A">
              <w:rPr>
                <w:sz w:val="24"/>
                <w:szCs w:val="24"/>
              </w:rPr>
              <w:t xml:space="preserve"> </w:t>
            </w:r>
            <w:proofErr w:type="spellStart"/>
            <w:r w:rsidRPr="00144D4A">
              <w:rPr>
                <w:sz w:val="24"/>
                <w:szCs w:val="24"/>
              </w:rPr>
              <w:t>ретінде</w:t>
            </w:r>
            <w:proofErr w:type="spellEnd"/>
            <w:r w:rsidRPr="00144D4A">
              <w:rPr>
                <w:sz w:val="24"/>
                <w:szCs w:val="24"/>
              </w:rPr>
              <w:t xml:space="preserve"> </w:t>
            </w:r>
            <w:proofErr w:type="spellStart"/>
            <w:r w:rsidRPr="00144D4A">
              <w:rPr>
                <w:sz w:val="24"/>
                <w:szCs w:val="24"/>
              </w:rPr>
              <w:t>сезінуге</w:t>
            </w:r>
            <w:proofErr w:type="spellEnd"/>
            <w:r w:rsidRPr="00144D4A">
              <w:rPr>
                <w:sz w:val="24"/>
                <w:szCs w:val="24"/>
              </w:rPr>
              <w:t xml:space="preserve">, </w:t>
            </w:r>
            <w:proofErr w:type="spellStart"/>
            <w:r w:rsidRPr="00144D4A">
              <w:rPr>
                <w:sz w:val="24"/>
                <w:szCs w:val="24"/>
              </w:rPr>
              <w:t>әртүрлі</w:t>
            </w:r>
            <w:proofErr w:type="spellEnd"/>
            <w:r w:rsidRPr="00144D4A">
              <w:rPr>
                <w:sz w:val="24"/>
                <w:szCs w:val="24"/>
              </w:rPr>
              <w:t xml:space="preserve"> </w:t>
            </w:r>
            <w:proofErr w:type="spellStart"/>
            <w:r w:rsidRPr="00144D4A">
              <w:rPr>
                <w:sz w:val="24"/>
                <w:szCs w:val="24"/>
              </w:rPr>
              <w:t>ойындарды</w:t>
            </w:r>
            <w:proofErr w:type="spellEnd"/>
            <w:r w:rsidRPr="00144D4A">
              <w:rPr>
                <w:sz w:val="24"/>
                <w:szCs w:val="24"/>
              </w:rPr>
              <w:t xml:space="preserve"> </w:t>
            </w:r>
            <w:proofErr w:type="spellStart"/>
            <w:r w:rsidRPr="00144D4A">
              <w:rPr>
                <w:sz w:val="24"/>
                <w:szCs w:val="24"/>
              </w:rPr>
              <w:t>өз</w:t>
            </w:r>
            <w:proofErr w:type="spellEnd"/>
            <w:r w:rsidRPr="00144D4A">
              <w:rPr>
                <w:sz w:val="24"/>
                <w:szCs w:val="24"/>
              </w:rPr>
              <w:t xml:space="preserve"> </w:t>
            </w:r>
            <w:proofErr w:type="spellStart"/>
            <w:r w:rsidRPr="00144D4A">
              <w:rPr>
                <w:sz w:val="24"/>
                <w:szCs w:val="24"/>
              </w:rPr>
              <w:t>бетінше</w:t>
            </w:r>
            <w:proofErr w:type="spellEnd"/>
            <w:r w:rsidRPr="00144D4A">
              <w:rPr>
                <w:sz w:val="24"/>
                <w:szCs w:val="24"/>
              </w:rPr>
              <w:t xml:space="preserve"> </w:t>
            </w:r>
            <w:proofErr w:type="spellStart"/>
            <w:r w:rsidRPr="00144D4A">
              <w:rPr>
                <w:sz w:val="24"/>
                <w:szCs w:val="24"/>
              </w:rPr>
              <w:t>ойнауға</w:t>
            </w:r>
            <w:proofErr w:type="spellEnd"/>
            <w:r w:rsidRPr="00144D4A">
              <w:rPr>
                <w:sz w:val="24"/>
                <w:szCs w:val="24"/>
              </w:rPr>
              <w:t xml:space="preserve"> </w:t>
            </w:r>
            <w:proofErr w:type="spellStart"/>
            <w:r w:rsidRPr="00144D4A">
              <w:rPr>
                <w:sz w:val="24"/>
                <w:szCs w:val="24"/>
              </w:rPr>
              <w:t>үйрету</w:t>
            </w:r>
            <w:proofErr w:type="spellEnd"/>
            <w:r w:rsidRPr="00144D4A">
              <w:rPr>
                <w:sz w:val="24"/>
                <w:szCs w:val="24"/>
              </w:rPr>
              <w:t xml:space="preserve">, </w:t>
            </w:r>
            <w:proofErr w:type="spellStart"/>
            <w:r w:rsidRPr="00144D4A">
              <w:rPr>
                <w:sz w:val="24"/>
                <w:szCs w:val="24"/>
              </w:rPr>
              <w:t>өз</w:t>
            </w:r>
            <w:proofErr w:type="spellEnd"/>
            <w:r w:rsidRPr="00144D4A">
              <w:rPr>
                <w:sz w:val="24"/>
                <w:szCs w:val="24"/>
              </w:rPr>
              <w:t xml:space="preserve"> </w:t>
            </w:r>
            <w:proofErr w:type="spellStart"/>
            <w:r w:rsidRPr="00144D4A">
              <w:rPr>
                <w:sz w:val="24"/>
                <w:szCs w:val="24"/>
              </w:rPr>
              <w:t>іс-әрекеттерін</w:t>
            </w:r>
            <w:proofErr w:type="spellEnd"/>
            <w:r w:rsidRPr="00144D4A">
              <w:rPr>
                <w:sz w:val="24"/>
                <w:szCs w:val="24"/>
              </w:rPr>
              <w:t xml:space="preserve"> </w:t>
            </w:r>
            <w:proofErr w:type="spellStart"/>
            <w:r w:rsidRPr="00144D4A">
              <w:rPr>
                <w:sz w:val="24"/>
                <w:szCs w:val="24"/>
              </w:rPr>
              <w:t>оң</w:t>
            </w:r>
            <w:proofErr w:type="spellEnd"/>
            <w:r w:rsidRPr="00144D4A">
              <w:rPr>
                <w:sz w:val="24"/>
                <w:szCs w:val="24"/>
              </w:rPr>
              <w:t xml:space="preserve"> </w:t>
            </w:r>
            <w:proofErr w:type="spellStart"/>
            <w:r w:rsidRPr="00144D4A">
              <w:rPr>
                <w:sz w:val="24"/>
                <w:szCs w:val="24"/>
              </w:rPr>
              <w:t>бағалау</w:t>
            </w:r>
            <w:proofErr w:type="spellEnd"/>
            <w:r w:rsidRPr="00144D4A">
              <w:rPr>
                <w:sz w:val="24"/>
                <w:szCs w:val="24"/>
              </w:rPr>
              <w:t xml:space="preserve"> және </w:t>
            </w:r>
            <w:proofErr w:type="spellStart"/>
            <w:r w:rsidRPr="00144D4A">
              <w:rPr>
                <w:sz w:val="24"/>
                <w:szCs w:val="24"/>
              </w:rPr>
              <w:t>өзін-өзі</w:t>
            </w:r>
            <w:proofErr w:type="spellEnd"/>
            <w:r w:rsidRPr="00144D4A">
              <w:rPr>
                <w:sz w:val="24"/>
                <w:szCs w:val="24"/>
              </w:rPr>
              <w:t xml:space="preserve"> </w:t>
            </w:r>
            <w:proofErr w:type="spellStart"/>
            <w:r w:rsidRPr="00144D4A">
              <w:rPr>
                <w:sz w:val="24"/>
                <w:szCs w:val="24"/>
              </w:rPr>
              <w:t>бағалауын</w:t>
            </w:r>
            <w:proofErr w:type="spellEnd"/>
            <w:r w:rsidRPr="00144D4A">
              <w:rPr>
                <w:sz w:val="24"/>
                <w:szCs w:val="24"/>
              </w:rPr>
              <w:t xml:space="preserve">, </w:t>
            </w:r>
            <w:proofErr w:type="spellStart"/>
            <w:r w:rsidRPr="00144D4A">
              <w:rPr>
                <w:sz w:val="24"/>
                <w:szCs w:val="24"/>
              </w:rPr>
              <w:t>ойында</w:t>
            </w:r>
            <w:proofErr w:type="spellEnd"/>
            <w:r w:rsidRPr="00144D4A">
              <w:rPr>
                <w:sz w:val="24"/>
                <w:szCs w:val="24"/>
              </w:rPr>
              <w:t xml:space="preserve"> </w:t>
            </w:r>
            <w:proofErr w:type="spellStart"/>
            <w:r w:rsidRPr="00144D4A">
              <w:rPr>
                <w:sz w:val="24"/>
                <w:szCs w:val="24"/>
              </w:rPr>
              <w:t>туындаған</w:t>
            </w:r>
            <w:proofErr w:type="spellEnd"/>
            <w:r w:rsidRPr="00144D4A">
              <w:rPr>
                <w:sz w:val="24"/>
                <w:szCs w:val="24"/>
              </w:rPr>
              <w:t xml:space="preserve"> </w:t>
            </w:r>
            <w:proofErr w:type="spellStart"/>
            <w:r w:rsidRPr="00144D4A">
              <w:rPr>
                <w:sz w:val="24"/>
                <w:szCs w:val="24"/>
              </w:rPr>
              <w:t>мәселелерді</w:t>
            </w:r>
            <w:proofErr w:type="spellEnd"/>
            <w:r w:rsidRPr="00144D4A">
              <w:rPr>
                <w:sz w:val="24"/>
                <w:szCs w:val="24"/>
              </w:rPr>
              <w:t xml:space="preserve"> </w:t>
            </w:r>
            <w:proofErr w:type="spellStart"/>
            <w:r w:rsidRPr="00144D4A">
              <w:rPr>
                <w:sz w:val="24"/>
                <w:szCs w:val="24"/>
              </w:rPr>
              <w:t>шешу</w:t>
            </w:r>
            <w:proofErr w:type="spellEnd"/>
            <w:r w:rsidRPr="00144D4A">
              <w:rPr>
                <w:sz w:val="24"/>
                <w:szCs w:val="24"/>
              </w:rPr>
              <w:t xml:space="preserve"> </w:t>
            </w:r>
            <w:proofErr w:type="spellStart"/>
            <w:r w:rsidRPr="00144D4A">
              <w:rPr>
                <w:sz w:val="24"/>
                <w:szCs w:val="24"/>
              </w:rPr>
              <w:t>тәсілдерін</w:t>
            </w:r>
            <w:proofErr w:type="spellEnd"/>
            <w:r w:rsidRPr="00144D4A">
              <w:rPr>
                <w:sz w:val="24"/>
                <w:szCs w:val="24"/>
              </w:rPr>
              <w:t xml:space="preserve"> </w:t>
            </w:r>
            <w:proofErr w:type="spellStart"/>
            <w:r w:rsidRPr="00144D4A">
              <w:rPr>
                <w:sz w:val="24"/>
                <w:szCs w:val="24"/>
              </w:rPr>
              <w:t>дамыту</w:t>
            </w:r>
            <w:proofErr w:type="spellEnd"/>
            <w:r w:rsidRPr="00144D4A">
              <w:rPr>
                <w:sz w:val="24"/>
                <w:szCs w:val="24"/>
              </w:rPr>
              <w:t xml:space="preserve">.  </w:t>
            </w:r>
          </w:p>
          <w:p w:rsidR="00C85682" w:rsidRPr="00144D4A" w:rsidRDefault="00C85682" w:rsidP="00C85682">
            <w:pPr>
              <w:spacing w:after="0"/>
              <w:rPr>
                <w:b/>
                <w:sz w:val="24"/>
                <w:szCs w:val="24"/>
              </w:rPr>
            </w:pPr>
            <w:proofErr w:type="spellStart"/>
            <w:r w:rsidRPr="00144D4A">
              <w:rPr>
                <w:b/>
                <w:sz w:val="24"/>
                <w:szCs w:val="24"/>
              </w:rPr>
              <w:t>Заттық</w:t>
            </w:r>
            <w:proofErr w:type="spellEnd"/>
            <w:r w:rsidRPr="00144D4A">
              <w:rPr>
                <w:b/>
                <w:sz w:val="24"/>
                <w:szCs w:val="24"/>
              </w:rPr>
              <w:t xml:space="preserve"> </w:t>
            </w:r>
            <w:proofErr w:type="spellStart"/>
            <w:r w:rsidRPr="00144D4A">
              <w:rPr>
                <w:b/>
                <w:sz w:val="24"/>
                <w:szCs w:val="24"/>
              </w:rPr>
              <w:t>әлем</w:t>
            </w:r>
            <w:proofErr w:type="spellEnd"/>
            <w:r w:rsidRPr="00144D4A">
              <w:rPr>
                <w:b/>
                <w:sz w:val="24"/>
                <w:szCs w:val="24"/>
              </w:rPr>
              <w:t xml:space="preserve">. </w:t>
            </w:r>
          </w:p>
          <w:p w:rsidR="00C85682" w:rsidRPr="00144D4A" w:rsidRDefault="00C85682" w:rsidP="00C85682">
            <w:pPr>
              <w:spacing w:after="0"/>
              <w:rPr>
                <w:sz w:val="24"/>
                <w:szCs w:val="24"/>
              </w:rPr>
            </w:pPr>
            <w:proofErr w:type="spellStart"/>
            <w:r w:rsidRPr="00144D4A">
              <w:rPr>
                <w:sz w:val="24"/>
                <w:szCs w:val="24"/>
              </w:rPr>
              <w:t>Заттардың</w:t>
            </w:r>
            <w:proofErr w:type="spellEnd"/>
            <w:r w:rsidRPr="00144D4A">
              <w:rPr>
                <w:sz w:val="24"/>
                <w:szCs w:val="24"/>
              </w:rPr>
              <w:t xml:space="preserve"> </w:t>
            </w:r>
            <w:proofErr w:type="spellStart"/>
            <w:r w:rsidRPr="00144D4A">
              <w:rPr>
                <w:sz w:val="24"/>
                <w:szCs w:val="24"/>
              </w:rPr>
              <w:t>айырмашылықтары</w:t>
            </w:r>
            <w:proofErr w:type="spellEnd"/>
            <w:r w:rsidRPr="00144D4A">
              <w:rPr>
                <w:sz w:val="24"/>
                <w:szCs w:val="24"/>
              </w:rPr>
              <w:t xml:space="preserve"> мен </w:t>
            </w:r>
            <w:proofErr w:type="spellStart"/>
            <w:r w:rsidRPr="00144D4A">
              <w:rPr>
                <w:sz w:val="24"/>
                <w:szCs w:val="24"/>
              </w:rPr>
              <w:t>атауларын</w:t>
            </w:r>
            <w:proofErr w:type="spellEnd"/>
            <w:r w:rsidRPr="00144D4A">
              <w:rPr>
                <w:sz w:val="24"/>
                <w:szCs w:val="24"/>
              </w:rPr>
              <w:t xml:space="preserve">, </w:t>
            </w:r>
            <w:proofErr w:type="spellStart"/>
            <w:r w:rsidRPr="00144D4A">
              <w:rPr>
                <w:sz w:val="24"/>
                <w:szCs w:val="24"/>
              </w:rPr>
              <w:t>олардың</w:t>
            </w:r>
            <w:proofErr w:type="spellEnd"/>
            <w:r w:rsidRPr="00144D4A">
              <w:rPr>
                <w:sz w:val="24"/>
                <w:szCs w:val="24"/>
              </w:rPr>
              <w:t xml:space="preserve"> </w:t>
            </w:r>
            <w:proofErr w:type="spellStart"/>
            <w:r w:rsidRPr="00144D4A">
              <w:rPr>
                <w:sz w:val="24"/>
                <w:szCs w:val="24"/>
              </w:rPr>
              <w:t>көлемін</w:t>
            </w:r>
            <w:proofErr w:type="spellEnd"/>
            <w:r w:rsidRPr="00144D4A">
              <w:rPr>
                <w:sz w:val="24"/>
                <w:szCs w:val="24"/>
              </w:rPr>
              <w:t xml:space="preserve"> </w:t>
            </w:r>
            <w:proofErr w:type="spellStart"/>
            <w:r w:rsidRPr="00144D4A">
              <w:rPr>
                <w:sz w:val="24"/>
                <w:szCs w:val="24"/>
              </w:rPr>
              <w:t>зерттеу</w:t>
            </w:r>
            <w:proofErr w:type="spellEnd"/>
            <w:r w:rsidRPr="00144D4A">
              <w:rPr>
                <w:sz w:val="24"/>
                <w:szCs w:val="24"/>
              </w:rPr>
              <w:t xml:space="preserve"> дағдыларын қалыптастыру, </w:t>
            </w:r>
            <w:proofErr w:type="spellStart"/>
            <w:r w:rsidRPr="00144D4A">
              <w:rPr>
                <w:sz w:val="24"/>
                <w:szCs w:val="24"/>
              </w:rPr>
              <w:t>заттардың</w:t>
            </w:r>
            <w:proofErr w:type="spellEnd"/>
            <w:r w:rsidRPr="00144D4A">
              <w:rPr>
                <w:sz w:val="24"/>
                <w:szCs w:val="24"/>
              </w:rPr>
              <w:t xml:space="preserve"> </w:t>
            </w:r>
            <w:proofErr w:type="spellStart"/>
            <w:r w:rsidRPr="00144D4A">
              <w:rPr>
                <w:sz w:val="24"/>
                <w:szCs w:val="24"/>
              </w:rPr>
              <w:t>сапалары</w:t>
            </w:r>
            <w:proofErr w:type="spellEnd"/>
            <w:r w:rsidRPr="00144D4A">
              <w:rPr>
                <w:sz w:val="24"/>
                <w:szCs w:val="24"/>
              </w:rPr>
              <w:t xml:space="preserve"> мен </w:t>
            </w:r>
            <w:proofErr w:type="spellStart"/>
            <w:r w:rsidRPr="00144D4A">
              <w:rPr>
                <w:sz w:val="24"/>
                <w:szCs w:val="24"/>
              </w:rPr>
              <w:t>қасиеттерін</w:t>
            </w:r>
            <w:proofErr w:type="spellEnd"/>
            <w:r w:rsidRPr="00144D4A">
              <w:rPr>
                <w:sz w:val="24"/>
                <w:szCs w:val="24"/>
              </w:rPr>
              <w:t xml:space="preserve">: </w:t>
            </w:r>
            <w:proofErr w:type="spellStart"/>
            <w:r w:rsidRPr="00144D4A">
              <w:rPr>
                <w:sz w:val="24"/>
                <w:szCs w:val="24"/>
              </w:rPr>
              <w:t>сипап</w:t>
            </w:r>
            <w:proofErr w:type="spellEnd"/>
            <w:r w:rsidRPr="00144D4A">
              <w:rPr>
                <w:sz w:val="24"/>
                <w:szCs w:val="24"/>
              </w:rPr>
              <w:t xml:space="preserve"> </w:t>
            </w:r>
            <w:proofErr w:type="spellStart"/>
            <w:r w:rsidRPr="00144D4A">
              <w:rPr>
                <w:sz w:val="24"/>
                <w:szCs w:val="24"/>
              </w:rPr>
              <w:t>сезу</w:t>
            </w:r>
            <w:proofErr w:type="spellEnd"/>
            <w:r w:rsidRPr="00144D4A">
              <w:rPr>
                <w:sz w:val="24"/>
                <w:szCs w:val="24"/>
              </w:rPr>
              <w:t xml:space="preserve"> </w:t>
            </w:r>
            <w:proofErr w:type="spellStart"/>
            <w:r w:rsidRPr="00144D4A">
              <w:rPr>
                <w:sz w:val="24"/>
                <w:szCs w:val="24"/>
              </w:rPr>
              <w:t>арқылы</w:t>
            </w:r>
            <w:proofErr w:type="spellEnd"/>
            <w:r w:rsidRPr="00144D4A">
              <w:rPr>
                <w:sz w:val="24"/>
                <w:szCs w:val="24"/>
              </w:rPr>
              <w:t xml:space="preserve"> </w:t>
            </w:r>
            <w:proofErr w:type="spellStart"/>
            <w:r w:rsidRPr="00144D4A">
              <w:rPr>
                <w:sz w:val="24"/>
                <w:szCs w:val="24"/>
              </w:rPr>
              <w:t>тануды</w:t>
            </w:r>
            <w:proofErr w:type="spellEnd"/>
            <w:r w:rsidRPr="00144D4A">
              <w:rPr>
                <w:sz w:val="24"/>
                <w:szCs w:val="24"/>
              </w:rPr>
              <w:t xml:space="preserve"> қалыптастыру.</w:t>
            </w:r>
          </w:p>
          <w:p w:rsidR="00C85682" w:rsidRPr="00144D4A" w:rsidRDefault="00C85682" w:rsidP="00C85682">
            <w:pPr>
              <w:spacing w:after="0"/>
              <w:rPr>
                <w:b/>
                <w:sz w:val="24"/>
                <w:szCs w:val="24"/>
              </w:rPr>
            </w:pPr>
            <w:proofErr w:type="spellStart"/>
            <w:r w:rsidRPr="00144D4A">
              <w:rPr>
                <w:b/>
                <w:sz w:val="24"/>
                <w:szCs w:val="24"/>
              </w:rPr>
              <w:t>Көлік</w:t>
            </w:r>
            <w:proofErr w:type="spellEnd"/>
            <w:r w:rsidRPr="00144D4A">
              <w:rPr>
                <w:b/>
                <w:sz w:val="24"/>
                <w:szCs w:val="24"/>
              </w:rPr>
              <w:t xml:space="preserve">, </w:t>
            </w:r>
            <w:proofErr w:type="spellStart"/>
            <w:r w:rsidRPr="00144D4A">
              <w:rPr>
                <w:b/>
                <w:sz w:val="24"/>
                <w:szCs w:val="24"/>
              </w:rPr>
              <w:t>байланыс</w:t>
            </w:r>
            <w:proofErr w:type="spellEnd"/>
            <w:r w:rsidRPr="00144D4A">
              <w:rPr>
                <w:b/>
                <w:sz w:val="24"/>
                <w:szCs w:val="24"/>
              </w:rPr>
              <w:t xml:space="preserve"> </w:t>
            </w:r>
            <w:proofErr w:type="spellStart"/>
            <w:r w:rsidRPr="00144D4A">
              <w:rPr>
                <w:b/>
                <w:sz w:val="24"/>
                <w:szCs w:val="24"/>
              </w:rPr>
              <w:t>құралдары</w:t>
            </w:r>
            <w:proofErr w:type="spellEnd"/>
            <w:r w:rsidRPr="00144D4A">
              <w:rPr>
                <w:b/>
                <w:sz w:val="24"/>
                <w:szCs w:val="24"/>
              </w:rPr>
              <w:t xml:space="preserve">.  </w:t>
            </w:r>
          </w:p>
          <w:p w:rsidR="00C85682" w:rsidRPr="00144D4A" w:rsidRDefault="00C85682" w:rsidP="00C85682">
            <w:pPr>
              <w:spacing w:after="0"/>
              <w:rPr>
                <w:sz w:val="24"/>
                <w:szCs w:val="24"/>
              </w:rPr>
            </w:pPr>
            <w:proofErr w:type="spellStart"/>
            <w:r w:rsidRPr="00144D4A">
              <w:rPr>
                <w:sz w:val="24"/>
                <w:szCs w:val="24"/>
              </w:rPr>
              <w:t>Көлік</w:t>
            </w:r>
            <w:proofErr w:type="spellEnd"/>
            <w:r w:rsidRPr="00144D4A">
              <w:rPr>
                <w:sz w:val="24"/>
                <w:szCs w:val="24"/>
              </w:rPr>
              <w:t xml:space="preserve"> </w:t>
            </w:r>
            <w:proofErr w:type="spellStart"/>
            <w:r w:rsidRPr="00144D4A">
              <w:rPr>
                <w:sz w:val="24"/>
                <w:szCs w:val="24"/>
              </w:rPr>
              <w:t>құралдарының</w:t>
            </w:r>
            <w:proofErr w:type="spellEnd"/>
            <w:r w:rsidRPr="00144D4A">
              <w:rPr>
                <w:sz w:val="24"/>
                <w:szCs w:val="24"/>
              </w:rPr>
              <w:t xml:space="preserve"> </w:t>
            </w:r>
            <w:proofErr w:type="spellStart"/>
            <w:r w:rsidRPr="00144D4A">
              <w:rPr>
                <w:sz w:val="24"/>
                <w:szCs w:val="24"/>
              </w:rPr>
              <w:t>түрлерімен</w:t>
            </w:r>
            <w:proofErr w:type="spellEnd"/>
            <w:r w:rsidRPr="00144D4A">
              <w:rPr>
                <w:sz w:val="24"/>
                <w:szCs w:val="24"/>
              </w:rPr>
              <w:t xml:space="preserve"> </w:t>
            </w:r>
            <w:proofErr w:type="spellStart"/>
            <w:r w:rsidRPr="00144D4A">
              <w:rPr>
                <w:sz w:val="24"/>
                <w:szCs w:val="24"/>
              </w:rPr>
              <w:t>таныстыру</w:t>
            </w:r>
            <w:proofErr w:type="spellEnd"/>
            <w:r w:rsidRPr="00144D4A">
              <w:rPr>
                <w:sz w:val="24"/>
                <w:szCs w:val="24"/>
              </w:rPr>
              <w:t xml:space="preserve">. </w:t>
            </w:r>
          </w:p>
          <w:p w:rsidR="00C85682" w:rsidRPr="00144D4A" w:rsidRDefault="00C85682" w:rsidP="00C85682">
            <w:pPr>
              <w:spacing w:after="0"/>
              <w:rPr>
                <w:sz w:val="24"/>
                <w:szCs w:val="24"/>
              </w:rPr>
            </w:pPr>
            <w:proofErr w:type="spellStart"/>
            <w:r w:rsidRPr="00144D4A">
              <w:rPr>
                <w:b/>
                <w:sz w:val="24"/>
                <w:szCs w:val="24"/>
              </w:rPr>
              <w:t>Еңбекке</w:t>
            </w:r>
            <w:proofErr w:type="spellEnd"/>
            <w:r w:rsidRPr="00144D4A">
              <w:rPr>
                <w:b/>
                <w:sz w:val="24"/>
                <w:szCs w:val="24"/>
              </w:rPr>
              <w:t xml:space="preserve"> баулу</w:t>
            </w:r>
            <w:r w:rsidRPr="00144D4A">
              <w:rPr>
                <w:sz w:val="24"/>
                <w:szCs w:val="24"/>
              </w:rPr>
              <w:t xml:space="preserve">. </w:t>
            </w:r>
          </w:p>
          <w:p w:rsidR="00C85682" w:rsidRPr="00144D4A" w:rsidRDefault="00C85682" w:rsidP="00C85682">
            <w:pPr>
              <w:spacing w:after="0"/>
              <w:rPr>
                <w:sz w:val="24"/>
                <w:szCs w:val="24"/>
              </w:rPr>
            </w:pPr>
            <w:r w:rsidRPr="00144D4A">
              <w:rPr>
                <w:sz w:val="24"/>
                <w:szCs w:val="24"/>
              </w:rPr>
              <w:t xml:space="preserve">Таныс </w:t>
            </w:r>
            <w:proofErr w:type="spellStart"/>
            <w:r w:rsidRPr="00144D4A">
              <w:rPr>
                <w:sz w:val="24"/>
                <w:szCs w:val="24"/>
              </w:rPr>
              <w:t>мамандық</w:t>
            </w:r>
            <w:proofErr w:type="spellEnd"/>
            <w:r w:rsidRPr="00144D4A">
              <w:rPr>
                <w:sz w:val="24"/>
                <w:szCs w:val="24"/>
              </w:rPr>
              <w:t xml:space="preserve"> </w:t>
            </w:r>
            <w:proofErr w:type="spellStart"/>
            <w:r w:rsidRPr="00144D4A">
              <w:rPr>
                <w:sz w:val="24"/>
                <w:szCs w:val="24"/>
              </w:rPr>
              <w:t>иелеріне</w:t>
            </w:r>
            <w:proofErr w:type="spellEnd"/>
            <w:r w:rsidRPr="00144D4A">
              <w:rPr>
                <w:sz w:val="24"/>
                <w:szCs w:val="24"/>
              </w:rPr>
              <w:t xml:space="preserve"> </w:t>
            </w:r>
            <w:proofErr w:type="spellStart"/>
            <w:r w:rsidRPr="00144D4A">
              <w:rPr>
                <w:sz w:val="24"/>
                <w:szCs w:val="24"/>
              </w:rPr>
              <w:t>құрметпен</w:t>
            </w:r>
            <w:proofErr w:type="spellEnd"/>
            <w:r w:rsidRPr="00144D4A">
              <w:rPr>
                <w:sz w:val="24"/>
                <w:szCs w:val="24"/>
              </w:rPr>
              <w:t xml:space="preserve"> қарау, </w:t>
            </w:r>
            <w:proofErr w:type="spellStart"/>
            <w:r w:rsidRPr="00144D4A">
              <w:rPr>
                <w:sz w:val="24"/>
                <w:szCs w:val="24"/>
              </w:rPr>
              <w:t>олардың</w:t>
            </w:r>
            <w:proofErr w:type="spellEnd"/>
            <w:r w:rsidRPr="00144D4A">
              <w:rPr>
                <w:sz w:val="24"/>
                <w:szCs w:val="24"/>
              </w:rPr>
              <w:t xml:space="preserve"> </w:t>
            </w:r>
            <w:proofErr w:type="spellStart"/>
            <w:r w:rsidRPr="00144D4A">
              <w:rPr>
                <w:sz w:val="24"/>
                <w:szCs w:val="24"/>
              </w:rPr>
              <w:t>еңбек</w:t>
            </w:r>
            <w:proofErr w:type="spellEnd"/>
            <w:r w:rsidRPr="00144D4A">
              <w:rPr>
                <w:sz w:val="24"/>
                <w:szCs w:val="24"/>
              </w:rPr>
              <w:t xml:space="preserve"> </w:t>
            </w:r>
            <w:proofErr w:type="spellStart"/>
            <w:r w:rsidRPr="00144D4A">
              <w:rPr>
                <w:sz w:val="24"/>
                <w:szCs w:val="24"/>
              </w:rPr>
              <w:t>нәтижелеріне</w:t>
            </w:r>
            <w:proofErr w:type="spellEnd"/>
            <w:r w:rsidRPr="00144D4A">
              <w:rPr>
                <w:sz w:val="24"/>
                <w:szCs w:val="24"/>
              </w:rPr>
              <w:t xml:space="preserve"> </w:t>
            </w:r>
            <w:proofErr w:type="spellStart"/>
            <w:r w:rsidRPr="00144D4A">
              <w:rPr>
                <w:sz w:val="24"/>
                <w:szCs w:val="24"/>
              </w:rPr>
              <w:t>қамқорлық</w:t>
            </w:r>
            <w:proofErr w:type="spellEnd"/>
            <w:r w:rsidRPr="00144D4A">
              <w:rPr>
                <w:sz w:val="24"/>
                <w:szCs w:val="24"/>
              </w:rPr>
              <w:t xml:space="preserve"> </w:t>
            </w:r>
            <w:proofErr w:type="spellStart"/>
            <w:r w:rsidRPr="00144D4A">
              <w:rPr>
                <w:sz w:val="24"/>
                <w:szCs w:val="24"/>
              </w:rPr>
              <w:t>таныту</w:t>
            </w:r>
            <w:proofErr w:type="spellEnd"/>
            <w:r w:rsidRPr="00144D4A">
              <w:rPr>
                <w:sz w:val="24"/>
                <w:szCs w:val="24"/>
              </w:rPr>
              <w:t xml:space="preserve">. </w:t>
            </w:r>
          </w:p>
          <w:p w:rsidR="00C85682" w:rsidRPr="00144D4A" w:rsidRDefault="00C85682" w:rsidP="00C85682">
            <w:pPr>
              <w:spacing w:after="0"/>
              <w:rPr>
                <w:sz w:val="24"/>
                <w:szCs w:val="24"/>
              </w:rPr>
            </w:pPr>
            <w:proofErr w:type="spellStart"/>
            <w:r w:rsidRPr="00144D4A">
              <w:rPr>
                <w:b/>
                <w:sz w:val="24"/>
                <w:szCs w:val="24"/>
              </w:rPr>
              <w:t>Адамгершілік</w:t>
            </w:r>
            <w:proofErr w:type="spellEnd"/>
            <w:r w:rsidRPr="00144D4A">
              <w:rPr>
                <w:b/>
                <w:sz w:val="24"/>
                <w:szCs w:val="24"/>
              </w:rPr>
              <w:t xml:space="preserve"> және </w:t>
            </w:r>
            <w:proofErr w:type="spellStart"/>
            <w:r w:rsidRPr="00144D4A">
              <w:rPr>
                <w:b/>
                <w:sz w:val="24"/>
                <w:szCs w:val="24"/>
              </w:rPr>
              <w:t>патриоттық</w:t>
            </w:r>
            <w:proofErr w:type="spellEnd"/>
            <w:r w:rsidRPr="00144D4A">
              <w:rPr>
                <w:b/>
                <w:sz w:val="24"/>
                <w:szCs w:val="24"/>
              </w:rPr>
              <w:t xml:space="preserve"> </w:t>
            </w:r>
            <w:proofErr w:type="spellStart"/>
            <w:r w:rsidRPr="00144D4A">
              <w:rPr>
                <w:b/>
                <w:sz w:val="24"/>
                <w:szCs w:val="24"/>
              </w:rPr>
              <w:t>тәрбие</w:t>
            </w:r>
            <w:proofErr w:type="spellEnd"/>
            <w:r w:rsidRPr="00144D4A">
              <w:rPr>
                <w:sz w:val="24"/>
                <w:szCs w:val="24"/>
              </w:rPr>
              <w:t xml:space="preserve">. </w:t>
            </w:r>
          </w:p>
          <w:p w:rsidR="00C85682" w:rsidRPr="00144D4A" w:rsidRDefault="00C85682" w:rsidP="00C85682">
            <w:pPr>
              <w:spacing w:after="0"/>
              <w:rPr>
                <w:sz w:val="24"/>
                <w:szCs w:val="24"/>
              </w:rPr>
            </w:pPr>
            <w:proofErr w:type="spellStart"/>
            <w:r w:rsidRPr="00144D4A">
              <w:rPr>
                <w:sz w:val="24"/>
                <w:szCs w:val="24"/>
              </w:rPr>
              <w:t>Балаларда</w:t>
            </w:r>
            <w:proofErr w:type="spellEnd"/>
            <w:r w:rsidRPr="00144D4A">
              <w:rPr>
                <w:sz w:val="24"/>
                <w:szCs w:val="24"/>
              </w:rPr>
              <w:t xml:space="preserve"> «дұрыс» </w:t>
            </w:r>
            <w:proofErr w:type="spellStart"/>
            <w:r w:rsidRPr="00144D4A">
              <w:rPr>
                <w:sz w:val="24"/>
                <w:szCs w:val="24"/>
              </w:rPr>
              <w:t>немесе</w:t>
            </w:r>
            <w:proofErr w:type="spellEnd"/>
            <w:r w:rsidRPr="00144D4A">
              <w:rPr>
                <w:sz w:val="24"/>
                <w:szCs w:val="24"/>
              </w:rPr>
              <w:t xml:space="preserve"> «дұрыс </w:t>
            </w:r>
            <w:proofErr w:type="spellStart"/>
            <w:r w:rsidRPr="00144D4A">
              <w:rPr>
                <w:sz w:val="24"/>
                <w:szCs w:val="24"/>
              </w:rPr>
              <w:t>емес</w:t>
            </w:r>
            <w:proofErr w:type="spellEnd"/>
            <w:r w:rsidRPr="00144D4A">
              <w:rPr>
                <w:sz w:val="24"/>
                <w:szCs w:val="24"/>
              </w:rPr>
              <w:t>», «</w:t>
            </w:r>
            <w:proofErr w:type="spellStart"/>
            <w:r w:rsidRPr="00144D4A">
              <w:rPr>
                <w:sz w:val="24"/>
                <w:szCs w:val="24"/>
              </w:rPr>
              <w:t>жақсы</w:t>
            </w:r>
            <w:proofErr w:type="spellEnd"/>
            <w:r w:rsidRPr="00144D4A">
              <w:rPr>
                <w:sz w:val="24"/>
                <w:szCs w:val="24"/>
              </w:rPr>
              <w:t xml:space="preserve">» </w:t>
            </w:r>
            <w:proofErr w:type="spellStart"/>
            <w:r w:rsidRPr="00144D4A">
              <w:rPr>
                <w:sz w:val="24"/>
                <w:szCs w:val="24"/>
              </w:rPr>
              <w:t>немесе</w:t>
            </w:r>
            <w:proofErr w:type="spellEnd"/>
            <w:r w:rsidRPr="00144D4A">
              <w:rPr>
                <w:sz w:val="24"/>
                <w:szCs w:val="24"/>
              </w:rPr>
              <w:t xml:space="preserve"> «</w:t>
            </w:r>
            <w:proofErr w:type="spellStart"/>
            <w:r w:rsidRPr="00144D4A">
              <w:rPr>
                <w:sz w:val="24"/>
                <w:szCs w:val="24"/>
              </w:rPr>
              <w:t>жаман</w:t>
            </w:r>
            <w:proofErr w:type="spellEnd"/>
            <w:r w:rsidRPr="00144D4A">
              <w:rPr>
                <w:sz w:val="24"/>
                <w:szCs w:val="24"/>
              </w:rPr>
              <w:t xml:space="preserve">» </w:t>
            </w:r>
            <w:proofErr w:type="spellStart"/>
            <w:r w:rsidRPr="00144D4A">
              <w:rPr>
                <w:sz w:val="24"/>
                <w:szCs w:val="24"/>
              </w:rPr>
              <w:t>әрекеттер</w:t>
            </w:r>
            <w:proofErr w:type="spellEnd"/>
            <w:r w:rsidRPr="00144D4A">
              <w:rPr>
                <w:sz w:val="24"/>
                <w:szCs w:val="24"/>
              </w:rPr>
              <w:t xml:space="preserve"> (</w:t>
            </w:r>
            <w:proofErr w:type="spellStart"/>
            <w:r w:rsidRPr="00144D4A">
              <w:rPr>
                <w:sz w:val="24"/>
                <w:szCs w:val="24"/>
              </w:rPr>
              <w:t>қылықтар</w:t>
            </w:r>
            <w:proofErr w:type="spellEnd"/>
            <w:r w:rsidRPr="00144D4A">
              <w:rPr>
                <w:sz w:val="24"/>
                <w:szCs w:val="24"/>
              </w:rPr>
              <w:t xml:space="preserve">) </w:t>
            </w:r>
            <w:proofErr w:type="spellStart"/>
            <w:r w:rsidRPr="00144D4A">
              <w:rPr>
                <w:sz w:val="24"/>
                <w:szCs w:val="24"/>
              </w:rPr>
              <w:t>туралы</w:t>
            </w:r>
            <w:proofErr w:type="spellEnd"/>
            <w:r w:rsidRPr="00144D4A">
              <w:rPr>
                <w:sz w:val="24"/>
                <w:szCs w:val="24"/>
              </w:rPr>
              <w:t xml:space="preserve"> қарапайым </w:t>
            </w:r>
            <w:proofErr w:type="spellStart"/>
            <w:r w:rsidRPr="00144D4A">
              <w:rPr>
                <w:sz w:val="24"/>
                <w:szCs w:val="24"/>
              </w:rPr>
              <w:t>түсініктерді</w:t>
            </w:r>
            <w:proofErr w:type="spellEnd"/>
            <w:r w:rsidRPr="00144D4A">
              <w:rPr>
                <w:sz w:val="24"/>
                <w:szCs w:val="24"/>
              </w:rPr>
              <w:t xml:space="preserve"> </w:t>
            </w:r>
            <w:proofErr w:type="spellStart"/>
            <w:r w:rsidRPr="00144D4A">
              <w:rPr>
                <w:sz w:val="24"/>
                <w:szCs w:val="24"/>
              </w:rPr>
              <w:t>дамыту</w:t>
            </w:r>
            <w:proofErr w:type="spellEnd"/>
          </w:p>
          <w:p w:rsidR="00C85682" w:rsidRPr="00144D4A" w:rsidRDefault="00C85682" w:rsidP="00C85682">
            <w:pPr>
              <w:spacing w:after="0"/>
              <w:rPr>
                <w:sz w:val="24"/>
                <w:szCs w:val="24"/>
              </w:rPr>
            </w:pPr>
            <w:proofErr w:type="spellStart"/>
            <w:r w:rsidRPr="00144D4A">
              <w:rPr>
                <w:b/>
                <w:sz w:val="24"/>
                <w:szCs w:val="24"/>
              </w:rPr>
              <w:t>Менің</w:t>
            </w:r>
            <w:proofErr w:type="spellEnd"/>
            <w:r w:rsidRPr="00144D4A">
              <w:rPr>
                <w:b/>
                <w:sz w:val="24"/>
                <w:szCs w:val="24"/>
              </w:rPr>
              <w:t xml:space="preserve"> </w:t>
            </w:r>
            <w:proofErr w:type="spellStart"/>
            <w:r w:rsidRPr="00144D4A">
              <w:rPr>
                <w:b/>
                <w:sz w:val="24"/>
                <w:szCs w:val="24"/>
              </w:rPr>
              <w:t>Отаным</w:t>
            </w:r>
            <w:proofErr w:type="spellEnd"/>
            <w:r w:rsidRPr="00144D4A">
              <w:rPr>
                <w:b/>
                <w:sz w:val="24"/>
                <w:szCs w:val="24"/>
              </w:rPr>
              <w:t xml:space="preserve"> – </w:t>
            </w:r>
            <w:proofErr w:type="spellStart"/>
            <w:r w:rsidRPr="00144D4A">
              <w:rPr>
                <w:b/>
                <w:sz w:val="24"/>
                <w:szCs w:val="24"/>
              </w:rPr>
              <w:t>Қазақстан</w:t>
            </w:r>
            <w:proofErr w:type="spellEnd"/>
            <w:r w:rsidRPr="00144D4A">
              <w:rPr>
                <w:sz w:val="24"/>
                <w:szCs w:val="24"/>
              </w:rPr>
              <w:t xml:space="preserve">.  </w:t>
            </w:r>
          </w:p>
          <w:p w:rsidR="00C85682" w:rsidRPr="00144D4A" w:rsidRDefault="00C85682" w:rsidP="00C85682">
            <w:pPr>
              <w:spacing w:after="0"/>
              <w:rPr>
                <w:sz w:val="24"/>
                <w:szCs w:val="24"/>
              </w:rPr>
            </w:pPr>
            <w:proofErr w:type="spellStart"/>
            <w:r w:rsidRPr="00144D4A">
              <w:rPr>
                <w:sz w:val="24"/>
                <w:szCs w:val="24"/>
              </w:rPr>
              <w:t>Балалар</w:t>
            </w:r>
            <w:proofErr w:type="spellEnd"/>
            <w:r w:rsidRPr="00144D4A">
              <w:rPr>
                <w:sz w:val="24"/>
                <w:szCs w:val="24"/>
              </w:rPr>
              <w:t xml:space="preserve"> </w:t>
            </w:r>
            <w:proofErr w:type="spellStart"/>
            <w:r w:rsidRPr="00144D4A">
              <w:rPr>
                <w:sz w:val="24"/>
                <w:szCs w:val="24"/>
              </w:rPr>
              <w:t>тұратын</w:t>
            </w:r>
            <w:proofErr w:type="spellEnd"/>
            <w:r w:rsidRPr="00144D4A">
              <w:rPr>
                <w:sz w:val="24"/>
                <w:szCs w:val="24"/>
              </w:rPr>
              <w:t xml:space="preserve"> </w:t>
            </w:r>
            <w:proofErr w:type="spellStart"/>
            <w:r w:rsidRPr="00144D4A">
              <w:rPr>
                <w:sz w:val="24"/>
                <w:szCs w:val="24"/>
              </w:rPr>
              <w:t>қала</w:t>
            </w:r>
            <w:proofErr w:type="spellEnd"/>
            <w:r w:rsidRPr="00144D4A">
              <w:rPr>
                <w:sz w:val="24"/>
                <w:szCs w:val="24"/>
              </w:rPr>
              <w:t xml:space="preserve"> мен </w:t>
            </w:r>
            <w:proofErr w:type="spellStart"/>
            <w:r w:rsidRPr="00144D4A">
              <w:rPr>
                <w:sz w:val="24"/>
                <w:szCs w:val="24"/>
              </w:rPr>
              <w:t>ауыл</w:t>
            </w:r>
            <w:proofErr w:type="spellEnd"/>
            <w:r w:rsidRPr="00144D4A">
              <w:rPr>
                <w:sz w:val="24"/>
                <w:szCs w:val="24"/>
              </w:rPr>
              <w:t xml:space="preserve"> </w:t>
            </w:r>
            <w:proofErr w:type="spellStart"/>
            <w:r w:rsidRPr="00144D4A">
              <w:rPr>
                <w:sz w:val="24"/>
                <w:szCs w:val="24"/>
              </w:rPr>
              <w:t>туралы</w:t>
            </w:r>
            <w:proofErr w:type="spellEnd"/>
            <w:r w:rsidRPr="00144D4A">
              <w:rPr>
                <w:sz w:val="24"/>
                <w:szCs w:val="24"/>
              </w:rPr>
              <w:t xml:space="preserve"> </w:t>
            </w:r>
            <w:proofErr w:type="spellStart"/>
            <w:r w:rsidRPr="00144D4A">
              <w:rPr>
                <w:sz w:val="24"/>
                <w:szCs w:val="24"/>
              </w:rPr>
              <w:t>білімдерін</w:t>
            </w:r>
            <w:proofErr w:type="spellEnd"/>
            <w:r w:rsidRPr="00144D4A">
              <w:rPr>
                <w:sz w:val="24"/>
                <w:szCs w:val="24"/>
              </w:rPr>
              <w:t xml:space="preserve"> қалыптастыру. </w:t>
            </w:r>
            <w:proofErr w:type="spellStart"/>
            <w:r w:rsidRPr="00144D4A">
              <w:rPr>
                <w:sz w:val="24"/>
                <w:szCs w:val="24"/>
              </w:rPr>
              <w:t>Отанына</w:t>
            </w:r>
            <w:proofErr w:type="spellEnd"/>
            <w:r w:rsidRPr="00144D4A">
              <w:rPr>
                <w:sz w:val="24"/>
                <w:szCs w:val="24"/>
              </w:rPr>
              <w:t xml:space="preserve"> </w:t>
            </w:r>
            <w:proofErr w:type="spellStart"/>
            <w:r w:rsidRPr="00144D4A">
              <w:rPr>
                <w:sz w:val="24"/>
                <w:szCs w:val="24"/>
              </w:rPr>
              <w:t>деген</w:t>
            </w:r>
            <w:proofErr w:type="spellEnd"/>
            <w:r w:rsidRPr="00144D4A">
              <w:rPr>
                <w:sz w:val="24"/>
                <w:szCs w:val="24"/>
              </w:rPr>
              <w:t xml:space="preserve"> </w:t>
            </w:r>
            <w:proofErr w:type="spellStart"/>
            <w:r w:rsidRPr="00144D4A">
              <w:rPr>
                <w:sz w:val="24"/>
                <w:szCs w:val="24"/>
              </w:rPr>
              <w:t>сүйіспеншілік</w:t>
            </w:r>
            <w:proofErr w:type="spellEnd"/>
            <w:r w:rsidRPr="00144D4A">
              <w:rPr>
                <w:sz w:val="24"/>
                <w:szCs w:val="24"/>
              </w:rPr>
              <w:t xml:space="preserve"> сезімін ояту.</w:t>
            </w:r>
          </w:p>
          <w:p w:rsidR="00C85682" w:rsidRPr="00144D4A" w:rsidRDefault="00C85682" w:rsidP="00C85682">
            <w:pPr>
              <w:spacing w:after="0"/>
              <w:rPr>
                <w:b/>
                <w:sz w:val="24"/>
                <w:szCs w:val="24"/>
              </w:rPr>
            </w:pPr>
            <w:proofErr w:type="spellStart"/>
            <w:r w:rsidRPr="00144D4A">
              <w:rPr>
                <w:b/>
                <w:sz w:val="24"/>
                <w:szCs w:val="24"/>
              </w:rPr>
              <w:t>Өсімдіктер</w:t>
            </w:r>
            <w:proofErr w:type="spellEnd"/>
            <w:r w:rsidRPr="00144D4A">
              <w:rPr>
                <w:b/>
                <w:sz w:val="24"/>
                <w:szCs w:val="24"/>
              </w:rPr>
              <w:t xml:space="preserve"> </w:t>
            </w:r>
            <w:proofErr w:type="spellStart"/>
            <w:r w:rsidRPr="00144D4A">
              <w:rPr>
                <w:b/>
                <w:sz w:val="24"/>
                <w:szCs w:val="24"/>
              </w:rPr>
              <w:t>әлемі</w:t>
            </w:r>
            <w:proofErr w:type="spellEnd"/>
            <w:r w:rsidRPr="00144D4A">
              <w:rPr>
                <w:b/>
                <w:sz w:val="24"/>
                <w:szCs w:val="24"/>
              </w:rPr>
              <w:t xml:space="preserve">. </w:t>
            </w:r>
          </w:p>
          <w:p w:rsidR="00C85682" w:rsidRPr="00144D4A" w:rsidRDefault="00C85682" w:rsidP="00C85682">
            <w:pPr>
              <w:spacing w:after="0"/>
              <w:rPr>
                <w:sz w:val="24"/>
                <w:szCs w:val="24"/>
              </w:rPr>
            </w:pPr>
            <w:proofErr w:type="spellStart"/>
            <w:r w:rsidRPr="00144D4A">
              <w:rPr>
                <w:sz w:val="24"/>
                <w:szCs w:val="24"/>
              </w:rPr>
              <w:t>Туған</w:t>
            </w:r>
            <w:proofErr w:type="spellEnd"/>
            <w:r w:rsidRPr="00144D4A">
              <w:rPr>
                <w:sz w:val="24"/>
                <w:szCs w:val="24"/>
              </w:rPr>
              <w:t xml:space="preserve"> </w:t>
            </w:r>
            <w:proofErr w:type="spellStart"/>
            <w:r w:rsidRPr="00144D4A">
              <w:rPr>
                <w:sz w:val="24"/>
                <w:szCs w:val="24"/>
              </w:rPr>
              <w:t>өлкенің</w:t>
            </w:r>
            <w:proofErr w:type="spellEnd"/>
            <w:r w:rsidRPr="00144D4A">
              <w:rPr>
                <w:sz w:val="24"/>
                <w:szCs w:val="24"/>
              </w:rPr>
              <w:t xml:space="preserve"> кейбір </w:t>
            </w:r>
            <w:proofErr w:type="spellStart"/>
            <w:r w:rsidRPr="00144D4A">
              <w:rPr>
                <w:sz w:val="24"/>
                <w:szCs w:val="24"/>
              </w:rPr>
              <w:t>өсімдіктері</w:t>
            </w:r>
            <w:proofErr w:type="spellEnd"/>
            <w:r w:rsidRPr="00144D4A">
              <w:rPr>
                <w:sz w:val="24"/>
                <w:szCs w:val="24"/>
              </w:rPr>
              <w:t xml:space="preserve"> </w:t>
            </w:r>
            <w:proofErr w:type="spellStart"/>
            <w:r w:rsidRPr="00144D4A">
              <w:rPr>
                <w:sz w:val="24"/>
                <w:szCs w:val="24"/>
              </w:rPr>
              <w:t>туралы</w:t>
            </w:r>
            <w:proofErr w:type="spellEnd"/>
            <w:r w:rsidRPr="00144D4A">
              <w:rPr>
                <w:sz w:val="24"/>
                <w:szCs w:val="24"/>
              </w:rPr>
              <w:t xml:space="preserve"> қарапайым </w:t>
            </w:r>
            <w:proofErr w:type="spellStart"/>
            <w:r w:rsidRPr="00144D4A">
              <w:rPr>
                <w:sz w:val="24"/>
                <w:szCs w:val="24"/>
              </w:rPr>
              <w:t>түсініктерді</w:t>
            </w:r>
            <w:proofErr w:type="spellEnd"/>
            <w:r w:rsidRPr="00144D4A">
              <w:rPr>
                <w:sz w:val="24"/>
                <w:szCs w:val="24"/>
              </w:rPr>
              <w:t xml:space="preserve"> қалыптастыру. </w:t>
            </w:r>
          </w:p>
          <w:p w:rsidR="00C85682" w:rsidRPr="00144D4A" w:rsidRDefault="00C85682" w:rsidP="00C85682">
            <w:pPr>
              <w:spacing w:after="0"/>
              <w:rPr>
                <w:b/>
                <w:sz w:val="24"/>
                <w:szCs w:val="24"/>
              </w:rPr>
            </w:pPr>
            <w:proofErr w:type="spellStart"/>
            <w:r w:rsidRPr="00144D4A">
              <w:rPr>
                <w:b/>
                <w:sz w:val="24"/>
                <w:szCs w:val="24"/>
              </w:rPr>
              <w:t>Жануарлар</w:t>
            </w:r>
            <w:proofErr w:type="spellEnd"/>
            <w:r w:rsidRPr="00144D4A">
              <w:rPr>
                <w:b/>
                <w:sz w:val="24"/>
                <w:szCs w:val="24"/>
              </w:rPr>
              <w:t xml:space="preserve"> </w:t>
            </w:r>
            <w:proofErr w:type="spellStart"/>
            <w:r w:rsidRPr="00144D4A">
              <w:rPr>
                <w:b/>
                <w:sz w:val="24"/>
                <w:szCs w:val="24"/>
              </w:rPr>
              <w:t>әлемі</w:t>
            </w:r>
            <w:proofErr w:type="spellEnd"/>
            <w:r w:rsidRPr="00144D4A">
              <w:rPr>
                <w:b/>
                <w:sz w:val="24"/>
                <w:szCs w:val="24"/>
              </w:rPr>
              <w:t xml:space="preserve">. </w:t>
            </w:r>
          </w:p>
          <w:p w:rsidR="00C85682" w:rsidRPr="00144D4A" w:rsidRDefault="00C85682" w:rsidP="00C85682">
            <w:pPr>
              <w:spacing w:after="0"/>
              <w:rPr>
                <w:sz w:val="24"/>
                <w:szCs w:val="24"/>
              </w:rPr>
            </w:pPr>
            <w:proofErr w:type="spellStart"/>
            <w:r w:rsidRPr="00144D4A">
              <w:rPr>
                <w:sz w:val="24"/>
                <w:szCs w:val="24"/>
              </w:rPr>
              <w:t>Үй</w:t>
            </w:r>
            <w:proofErr w:type="spellEnd"/>
            <w:r w:rsidRPr="00144D4A">
              <w:rPr>
                <w:sz w:val="24"/>
                <w:szCs w:val="24"/>
              </w:rPr>
              <w:t xml:space="preserve"> </w:t>
            </w:r>
            <w:proofErr w:type="spellStart"/>
            <w:r w:rsidRPr="00144D4A">
              <w:rPr>
                <w:sz w:val="24"/>
                <w:szCs w:val="24"/>
              </w:rPr>
              <w:t>жануарлары</w:t>
            </w:r>
            <w:proofErr w:type="spellEnd"/>
            <w:r w:rsidRPr="00144D4A">
              <w:rPr>
                <w:sz w:val="24"/>
                <w:szCs w:val="24"/>
              </w:rPr>
              <w:t xml:space="preserve"> </w:t>
            </w:r>
            <w:proofErr w:type="spellStart"/>
            <w:r w:rsidRPr="00144D4A">
              <w:rPr>
                <w:sz w:val="24"/>
                <w:szCs w:val="24"/>
              </w:rPr>
              <w:t>туралы</w:t>
            </w:r>
            <w:proofErr w:type="spellEnd"/>
            <w:r w:rsidRPr="00144D4A">
              <w:rPr>
                <w:sz w:val="24"/>
                <w:szCs w:val="24"/>
              </w:rPr>
              <w:t xml:space="preserve"> </w:t>
            </w:r>
            <w:proofErr w:type="spellStart"/>
            <w:r w:rsidRPr="00144D4A">
              <w:rPr>
                <w:sz w:val="24"/>
                <w:szCs w:val="24"/>
              </w:rPr>
              <w:t>білімдерін</w:t>
            </w:r>
            <w:proofErr w:type="spellEnd"/>
            <w:r w:rsidRPr="00144D4A">
              <w:rPr>
                <w:sz w:val="24"/>
                <w:szCs w:val="24"/>
              </w:rPr>
              <w:t xml:space="preserve"> </w:t>
            </w:r>
            <w:proofErr w:type="spellStart"/>
            <w:r w:rsidRPr="00144D4A">
              <w:rPr>
                <w:sz w:val="24"/>
                <w:szCs w:val="24"/>
              </w:rPr>
              <w:t>бекіту</w:t>
            </w:r>
            <w:proofErr w:type="spellEnd"/>
            <w:r w:rsidRPr="00144D4A">
              <w:rPr>
                <w:sz w:val="24"/>
                <w:szCs w:val="24"/>
              </w:rPr>
              <w:t xml:space="preserve">. </w:t>
            </w:r>
          </w:p>
          <w:p w:rsidR="00C85682" w:rsidRPr="00144D4A" w:rsidRDefault="00C85682" w:rsidP="00C85682">
            <w:pPr>
              <w:spacing w:after="0"/>
              <w:rPr>
                <w:sz w:val="24"/>
                <w:szCs w:val="24"/>
              </w:rPr>
            </w:pPr>
            <w:proofErr w:type="spellStart"/>
            <w:r w:rsidRPr="00144D4A">
              <w:rPr>
                <w:b/>
                <w:sz w:val="24"/>
                <w:szCs w:val="24"/>
              </w:rPr>
              <w:t>Табиғаттағы</w:t>
            </w:r>
            <w:proofErr w:type="spellEnd"/>
            <w:r w:rsidRPr="00144D4A">
              <w:rPr>
                <w:b/>
                <w:sz w:val="24"/>
                <w:szCs w:val="24"/>
              </w:rPr>
              <w:t xml:space="preserve"> </w:t>
            </w:r>
            <w:proofErr w:type="spellStart"/>
            <w:r w:rsidRPr="00144D4A">
              <w:rPr>
                <w:b/>
                <w:sz w:val="24"/>
                <w:szCs w:val="24"/>
              </w:rPr>
              <w:t>маусымдық</w:t>
            </w:r>
            <w:proofErr w:type="spellEnd"/>
            <w:r w:rsidRPr="00144D4A">
              <w:rPr>
                <w:b/>
                <w:sz w:val="24"/>
                <w:szCs w:val="24"/>
              </w:rPr>
              <w:t xml:space="preserve"> </w:t>
            </w:r>
            <w:proofErr w:type="spellStart"/>
            <w:r w:rsidRPr="00144D4A">
              <w:rPr>
                <w:b/>
                <w:sz w:val="24"/>
                <w:szCs w:val="24"/>
              </w:rPr>
              <w:t>өзгерістер</w:t>
            </w:r>
            <w:proofErr w:type="spellEnd"/>
            <w:r w:rsidRPr="00144D4A">
              <w:rPr>
                <w:sz w:val="24"/>
                <w:szCs w:val="24"/>
              </w:rPr>
              <w:t xml:space="preserve">.  </w:t>
            </w:r>
          </w:p>
          <w:p w:rsidR="00C85682" w:rsidRPr="00144D4A" w:rsidRDefault="00C85682" w:rsidP="00C85682">
            <w:pPr>
              <w:spacing w:after="0"/>
              <w:rPr>
                <w:sz w:val="24"/>
                <w:szCs w:val="24"/>
              </w:rPr>
            </w:pPr>
            <w:proofErr w:type="spellStart"/>
            <w:r w:rsidRPr="00144D4A">
              <w:rPr>
                <w:sz w:val="24"/>
                <w:szCs w:val="24"/>
              </w:rPr>
              <w:t>Ауа-райының</w:t>
            </w:r>
            <w:proofErr w:type="spellEnd"/>
            <w:r w:rsidRPr="00144D4A">
              <w:rPr>
                <w:sz w:val="24"/>
                <w:szCs w:val="24"/>
              </w:rPr>
              <w:t xml:space="preserve"> </w:t>
            </w:r>
            <w:proofErr w:type="spellStart"/>
            <w:r w:rsidRPr="00144D4A">
              <w:rPr>
                <w:sz w:val="24"/>
                <w:szCs w:val="24"/>
              </w:rPr>
              <w:t>жағдайын</w:t>
            </w:r>
            <w:proofErr w:type="spellEnd"/>
            <w:r w:rsidRPr="00144D4A">
              <w:rPr>
                <w:sz w:val="24"/>
                <w:szCs w:val="24"/>
              </w:rPr>
              <w:t xml:space="preserve"> </w:t>
            </w:r>
            <w:proofErr w:type="spellStart"/>
            <w:r w:rsidRPr="00144D4A">
              <w:rPr>
                <w:sz w:val="24"/>
                <w:szCs w:val="24"/>
              </w:rPr>
              <w:t>анықтау</w:t>
            </w:r>
            <w:proofErr w:type="spellEnd"/>
            <w:r w:rsidRPr="00144D4A">
              <w:rPr>
                <w:sz w:val="24"/>
                <w:szCs w:val="24"/>
              </w:rPr>
              <w:t xml:space="preserve"> (</w:t>
            </w:r>
            <w:proofErr w:type="spellStart"/>
            <w:r w:rsidRPr="00144D4A">
              <w:rPr>
                <w:sz w:val="24"/>
                <w:szCs w:val="24"/>
              </w:rPr>
              <w:t>суық</w:t>
            </w:r>
            <w:proofErr w:type="spellEnd"/>
            <w:r w:rsidRPr="00144D4A">
              <w:rPr>
                <w:sz w:val="24"/>
                <w:szCs w:val="24"/>
              </w:rPr>
              <w:t xml:space="preserve">, </w:t>
            </w:r>
            <w:proofErr w:type="spellStart"/>
            <w:r w:rsidRPr="00144D4A">
              <w:rPr>
                <w:sz w:val="24"/>
                <w:szCs w:val="24"/>
              </w:rPr>
              <w:t>жылы</w:t>
            </w:r>
            <w:proofErr w:type="spellEnd"/>
            <w:r w:rsidRPr="00144D4A">
              <w:rPr>
                <w:sz w:val="24"/>
                <w:szCs w:val="24"/>
              </w:rPr>
              <w:t xml:space="preserve">, </w:t>
            </w:r>
            <w:proofErr w:type="spellStart"/>
            <w:r w:rsidRPr="00144D4A">
              <w:rPr>
                <w:sz w:val="24"/>
                <w:szCs w:val="24"/>
              </w:rPr>
              <w:t>ыстық</w:t>
            </w:r>
            <w:proofErr w:type="spellEnd"/>
            <w:r w:rsidRPr="00144D4A">
              <w:rPr>
                <w:sz w:val="24"/>
                <w:szCs w:val="24"/>
              </w:rPr>
              <w:t xml:space="preserve">), табиғат </w:t>
            </w:r>
            <w:proofErr w:type="spellStart"/>
            <w:r w:rsidRPr="00144D4A">
              <w:rPr>
                <w:sz w:val="24"/>
                <w:szCs w:val="24"/>
              </w:rPr>
              <w:t>құбылыстарын</w:t>
            </w:r>
            <w:proofErr w:type="spellEnd"/>
            <w:r w:rsidRPr="00144D4A">
              <w:rPr>
                <w:sz w:val="24"/>
                <w:szCs w:val="24"/>
              </w:rPr>
              <w:t xml:space="preserve"> бақылау (</w:t>
            </w:r>
            <w:proofErr w:type="spellStart"/>
            <w:r w:rsidRPr="00144D4A">
              <w:rPr>
                <w:sz w:val="24"/>
                <w:szCs w:val="24"/>
              </w:rPr>
              <w:t>маусымдық</w:t>
            </w:r>
            <w:proofErr w:type="spellEnd"/>
            <w:r w:rsidRPr="00144D4A">
              <w:rPr>
                <w:sz w:val="24"/>
                <w:szCs w:val="24"/>
              </w:rPr>
              <w:t xml:space="preserve">), бақылау </w:t>
            </w:r>
            <w:proofErr w:type="spellStart"/>
            <w:r w:rsidRPr="00144D4A">
              <w:rPr>
                <w:sz w:val="24"/>
                <w:szCs w:val="24"/>
              </w:rPr>
              <w:t>күнтізбесінде</w:t>
            </w:r>
            <w:proofErr w:type="spellEnd"/>
            <w:r w:rsidRPr="00144D4A">
              <w:rPr>
                <w:sz w:val="24"/>
                <w:szCs w:val="24"/>
              </w:rPr>
              <w:t xml:space="preserve"> </w:t>
            </w:r>
            <w:proofErr w:type="spellStart"/>
            <w:r w:rsidRPr="00144D4A">
              <w:rPr>
                <w:sz w:val="24"/>
                <w:szCs w:val="24"/>
              </w:rPr>
              <w:t>жылдың</w:t>
            </w:r>
            <w:proofErr w:type="spellEnd"/>
            <w:r w:rsidRPr="00144D4A">
              <w:rPr>
                <w:sz w:val="24"/>
                <w:szCs w:val="24"/>
              </w:rPr>
              <w:t xml:space="preserve">  </w:t>
            </w:r>
            <w:proofErr w:type="spellStart"/>
            <w:r w:rsidRPr="00144D4A">
              <w:rPr>
                <w:sz w:val="24"/>
                <w:szCs w:val="24"/>
              </w:rPr>
              <w:t>күзгі</w:t>
            </w:r>
            <w:proofErr w:type="spellEnd"/>
            <w:r w:rsidRPr="00144D4A">
              <w:rPr>
                <w:sz w:val="24"/>
                <w:szCs w:val="24"/>
              </w:rPr>
              <w:t xml:space="preserve"> </w:t>
            </w:r>
            <w:proofErr w:type="spellStart"/>
            <w:r w:rsidRPr="00144D4A">
              <w:rPr>
                <w:sz w:val="24"/>
                <w:szCs w:val="24"/>
              </w:rPr>
              <w:t>мезгілдеріндегі</w:t>
            </w:r>
            <w:proofErr w:type="spellEnd"/>
            <w:r w:rsidRPr="00144D4A">
              <w:rPr>
                <w:sz w:val="24"/>
                <w:szCs w:val="24"/>
              </w:rPr>
              <w:t xml:space="preserve"> </w:t>
            </w:r>
            <w:proofErr w:type="spellStart"/>
            <w:r w:rsidRPr="00144D4A">
              <w:rPr>
                <w:sz w:val="24"/>
                <w:szCs w:val="24"/>
              </w:rPr>
              <w:t>ауа-райының</w:t>
            </w:r>
            <w:proofErr w:type="spellEnd"/>
            <w:r w:rsidRPr="00144D4A">
              <w:rPr>
                <w:sz w:val="24"/>
                <w:szCs w:val="24"/>
              </w:rPr>
              <w:t xml:space="preserve"> </w:t>
            </w:r>
            <w:proofErr w:type="spellStart"/>
            <w:r w:rsidRPr="00144D4A">
              <w:rPr>
                <w:sz w:val="24"/>
                <w:szCs w:val="24"/>
              </w:rPr>
              <w:t>жай-күйін</w:t>
            </w:r>
            <w:proofErr w:type="spellEnd"/>
            <w:r w:rsidRPr="00144D4A">
              <w:rPr>
                <w:sz w:val="24"/>
                <w:szCs w:val="24"/>
              </w:rPr>
              <w:t xml:space="preserve"> </w:t>
            </w:r>
            <w:proofErr w:type="spellStart"/>
            <w:r w:rsidRPr="00144D4A">
              <w:rPr>
                <w:sz w:val="24"/>
                <w:szCs w:val="24"/>
              </w:rPr>
              <w:t>белгілеу</w:t>
            </w:r>
            <w:proofErr w:type="spellEnd"/>
            <w:r w:rsidRPr="00144D4A">
              <w:rPr>
                <w:sz w:val="24"/>
                <w:szCs w:val="24"/>
              </w:rPr>
              <w:t>.</w:t>
            </w:r>
          </w:p>
          <w:p w:rsidR="00C85682" w:rsidRPr="00144D4A" w:rsidRDefault="00C85682" w:rsidP="00C85682">
            <w:pPr>
              <w:spacing w:after="0"/>
              <w:rPr>
                <w:sz w:val="24"/>
                <w:szCs w:val="24"/>
              </w:rPr>
            </w:pPr>
            <w:proofErr w:type="spellStart"/>
            <w:r w:rsidRPr="00144D4A">
              <w:rPr>
                <w:b/>
                <w:sz w:val="24"/>
                <w:szCs w:val="24"/>
              </w:rPr>
              <w:t>Табиғатта</w:t>
            </w:r>
            <w:proofErr w:type="spellEnd"/>
            <w:r w:rsidRPr="00144D4A">
              <w:rPr>
                <w:b/>
                <w:sz w:val="24"/>
                <w:szCs w:val="24"/>
              </w:rPr>
              <w:t xml:space="preserve"> </w:t>
            </w:r>
            <w:proofErr w:type="spellStart"/>
            <w:r w:rsidRPr="00144D4A">
              <w:rPr>
                <w:b/>
                <w:sz w:val="24"/>
                <w:szCs w:val="24"/>
              </w:rPr>
              <w:t>қауіпсіз</w:t>
            </w:r>
            <w:proofErr w:type="spellEnd"/>
            <w:r w:rsidRPr="00144D4A">
              <w:rPr>
                <w:b/>
                <w:sz w:val="24"/>
                <w:szCs w:val="24"/>
              </w:rPr>
              <w:t xml:space="preserve"> </w:t>
            </w:r>
            <w:proofErr w:type="spellStart"/>
            <w:r w:rsidRPr="00144D4A">
              <w:rPr>
                <w:b/>
                <w:sz w:val="24"/>
                <w:szCs w:val="24"/>
              </w:rPr>
              <w:t>мінез-құлық</w:t>
            </w:r>
            <w:proofErr w:type="spellEnd"/>
            <w:r w:rsidRPr="00144D4A">
              <w:rPr>
                <w:b/>
                <w:sz w:val="24"/>
                <w:szCs w:val="24"/>
              </w:rPr>
              <w:t xml:space="preserve"> </w:t>
            </w:r>
            <w:proofErr w:type="spellStart"/>
            <w:r w:rsidRPr="00144D4A">
              <w:rPr>
                <w:b/>
                <w:sz w:val="24"/>
                <w:szCs w:val="24"/>
              </w:rPr>
              <w:t>ережелерін</w:t>
            </w:r>
            <w:proofErr w:type="spellEnd"/>
            <w:r w:rsidRPr="00144D4A">
              <w:rPr>
                <w:sz w:val="24"/>
                <w:szCs w:val="24"/>
              </w:rPr>
              <w:t xml:space="preserve"> </w:t>
            </w:r>
            <w:proofErr w:type="spellStart"/>
            <w:r w:rsidRPr="00144D4A">
              <w:rPr>
                <w:sz w:val="24"/>
                <w:szCs w:val="24"/>
              </w:rPr>
              <w:t>сақтау</w:t>
            </w:r>
            <w:proofErr w:type="spellEnd"/>
            <w:r w:rsidRPr="00144D4A">
              <w:rPr>
                <w:sz w:val="24"/>
                <w:szCs w:val="24"/>
              </w:rPr>
              <w:t xml:space="preserve"> (</w:t>
            </w:r>
            <w:proofErr w:type="spellStart"/>
            <w:r w:rsidRPr="00144D4A">
              <w:rPr>
                <w:sz w:val="24"/>
                <w:szCs w:val="24"/>
              </w:rPr>
              <w:t>саңырауқұлақтар</w:t>
            </w:r>
            <w:proofErr w:type="spellEnd"/>
            <w:r w:rsidRPr="00144D4A">
              <w:rPr>
                <w:sz w:val="24"/>
                <w:szCs w:val="24"/>
              </w:rPr>
              <w:t xml:space="preserve"> мен </w:t>
            </w:r>
            <w:proofErr w:type="spellStart"/>
            <w:r w:rsidRPr="00144D4A">
              <w:rPr>
                <w:sz w:val="24"/>
                <w:szCs w:val="24"/>
              </w:rPr>
              <w:t>жидектерді</w:t>
            </w:r>
            <w:proofErr w:type="spellEnd"/>
            <w:r w:rsidRPr="00144D4A">
              <w:rPr>
                <w:sz w:val="24"/>
                <w:szCs w:val="24"/>
              </w:rPr>
              <w:t xml:space="preserve"> </w:t>
            </w:r>
            <w:proofErr w:type="spellStart"/>
            <w:r w:rsidRPr="00144D4A">
              <w:rPr>
                <w:sz w:val="24"/>
                <w:szCs w:val="24"/>
              </w:rPr>
              <w:t>жемеу</w:t>
            </w:r>
            <w:proofErr w:type="spellEnd"/>
            <w:r w:rsidRPr="00144D4A">
              <w:rPr>
                <w:sz w:val="24"/>
                <w:szCs w:val="24"/>
              </w:rPr>
              <w:t xml:space="preserve">), </w:t>
            </w:r>
            <w:proofErr w:type="spellStart"/>
            <w:r w:rsidRPr="00144D4A">
              <w:rPr>
                <w:sz w:val="24"/>
                <w:szCs w:val="24"/>
              </w:rPr>
              <w:t>топта</w:t>
            </w:r>
            <w:proofErr w:type="spellEnd"/>
            <w:r w:rsidRPr="00144D4A">
              <w:rPr>
                <w:sz w:val="24"/>
                <w:szCs w:val="24"/>
              </w:rPr>
              <w:t xml:space="preserve"> (</w:t>
            </w:r>
            <w:proofErr w:type="spellStart"/>
            <w:r w:rsidRPr="00144D4A">
              <w:rPr>
                <w:sz w:val="24"/>
                <w:szCs w:val="24"/>
              </w:rPr>
              <w:t>терезенің</w:t>
            </w:r>
            <w:proofErr w:type="spellEnd"/>
            <w:r w:rsidRPr="00144D4A">
              <w:rPr>
                <w:sz w:val="24"/>
                <w:szCs w:val="24"/>
              </w:rPr>
              <w:t xml:space="preserve"> </w:t>
            </w:r>
            <w:proofErr w:type="spellStart"/>
            <w:r w:rsidRPr="00144D4A">
              <w:rPr>
                <w:sz w:val="24"/>
                <w:szCs w:val="24"/>
              </w:rPr>
              <w:t>алдына</w:t>
            </w:r>
            <w:proofErr w:type="spellEnd"/>
            <w:r w:rsidRPr="00144D4A">
              <w:rPr>
                <w:sz w:val="24"/>
                <w:szCs w:val="24"/>
              </w:rPr>
              <w:t xml:space="preserve"> </w:t>
            </w:r>
            <w:proofErr w:type="spellStart"/>
            <w:r w:rsidRPr="00144D4A">
              <w:rPr>
                <w:sz w:val="24"/>
                <w:szCs w:val="24"/>
              </w:rPr>
              <w:t>шықпау</w:t>
            </w:r>
            <w:proofErr w:type="spellEnd"/>
            <w:r w:rsidRPr="00144D4A">
              <w:rPr>
                <w:sz w:val="24"/>
                <w:szCs w:val="24"/>
              </w:rPr>
              <w:t xml:space="preserve">, </w:t>
            </w:r>
            <w:proofErr w:type="spellStart"/>
            <w:r w:rsidRPr="00144D4A">
              <w:rPr>
                <w:sz w:val="24"/>
                <w:szCs w:val="24"/>
              </w:rPr>
              <w:t>розеткаларды</w:t>
            </w:r>
            <w:proofErr w:type="spellEnd"/>
            <w:r w:rsidRPr="00144D4A">
              <w:rPr>
                <w:sz w:val="24"/>
                <w:szCs w:val="24"/>
              </w:rPr>
              <w:t xml:space="preserve"> </w:t>
            </w:r>
            <w:proofErr w:type="spellStart"/>
            <w:r w:rsidRPr="00144D4A">
              <w:rPr>
                <w:sz w:val="24"/>
                <w:szCs w:val="24"/>
              </w:rPr>
              <w:t>ұстамау</w:t>
            </w:r>
            <w:proofErr w:type="spellEnd"/>
            <w:r w:rsidRPr="00144D4A">
              <w:rPr>
                <w:sz w:val="24"/>
                <w:szCs w:val="24"/>
              </w:rPr>
              <w:t xml:space="preserve">, </w:t>
            </w:r>
            <w:proofErr w:type="spellStart"/>
            <w:r w:rsidRPr="00144D4A">
              <w:rPr>
                <w:sz w:val="24"/>
                <w:szCs w:val="24"/>
              </w:rPr>
              <w:t>баспалдақпен</w:t>
            </w:r>
            <w:proofErr w:type="spellEnd"/>
            <w:r w:rsidRPr="00144D4A">
              <w:rPr>
                <w:sz w:val="24"/>
                <w:szCs w:val="24"/>
              </w:rPr>
              <w:t xml:space="preserve"> </w:t>
            </w:r>
            <w:proofErr w:type="spellStart"/>
            <w:r w:rsidRPr="00144D4A">
              <w:rPr>
                <w:sz w:val="24"/>
                <w:szCs w:val="24"/>
              </w:rPr>
              <w:t>көтерілгенде</w:t>
            </w:r>
            <w:proofErr w:type="spellEnd"/>
            <w:r w:rsidRPr="00144D4A">
              <w:rPr>
                <w:sz w:val="24"/>
                <w:szCs w:val="24"/>
              </w:rPr>
              <w:t xml:space="preserve"> және </w:t>
            </w:r>
            <w:proofErr w:type="spellStart"/>
            <w:r w:rsidRPr="00144D4A">
              <w:rPr>
                <w:sz w:val="24"/>
                <w:szCs w:val="24"/>
              </w:rPr>
              <w:t>түскенде</w:t>
            </w:r>
            <w:proofErr w:type="spellEnd"/>
            <w:r w:rsidRPr="00144D4A">
              <w:rPr>
                <w:sz w:val="24"/>
                <w:szCs w:val="24"/>
              </w:rPr>
              <w:t xml:space="preserve"> </w:t>
            </w:r>
            <w:proofErr w:type="spellStart"/>
            <w:r w:rsidRPr="00144D4A">
              <w:rPr>
                <w:sz w:val="24"/>
                <w:szCs w:val="24"/>
              </w:rPr>
              <w:t>таяныштан</w:t>
            </w:r>
            <w:proofErr w:type="spellEnd"/>
            <w:r w:rsidRPr="00144D4A">
              <w:rPr>
                <w:sz w:val="24"/>
                <w:szCs w:val="24"/>
              </w:rPr>
              <w:t xml:space="preserve"> </w:t>
            </w:r>
            <w:proofErr w:type="spellStart"/>
            <w:r w:rsidRPr="00144D4A">
              <w:rPr>
                <w:sz w:val="24"/>
                <w:szCs w:val="24"/>
              </w:rPr>
              <w:t>ұстау</w:t>
            </w:r>
            <w:proofErr w:type="spellEnd"/>
            <w:r w:rsidRPr="00144D4A">
              <w:rPr>
                <w:sz w:val="24"/>
                <w:szCs w:val="24"/>
              </w:rPr>
              <w:t xml:space="preserve">), </w:t>
            </w:r>
            <w:proofErr w:type="spellStart"/>
            <w:r w:rsidRPr="00144D4A">
              <w:rPr>
                <w:sz w:val="24"/>
                <w:szCs w:val="24"/>
              </w:rPr>
              <w:t>серуенде</w:t>
            </w:r>
            <w:proofErr w:type="spellEnd"/>
            <w:r w:rsidRPr="00144D4A">
              <w:rPr>
                <w:sz w:val="24"/>
                <w:szCs w:val="24"/>
              </w:rPr>
              <w:t xml:space="preserve"> (</w:t>
            </w:r>
            <w:proofErr w:type="spellStart"/>
            <w:r w:rsidRPr="00144D4A">
              <w:rPr>
                <w:sz w:val="24"/>
                <w:szCs w:val="24"/>
              </w:rPr>
              <w:t>отпен</w:t>
            </w:r>
            <w:proofErr w:type="spellEnd"/>
            <w:r w:rsidRPr="00144D4A">
              <w:rPr>
                <w:sz w:val="24"/>
                <w:szCs w:val="24"/>
              </w:rPr>
              <w:t xml:space="preserve"> </w:t>
            </w:r>
            <w:proofErr w:type="spellStart"/>
            <w:r w:rsidRPr="00144D4A">
              <w:rPr>
                <w:sz w:val="24"/>
                <w:szCs w:val="24"/>
              </w:rPr>
              <w:t>ойнамау</w:t>
            </w:r>
            <w:proofErr w:type="spellEnd"/>
            <w:r w:rsidRPr="00144D4A">
              <w:rPr>
                <w:sz w:val="24"/>
                <w:szCs w:val="24"/>
              </w:rPr>
              <w:t xml:space="preserve">, </w:t>
            </w:r>
            <w:proofErr w:type="spellStart"/>
            <w:r w:rsidRPr="00144D4A">
              <w:rPr>
                <w:sz w:val="24"/>
                <w:szCs w:val="24"/>
              </w:rPr>
              <w:t>жолға</w:t>
            </w:r>
            <w:proofErr w:type="spellEnd"/>
            <w:r w:rsidRPr="00144D4A">
              <w:rPr>
                <w:sz w:val="24"/>
                <w:szCs w:val="24"/>
              </w:rPr>
              <w:t xml:space="preserve"> </w:t>
            </w:r>
            <w:proofErr w:type="spellStart"/>
            <w:r w:rsidRPr="00144D4A">
              <w:rPr>
                <w:sz w:val="24"/>
                <w:szCs w:val="24"/>
              </w:rPr>
              <w:t>шықпау</w:t>
            </w:r>
            <w:proofErr w:type="spellEnd"/>
            <w:r w:rsidRPr="00144D4A">
              <w:rPr>
                <w:sz w:val="24"/>
                <w:szCs w:val="24"/>
              </w:rPr>
              <w:t xml:space="preserve">) ойын </w:t>
            </w:r>
            <w:proofErr w:type="spellStart"/>
            <w:r w:rsidRPr="00144D4A">
              <w:rPr>
                <w:sz w:val="24"/>
                <w:szCs w:val="24"/>
              </w:rPr>
              <w:t>алаңында</w:t>
            </w:r>
            <w:proofErr w:type="spellEnd"/>
            <w:r w:rsidRPr="00144D4A">
              <w:rPr>
                <w:sz w:val="24"/>
                <w:szCs w:val="24"/>
              </w:rPr>
              <w:t xml:space="preserve"> және </w:t>
            </w:r>
            <w:proofErr w:type="spellStart"/>
            <w:r w:rsidRPr="00144D4A">
              <w:rPr>
                <w:sz w:val="24"/>
                <w:szCs w:val="24"/>
              </w:rPr>
              <w:t>құммен</w:t>
            </w:r>
            <w:proofErr w:type="spellEnd"/>
            <w:r w:rsidRPr="00144D4A">
              <w:rPr>
                <w:sz w:val="24"/>
                <w:szCs w:val="24"/>
              </w:rPr>
              <w:t xml:space="preserve">, </w:t>
            </w:r>
            <w:proofErr w:type="spellStart"/>
            <w:r w:rsidRPr="00144D4A">
              <w:rPr>
                <w:sz w:val="24"/>
                <w:szCs w:val="24"/>
              </w:rPr>
              <w:t>сумен</w:t>
            </w:r>
            <w:proofErr w:type="spellEnd"/>
            <w:r w:rsidRPr="00144D4A">
              <w:rPr>
                <w:sz w:val="24"/>
                <w:szCs w:val="24"/>
              </w:rPr>
              <w:t xml:space="preserve">, </w:t>
            </w:r>
            <w:proofErr w:type="spellStart"/>
            <w:r w:rsidRPr="00144D4A">
              <w:rPr>
                <w:sz w:val="24"/>
                <w:szCs w:val="24"/>
              </w:rPr>
              <w:t>ұсақ</w:t>
            </w:r>
            <w:proofErr w:type="spellEnd"/>
            <w:r w:rsidRPr="00144D4A">
              <w:rPr>
                <w:sz w:val="24"/>
                <w:szCs w:val="24"/>
              </w:rPr>
              <w:t xml:space="preserve"> заттармен ойындарда </w:t>
            </w:r>
            <w:proofErr w:type="spellStart"/>
            <w:r w:rsidRPr="00144D4A">
              <w:rPr>
                <w:sz w:val="24"/>
                <w:szCs w:val="24"/>
              </w:rPr>
              <w:t>қауіпсіз</w:t>
            </w:r>
            <w:proofErr w:type="spellEnd"/>
            <w:r w:rsidRPr="00144D4A">
              <w:rPr>
                <w:sz w:val="24"/>
                <w:szCs w:val="24"/>
              </w:rPr>
              <w:t xml:space="preserve"> </w:t>
            </w:r>
            <w:proofErr w:type="spellStart"/>
            <w:r w:rsidRPr="00144D4A">
              <w:rPr>
                <w:sz w:val="24"/>
                <w:szCs w:val="24"/>
              </w:rPr>
              <w:t>әрекет</w:t>
            </w:r>
            <w:proofErr w:type="spellEnd"/>
            <w:r w:rsidRPr="00144D4A">
              <w:rPr>
                <w:sz w:val="24"/>
                <w:szCs w:val="24"/>
              </w:rPr>
              <w:t xml:space="preserve"> </w:t>
            </w:r>
            <w:proofErr w:type="spellStart"/>
            <w:r w:rsidRPr="00144D4A">
              <w:rPr>
                <w:sz w:val="24"/>
                <w:szCs w:val="24"/>
              </w:rPr>
              <w:t>ету</w:t>
            </w:r>
            <w:proofErr w:type="spellEnd"/>
            <w:r w:rsidRPr="00144D4A">
              <w:rPr>
                <w:sz w:val="24"/>
                <w:szCs w:val="24"/>
              </w:rPr>
              <w:t xml:space="preserve"> дағдыларын қалыптастыру </w:t>
            </w:r>
          </w:p>
          <w:p w:rsidR="00C85682" w:rsidRPr="00144D4A" w:rsidRDefault="00C85682" w:rsidP="00C85682">
            <w:pPr>
              <w:spacing w:after="0"/>
              <w:rPr>
                <w:sz w:val="24"/>
                <w:szCs w:val="24"/>
              </w:rPr>
            </w:pPr>
            <w:r w:rsidRPr="00144D4A">
              <w:rPr>
                <w:sz w:val="24"/>
                <w:szCs w:val="24"/>
              </w:rPr>
              <w:t>(</w:t>
            </w:r>
            <w:proofErr w:type="spellStart"/>
            <w:r w:rsidRPr="00144D4A">
              <w:rPr>
                <w:sz w:val="24"/>
                <w:szCs w:val="24"/>
              </w:rPr>
              <w:t>оларды</w:t>
            </w:r>
            <w:proofErr w:type="spellEnd"/>
            <w:r w:rsidRPr="00144D4A">
              <w:rPr>
                <w:sz w:val="24"/>
                <w:szCs w:val="24"/>
              </w:rPr>
              <w:t xml:space="preserve"> </w:t>
            </w:r>
            <w:proofErr w:type="spellStart"/>
            <w:r w:rsidRPr="00144D4A">
              <w:rPr>
                <w:sz w:val="24"/>
                <w:szCs w:val="24"/>
              </w:rPr>
              <w:t>ауызға</w:t>
            </w:r>
            <w:proofErr w:type="spellEnd"/>
            <w:r w:rsidRPr="00144D4A">
              <w:rPr>
                <w:sz w:val="24"/>
                <w:szCs w:val="24"/>
              </w:rPr>
              <w:t xml:space="preserve"> </w:t>
            </w:r>
            <w:proofErr w:type="spellStart"/>
            <w:r w:rsidRPr="00144D4A">
              <w:rPr>
                <w:sz w:val="24"/>
                <w:szCs w:val="24"/>
              </w:rPr>
              <w:t>алмау</w:t>
            </w:r>
            <w:proofErr w:type="spellEnd"/>
            <w:r w:rsidRPr="00144D4A">
              <w:rPr>
                <w:sz w:val="24"/>
                <w:szCs w:val="24"/>
              </w:rPr>
              <w:t xml:space="preserve">, </w:t>
            </w:r>
            <w:proofErr w:type="spellStart"/>
            <w:r w:rsidRPr="00144D4A">
              <w:rPr>
                <w:sz w:val="24"/>
                <w:szCs w:val="24"/>
              </w:rPr>
              <w:t>құмды</w:t>
            </w:r>
            <w:proofErr w:type="spellEnd"/>
            <w:r w:rsidRPr="00144D4A">
              <w:rPr>
                <w:sz w:val="24"/>
                <w:szCs w:val="24"/>
              </w:rPr>
              <w:t xml:space="preserve"> </w:t>
            </w:r>
            <w:proofErr w:type="spellStart"/>
            <w:r w:rsidRPr="00144D4A">
              <w:rPr>
                <w:sz w:val="24"/>
                <w:szCs w:val="24"/>
              </w:rPr>
              <w:t>шашпау</w:t>
            </w:r>
            <w:proofErr w:type="spellEnd"/>
            <w:r w:rsidRPr="00144D4A">
              <w:rPr>
                <w:sz w:val="24"/>
                <w:szCs w:val="24"/>
              </w:rPr>
              <w:t xml:space="preserve">, </w:t>
            </w:r>
            <w:proofErr w:type="spellStart"/>
            <w:r w:rsidRPr="00144D4A">
              <w:rPr>
                <w:sz w:val="24"/>
                <w:szCs w:val="24"/>
              </w:rPr>
              <w:t>ұсақ</w:t>
            </w:r>
            <w:proofErr w:type="spellEnd"/>
            <w:r w:rsidRPr="00144D4A">
              <w:rPr>
                <w:sz w:val="24"/>
                <w:szCs w:val="24"/>
              </w:rPr>
              <w:t xml:space="preserve"> заттарды </w:t>
            </w:r>
            <w:proofErr w:type="spellStart"/>
            <w:r w:rsidRPr="00144D4A">
              <w:rPr>
                <w:sz w:val="24"/>
                <w:szCs w:val="24"/>
              </w:rPr>
              <w:t>құлаққа</w:t>
            </w:r>
            <w:proofErr w:type="spellEnd"/>
            <w:r w:rsidRPr="00144D4A">
              <w:rPr>
                <w:sz w:val="24"/>
                <w:szCs w:val="24"/>
              </w:rPr>
              <w:t xml:space="preserve">, </w:t>
            </w:r>
            <w:proofErr w:type="spellStart"/>
            <w:r w:rsidRPr="00144D4A">
              <w:rPr>
                <w:sz w:val="24"/>
                <w:szCs w:val="24"/>
              </w:rPr>
              <w:t>мұрынға</w:t>
            </w:r>
            <w:proofErr w:type="spellEnd"/>
            <w:r w:rsidRPr="00144D4A">
              <w:rPr>
                <w:sz w:val="24"/>
                <w:szCs w:val="24"/>
              </w:rPr>
              <w:t xml:space="preserve"> </w:t>
            </w:r>
            <w:proofErr w:type="spellStart"/>
            <w:r w:rsidRPr="00144D4A">
              <w:rPr>
                <w:sz w:val="24"/>
                <w:szCs w:val="24"/>
              </w:rPr>
              <w:t>тықпау</w:t>
            </w:r>
            <w:proofErr w:type="spellEnd"/>
            <w:r w:rsidRPr="00144D4A">
              <w:rPr>
                <w:sz w:val="24"/>
                <w:szCs w:val="24"/>
              </w:rPr>
              <w:t>).</w:t>
            </w:r>
          </w:p>
        </w:tc>
      </w:tr>
      <w:tr w:rsidR="00C85682" w:rsidTr="00C85682">
        <w:tc>
          <w:tcPr>
            <w:tcW w:w="1175" w:type="pct"/>
            <w:tcBorders>
              <w:top w:val="single" w:sz="6" w:space="0" w:color="000000"/>
              <w:left w:val="single" w:sz="6" w:space="0" w:color="000000"/>
              <w:bottom w:val="single" w:sz="6" w:space="0" w:color="000000"/>
              <w:right w:val="single" w:sz="6" w:space="0" w:color="000000"/>
            </w:tcBorders>
            <w:vAlign w:val="center"/>
          </w:tcPr>
          <w:p w:rsidR="00C85682" w:rsidRPr="00144D4A" w:rsidRDefault="00C85682" w:rsidP="00C85682">
            <w:pPr>
              <w:spacing w:after="0"/>
              <w:rPr>
                <w:sz w:val="24"/>
                <w:szCs w:val="24"/>
              </w:rPr>
            </w:pPr>
            <w:r w:rsidRPr="00144D4A">
              <w:rPr>
                <w:sz w:val="24"/>
                <w:szCs w:val="24"/>
              </w:rPr>
              <w:t>Сурет салу</w:t>
            </w:r>
          </w:p>
        </w:tc>
        <w:tc>
          <w:tcPr>
            <w:tcW w:w="3825" w:type="pct"/>
            <w:tcBorders>
              <w:top w:val="single" w:sz="6" w:space="0" w:color="000000"/>
              <w:left w:val="single" w:sz="6" w:space="0" w:color="000000"/>
              <w:bottom w:val="single" w:sz="6" w:space="0" w:color="000000"/>
              <w:right w:val="single" w:sz="6" w:space="0" w:color="000000"/>
            </w:tcBorders>
            <w:vAlign w:val="center"/>
          </w:tcPr>
          <w:p w:rsidR="00C85682" w:rsidRPr="00144D4A" w:rsidRDefault="00C85682" w:rsidP="00C85682">
            <w:pPr>
              <w:ind w:left="-15" w:right="7"/>
            </w:pPr>
            <w:proofErr w:type="spellStart"/>
            <w:r w:rsidRPr="00144D4A">
              <w:t>Көлденең</w:t>
            </w:r>
            <w:proofErr w:type="spellEnd"/>
            <w:r w:rsidRPr="00144D4A">
              <w:t xml:space="preserve"> және </w:t>
            </w:r>
            <w:proofErr w:type="spellStart"/>
            <w:r w:rsidRPr="00144D4A">
              <w:t>тік</w:t>
            </w:r>
            <w:proofErr w:type="spellEnd"/>
            <w:r w:rsidRPr="00144D4A">
              <w:t xml:space="preserve"> </w:t>
            </w:r>
            <w:proofErr w:type="spellStart"/>
            <w:r w:rsidRPr="00144D4A">
              <w:t>сызықтарды</w:t>
            </w:r>
            <w:proofErr w:type="spellEnd"/>
            <w:r w:rsidRPr="00144D4A">
              <w:t xml:space="preserve"> салу, </w:t>
            </w:r>
            <w:proofErr w:type="spellStart"/>
            <w:r w:rsidRPr="00144D4A">
              <w:t>олардың</w:t>
            </w:r>
            <w:proofErr w:type="spellEnd"/>
            <w:r w:rsidRPr="00144D4A">
              <w:t xml:space="preserve"> </w:t>
            </w:r>
            <w:proofErr w:type="spellStart"/>
            <w:r w:rsidRPr="00144D4A">
              <w:t>қиылысуын</w:t>
            </w:r>
            <w:proofErr w:type="spellEnd"/>
            <w:r w:rsidRPr="00144D4A">
              <w:t xml:space="preserve"> </w:t>
            </w:r>
            <w:proofErr w:type="spellStart"/>
            <w:r w:rsidRPr="00144D4A">
              <w:t>жүргізе</w:t>
            </w:r>
            <w:proofErr w:type="spellEnd"/>
            <w:r w:rsidRPr="00144D4A">
              <w:t xml:space="preserve"> </w:t>
            </w:r>
            <w:proofErr w:type="spellStart"/>
            <w:r w:rsidRPr="00144D4A">
              <w:t>білу</w:t>
            </w:r>
            <w:proofErr w:type="spellEnd"/>
            <w:r w:rsidRPr="00144D4A">
              <w:t xml:space="preserve">, </w:t>
            </w:r>
            <w:proofErr w:type="spellStart"/>
            <w:r w:rsidRPr="00144D4A">
              <w:t>әр</w:t>
            </w:r>
            <w:proofErr w:type="spellEnd"/>
            <w:r w:rsidRPr="00144D4A">
              <w:t xml:space="preserve"> </w:t>
            </w:r>
            <w:proofErr w:type="spellStart"/>
            <w:r w:rsidRPr="00144D4A">
              <w:t>түрлі</w:t>
            </w:r>
            <w:proofErr w:type="spellEnd"/>
            <w:r w:rsidRPr="00144D4A">
              <w:t xml:space="preserve"> </w:t>
            </w:r>
            <w:proofErr w:type="spellStart"/>
            <w:r w:rsidRPr="00144D4A">
              <w:t>пішіндегі</w:t>
            </w:r>
            <w:proofErr w:type="spellEnd"/>
            <w:r w:rsidRPr="00144D4A">
              <w:t xml:space="preserve"> (</w:t>
            </w:r>
            <w:proofErr w:type="spellStart"/>
            <w:r w:rsidRPr="00144D4A">
              <w:t>көгөністер</w:t>
            </w:r>
            <w:proofErr w:type="spellEnd"/>
            <w:r w:rsidRPr="00144D4A">
              <w:t xml:space="preserve"> мен </w:t>
            </w:r>
            <w:proofErr w:type="spellStart"/>
            <w:r w:rsidRPr="00144D4A">
              <w:t>жемістер</w:t>
            </w:r>
            <w:proofErr w:type="spellEnd"/>
            <w:r w:rsidRPr="00144D4A">
              <w:t xml:space="preserve">, </w:t>
            </w:r>
            <w:proofErr w:type="spellStart"/>
            <w:r w:rsidRPr="00144D4A">
              <w:t>ыдыс-аяқ</w:t>
            </w:r>
            <w:proofErr w:type="spellEnd"/>
            <w:r w:rsidRPr="00144D4A">
              <w:t xml:space="preserve">, </w:t>
            </w:r>
            <w:proofErr w:type="spellStart"/>
            <w:r w:rsidRPr="00144D4A">
              <w:t>ойыншықтар</w:t>
            </w:r>
            <w:proofErr w:type="spellEnd"/>
            <w:r w:rsidRPr="00144D4A">
              <w:t xml:space="preserve">, </w:t>
            </w:r>
            <w:proofErr w:type="spellStart"/>
            <w:r w:rsidRPr="00144D4A">
              <w:t>жануарлар</w:t>
            </w:r>
            <w:proofErr w:type="spellEnd"/>
            <w:r w:rsidRPr="00144D4A">
              <w:t xml:space="preserve">), </w:t>
            </w:r>
            <w:proofErr w:type="spellStart"/>
            <w:r w:rsidRPr="00144D4A">
              <w:t>дөңгелек</w:t>
            </w:r>
            <w:proofErr w:type="spellEnd"/>
            <w:r w:rsidRPr="00144D4A">
              <w:t xml:space="preserve"> </w:t>
            </w:r>
            <w:proofErr w:type="spellStart"/>
            <w:r w:rsidRPr="00144D4A">
              <w:t>пішінді</w:t>
            </w:r>
            <w:proofErr w:type="spellEnd"/>
            <w:r w:rsidRPr="00144D4A">
              <w:t xml:space="preserve"> (</w:t>
            </w:r>
            <w:proofErr w:type="spellStart"/>
            <w:r w:rsidRPr="00144D4A">
              <w:t>шарлар</w:t>
            </w:r>
            <w:proofErr w:type="spellEnd"/>
            <w:r w:rsidRPr="00144D4A">
              <w:t xml:space="preserve">, </w:t>
            </w:r>
            <w:proofErr w:type="spellStart"/>
            <w:r w:rsidRPr="00144D4A">
              <w:t>бұлттар</w:t>
            </w:r>
            <w:proofErr w:type="spellEnd"/>
            <w:r w:rsidRPr="00144D4A">
              <w:t xml:space="preserve">, </w:t>
            </w:r>
            <w:proofErr w:type="spellStart"/>
            <w:r w:rsidRPr="00144D4A">
              <w:t>күн</w:t>
            </w:r>
            <w:proofErr w:type="spellEnd"/>
            <w:r w:rsidRPr="00144D4A">
              <w:t xml:space="preserve">) заттарды </w:t>
            </w:r>
            <w:proofErr w:type="spellStart"/>
            <w:r w:rsidRPr="00144D4A">
              <w:t>бейнелеу</w:t>
            </w:r>
            <w:proofErr w:type="spellEnd"/>
            <w:r w:rsidRPr="00144D4A">
              <w:t xml:space="preserve">, </w:t>
            </w:r>
            <w:proofErr w:type="spellStart"/>
            <w:r w:rsidRPr="00144D4A">
              <w:t>бірнеше</w:t>
            </w:r>
            <w:proofErr w:type="spellEnd"/>
            <w:r w:rsidRPr="00144D4A">
              <w:t xml:space="preserve"> </w:t>
            </w:r>
            <w:proofErr w:type="spellStart"/>
            <w:r w:rsidRPr="00144D4A">
              <w:t>көлденең</w:t>
            </w:r>
            <w:proofErr w:type="spellEnd"/>
            <w:r w:rsidRPr="00144D4A">
              <w:t xml:space="preserve"> және </w:t>
            </w:r>
            <w:proofErr w:type="spellStart"/>
            <w:r w:rsidRPr="00144D4A">
              <w:t>тік</w:t>
            </w:r>
            <w:proofErr w:type="spellEnd"/>
            <w:r w:rsidRPr="00144D4A">
              <w:t xml:space="preserve"> </w:t>
            </w:r>
            <w:proofErr w:type="spellStart"/>
            <w:r w:rsidRPr="00144D4A">
              <w:t>сызықтардан</w:t>
            </w:r>
            <w:proofErr w:type="spellEnd"/>
            <w:r w:rsidRPr="00144D4A">
              <w:t xml:space="preserve"> </w:t>
            </w:r>
            <w:proofErr w:type="spellStart"/>
            <w:r w:rsidRPr="00144D4A">
              <w:t>тұратын</w:t>
            </w:r>
            <w:proofErr w:type="spellEnd"/>
            <w:r w:rsidRPr="00144D4A">
              <w:t xml:space="preserve"> заттарды </w:t>
            </w:r>
            <w:proofErr w:type="spellStart"/>
            <w:r w:rsidRPr="00144D4A">
              <w:t>бейнелеу</w:t>
            </w:r>
            <w:proofErr w:type="spellEnd"/>
            <w:r w:rsidRPr="00144D4A">
              <w:t xml:space="preserve">. </w:t>
            </w:r>
            <w:proofErr w:type="spellStart"/>
            <w:r w:rsidRPr="00B11B80">
              <w:t>Балаларға</w:t>
            </w:r>
            <w:proofErr w:type="spellEnd"/>
            <w:r>
              <w:rPr>
                <w:lang w:val="kk-KZ"/>
              </w:rPr>
              <w:t xml:space="preserve"> </w:t>
            </w:r>
            <w:r w:rsidRPr="00B11B80">
              <w:t xml:space="preserve"> </w:t>
            </w:r>
            <w:proofErr w:type="spellStart"/>
            <w:r w:rsidRPr="00B11B80">
              <w:t>түстерді</w:t>
            </w:r>
            <w:proofErr w:type="spellEnd"/>
            <w:r w:rsidRPr="00B11B80">
              <w:t xml:space="preserve"> </w:t>
            </w:r>
            <w:proofErr w:type="spellStart"/>
            <w:r w:rsidRPr="00B11B80">
              <w:t>араластыруға</w:t>
            </w:r>
            <w:proofErr w:type="spellEnd"/>
            <w:r w:rsidRPr="00B11B80">
              <w:t xml:space="preserve">, </w:t>
            </w:r>
            <w:proofErr w:type="spellStart"/>
            <w:r w:rsidRPr="00B11B80">
              <w:t>түстерді</w:t>
            </w:r>
            <w:proofErr w:type="spellEnd"/>
            <w:r w:rsidRPr="00B11B80">
              <w:t xml:space="preserve"> </w:t>
            </w:r>
            <w:proofErr w:type="spellStart"/>
            <w:r w:rsidRPr="00B11B80">
              <w:t>атауға</w:t>
            </w:r>
            <w:proofErr w:type="spellEnd"/>
            <w:r w:rsidRPr="00B11B80">
              <w:t xml:space="preserve"> </w:t>
            </w:r>
            <w:proofErr w:type="spellStart"/>
            <w:r w:rsidRPr="00B11B80">
              <w:t>үйрету</w:t>
            </w:r>
            <w:proofErr w:type="spellEnd"/>
            <w:r w:rsidRPr="00B11B80">
              <w:t>.</w:t>
            </w:r>
          </w:p>
          <w:p w:rsidR="00C85682" w:rsidRPr="00144D4A" w:rsidRDefault="00C85682" w:rsidP="00C85682">
            <w:pPr>
              <w:spacing w:after="0"/>
              <w:rPr>
                <w:sz w:val="24"/>
                <w:szCs w:val="24"/>
              </w:rPr>
            </w:pPr>
            <w:r w:rsidRPr="00144D4A">
              <w:rPr>
                <w:sz w:val="24"/>
                <w:szCs w:val="24"/>
              </w:rPr>
              <w:t xml:space="preserve">Сурет салу кезінде </w:t>
            </w:r>
            <w:proofErr w:type="spellStart"/>
            <w:r w:rsidRPr="00144D4A">
              <w:rPr>
                <w:sz w:val="24"/>
                <w:szCs w:val="24"/>
              </w:rPr>
              <w:t>қарындашты</w:t>
            </w:r>
            <w:proofErr w:type="spellEnd"/>
            <w:r w:rsidRPr="00144D4A">
              <w:rPr>
                <w:sz w:val="24"/>
                <w:szCs w:val="24"/>
              </w:rPr>
              <w:t xml:space="preserve"> </w:t>
            </w:r>
            <w:proofErr w:type="spellStart"/>
            <w:r w:rsidRPr="00144D4A">
              <w:rPr>
                <w:sz w:val="24"/>
                <w:szCs w:val="24"/>
              </w:rPr>
              <w:t>қатты</w:t>
            </w:r>
            <w:proofErr w:type="spellEnd"/>
            <w:r w:rsidRPr="00144D4A">
              <w:rPr>
                <w:sz w:val="24"/>
                <w:szCs w:val="24"/>
              </w:rPr>
              <w:t xml:space="preserve"> </w:t>
            </w:r>
            <w:proofErr w:type="spellStart"/>
            <w:r w:rsidRPr="00144D4A">
              <w:rPr>
                <w:sz w:val="24"/>
                <w:szCs w:val="24"/>
              </w:rPr>
              <w:t>қыспай</w:t>
            </w:r>
            <w:proofErr w:type="spellEnd"/>
            <w:r w:rsidRPr="00144D4A">
              <w:rPr>
                <w:sz w:val="24"/>
                <w:szCs w:val="24"/>
              </w:rPr>
              <w:t xml:space="preserve">, дұрыс </w:t>
            </w:r>
            <w:proofErr w:type="spellStart"/>
            <w:r w:rsidRPr="00144D4A">
              <w:rPr>
                <w:sz w:val="24"/>
                <w:szCs w:val="24"/>
              </w:rPr>
              <w:t>ұстауды</w:t>
            </w:r>
            <w:proofErr w:type="spellEnd"/>
            <w:r w:rsidRPr="00144D4A">
              <w:rPr>
                <w:sz w:val="24"/>
                <w:szCs w:val="24"/>
              </w:rPr>
              <w:t xml:space="preserve"> </w:t>
            </w:r>
            <w:proofErr w:type="spellStart"/>
            <w:r w:rsidRPr="00144D4A">
              <w:rPr>
                <w:sz w:val="24"/>
                <w:szCs w:val="24"/>
              </w:rPr>
              <w:t>үйрету</w:t>
            </w:r>
            <w:proofErr w:type="spellEnd"/>
            <w:r w:rsidRPr="00144D4A">
              <w:rPr>
                <w:sz w:val="24"/>
                <w:szCs w:val="24"/>
              </w:rPr>
              <w:t xml:space="preserve">. Сурет </w:t>
            </w:r>
            <w:proofErr w:type="spellStart"/>
            <w:r w:rsidRPr="00144D4A">
              <w:rPr>
                <w:sz w:val="24"/>
                <w:szCs w:val="24"/>
              </w:rPr>
              <w:t>салуда</w:t>
            </w:r>
            <w:proofErr w:type="spellEnd"/>
            <w:r w:rsidRPr="00144D4A">
              <w:rPr>
                <w:sz w:val="24"/>
                <w:szCs w:val="24"/>
              </w:rPr>
              <w:t xml:space="preserve"> </w:t>
            </w:r>
            <w:proofErr w:type="spellStart"/>
            <w:r w:rsidRPr="00144D4A">
              <w:rPr>
                <w:sz w:val="24"/>
                <w:szCs w:val="24"/>
              </w:rPr>
              <w:t>қауіпсіздікті</w:t>
            </w:r>
            <w:proofErr w:type="spellEnd"/>
            <w:r w:rsidRPr="00144D4A">
              <w:rPr>
                <w:sz w:val="24"/>
                <w:szCs w:val="24"/>
              </w:rPr>
              <w:t xml:space="preserve"> </w:t>
            </w:r>
            <w:proofErr w:type="spellStart"/>
            <w:r w:rsidRPr="00144D4A">
              <w:rPr>
                <w:sz w:val="24"/>
                <w:szCs w:val="24"/>
              </w:rPr>
              <w:t>сақтауға</w:t>
            </w:r>
            <w:proofErr w:type="spellEnd"/>
            <w:r w:rsidRPr="00144D4A">
              <w:rPr>
                <w:sz w:val="24"/>
                <w:szCs w:val="24"/>
              </w:rPr>
              <w:t xml:space="preserve">, </w:t>
            </w:r>
            <w:proofErr w:type="spellStart"/>
            <w:r w:rsidRPr="00144D4A">
              <w:rPr>
                <w:sz w:val="24"/>
                <w:szCs w:val="24"/>
              </w:rPr>
              <w:t>ұқыптылыққа</w:t>
            </w:r>
            <w:proofErr w:type="spellEnd"/>
            <w:r w:rsidRPr="00144D4A">
              <w:rPr>
                <w:sz w:val="24"/>
                <w:szCs w:val="24"/>
              </w:rPr>
              <w:t xml:space="preserve"> баулу.</w:t>
            </w:r>
          </w:p>
        </w:tc>
      </w:tr>
      <w:tr w:rsidR="00C85682" w:rsidRPr="00C85682" w:rsidTr="00C85682">
        <w:tc>
          <w:tcPr>
            <w:tcW w:w="1175" w:type="pct"/>
            <w:tcBorders>
              <w:top w:val="single" w:sz="6" w:space="0" w:color="000000"/>
              <w:left w:val="single" w:sz="6" w:space="0" w:color="000000"/>
              <w:bottom w:val="single" w:sz="6" w:space="0" w:color="000000"/>
              <w:right w:val="single" w:sz="6" w:space="0" w:color="000000"/>
            </w:tcBorders>
            <w:vAlign w:val="center"/>
          </w:tcPr>
          <w:p w:rsidR="00C85682" w:rsidRPr="00144D4A" w:rsidRDefault="00C85682" w:rsidP="00C85682">
            <w:pPr>
              <w:spacing w:after="0"/>
              <w:rPr>
                <w:sz w:val="24"/>
                <w:szCs w:val="24"/>
              </w:rPr>
            </w:pPr>
            <w:proofErr w:type="spellStart"/>
            <w:r w:rsidRPr="00144D4A">
              <w:rPr>
                <w:sz w:val="24"/>
                <w:szCs w:val="24"/>
              </w:rPr>
              <w:t>Мүсіндеу</w:t>
            </w:r>
            <w:proofErr w:type="spellEnd"/>
          </w:p>
        </w:tc>
        <w:tc>
          <w:tcPr>
            <w:tcW w:w="3825" w:type="pct"/>
            <w:tcBorders>
              <w:top w:val="single" w:sz="6" w:space="0" w:color="000000"/>
              <w:left w:val="single" w:sz="6" w:space="0" w:color="000000"/>
              <w:bottom w:val="single" w:sz="6" w:space="0" w:color="000000"/>
              <w:right w:val="single" w:sz="6" w:space="0" w:color="000000"/>
            </w:tcBorders>
            <w:vAlign w:val="center"/>
          </w:tcPr>
          <w:p w:rsidR="00C85682" w:rsidRPr="00144D4A" w:rsidRDefault="00C85682" w:rsidP="00C85682">
            <w:pPr>
              <w:spacing w:after="0"/>
              <w:rPr>
                <w:sz w:val="24"/>
                <w:szCs w:val="24"/>
                <w:lang w:val="kk-KZ"/>
              </w:rPr>
            </w:pPr>
            <w:proofErr w:type="spellStart"/>
            <w:r w:rsidRPr="00144D4A">
              <w:rPr>
                <w:sz w:val="24"/>
                <w:szCs w:val="24"/>
              </w:rPr>
              <w:t>Мүсіндеу</w:t>
            </w:r>
            <w:proofErr w:type="spellEnd"/>
            <w:r w:rsidRPr="00144D4A">
              <w:rPr>
                <w:sz w:val="24"/>
                <w:szCs w:val="24"/>
              </w:rPr>
              <w:t xml:space="preserve"> </w:t>
            </w:r>
            <w:proofErr w:type="spellStart"/>
            <w:r w:rsidRPr="00144D4A">
              <w:rPr>
                <w:sz w:val="24"/>
                <w:szCs w:val="24"/>
              </w:rPr>
              <w:t>барысында</w:t>
            </w:r>
            <w:proofErr w:type="spellEnd"/>
            <w:r w:rsidRPr="00144D4A">
              <w:rPr>
                <w:sz w:val="24"/>
                <w:szCs w:val="24"/>
              </w:rPr>
              <w:t xml:space="preserve"> </w:t>
            </w:r>
            <w:proofErr w:type="spellStart"/>
            <w:r w:rsidRPr="00144D4A">
              <w:rPr>
                <w:sz w:val="24"/>
                <w:szCs w:val="24"/>
              </w:rPr>
              <w:t>қауіпсіздікті</w:t>
            </w:r>
            <w:proofErr w:type="spellEnd"/>
            <w:r w:rsidRPr="00144D4A">
              <w:rPr>
                <w:sz w:val="24"/>
                <w:szCs w:val="24"/>
              </w:rPr>
              <w:t xml:space="preserve"> </w:t>
            </w:r>
            <w:proofErr w:type="spellStart"/>
            <w:r w:rsidRPr="00144D4A">
              <w:rPr>
                <w:sz w:val="24"/>
                <w:szCs w:val="24"/>
              </w:rPr>
              <w:t>сақтауға</w:t>
            </w:r>
            <w:proofErr w:type="spellEnd"/>
            <w:r w:rsidRPr="00144D4A">
              <w:rPr>
                <w:sz w:val="24"/>
                <w:szCs w:val="24"/>
              </w:rPr>
              <w:t xml:space="preserve">, </w:t>
            </w:r>
            <w:proofErr w:type="spellStart"/>
            <w:r w:rsidRPr="00144D4A">
              <w:rPr>
                <w:sz w:val="24"/>
                <w:szCs w:val="24"/>
              </w:rPr>
              <w:t>ұқыпты</w:t>
            </w:r>
            <w:proofErr w:type="spellEnd"/>
            <w:r w:rsidRPr="00144D4A">
              <w:rPr>
                <w:sz w:val="24"/>
                <w:szCs w:val="24"/>
              </w:rPr>
              <w:t xml:space="preserve"> </w:t>
            </w:r>
            <w:proofErr w:type="spellStart"/>
            <w:r w:rsidRPr="00144D4A">
              <w:rPr>
                <w:sz w:val="24"/>
                <w:szCs w:val="24"/>
              </w:rPr>
              <w:t>болуға</w:t>
            </w:r>
            <w:proofErr w:type="spellEnd"/>
            <w:r w:rsidRPr="00144D4A">
              <w:rPr>
                <w:sz w:val="24"/>
                <w:szCs w:val="24"/>
              </w:rPr>
              <w:t xml:space="preserve"> баулу</w:t>
            </w:r>
            <w:r w:rsidRPr="00144D4A">
              <w:rPr>
                <w:sz w:val="24"/>
                <w:szCs w:val="24"/>
                <w:lang w:val="kk-KZ"/>
              </w:rPr>
              <w:t xml:space="preserve">. </w:t>
            </w:r>
          </w:p>
          <w:p w:rsidR="00C85682" w:rsidRPr="00144D4A" w:rsidRDefault="00C85682" w:rsidP="00C85682">
            <w:pPr>
              <w:spacing w:after="0"/>
              <w:rPr>
                <w:sz w:val="24"/>
                <w:szCs w:val="24"/>
                <w:lang w:val="kk-KZ"/>
              </w:rPr>
            </w:pPr>
            <w:r w:rsidRPr="00144D4A">
              <w:rPr>
                <w:sz w:val="24"/>
                <w:szCs w:val="24"/>
                <w:lang w:val="kk-KZ"/>
              </w:rPr>
              <w:t>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p>
          <w:p w:rsidR="00C85682" w:rsidRPr="00144D4A" w:rsidRDefault="00C85682" w:rsidP="00C85682">
            <w:pPr>
              <w:spacing w:after="0"/>
              <w:rPr>
                <w:sz w:val="24"/>
                <w:szCs w:val="24"/>
                <w:lang w:val="kk-KZ"/>
              </w:rPr>
            </w:pPr>
            <w:r w:rsidRPr="00144D4A">
              <w:rPr>
                <w:sz w:val="24"/>
                <w:szCs w:val="24"/>
                <w:lang w:val="kk-KZ"/>
              </w:rPr>
              <w:t xml:space="preserve">Кесектерді алақандарының арасында домалату, есу, жаю тәсілдері арқылы заттарды мүсіндеу (ыдыстар, ойыншықтар).  </w:t>
            </w:r>
          </w:p>
          <w:p w:rsidR="00C85682" w:rsidRPr="00144D4A" w:rsidRDefault="00C85682" w:rsidP="00C85682">
            <w:pPr>
              <w:spacing w:after="0"/>
              <w:rPr>
                <w:sz w:val="24"/>
                <w:szCs w:val="24"/>
                <w:lang w:val="kk-KZ"/>
              </w:rPr>
            </w:pPr>
            <w:r w:rsidRPr="00144D4A">
              <w:rPr>
                <w:sz w:val="24"/>
                <w:szCs w:val="24"/>
                <w:lang w:val="kk-KZ"/>
              </w:rPr>
              <w:t xml:space="preserve">Бірнеше бөліктерді қосу, қысу, біріктіру арқылы өсімдіктерді және жануарларды мүсіндеу дағдыларын қалыптастыру.  </w:t>
            </w:r>
          </w:p>
        </w:tc>
      </w:tr>
      <w:tr w:rsidR="00C85682" w:rsidTr="00C85682">
        <w:tc>
          <w:tcPr>
            <w:tcW w:w="1175" w:type="pct"/>
            <w:tcBorders>
              <w:top w:val="single" w:sz="6" w:space="0" w:color="000000"/>
              <w:left w:val="single" w:sz="6" w:space="0" w:color="000000"/>
              <w:bottom w:val="single" w:sz="6" w:space="0" w:color="000000"/>
              <w:right w:val="single" w:sz="6" w:space="0" w:color="000000"/>
            </w:tcBorders>
            <w:vAlign w:val="center"/>
          </w:tcPr>
          <w:p w:rsidR="00C85682" w:rsidRPr="00144D4A" w:rsidRDefault="00C85682" w:rsidP="00C85682">
            <w:pPr>
              <w:spacing w:after="0"/>
              <w:rPr>
                <w:sz w:val="24"/>
                <w:szCs w:val="24"/>
              </w:rPr>
            </w:pPr>
            <w:proofErr w:type="spellStart"/>
            <w:r w:rsidRPr="00144D4A">
              <w:rPr>
                <w:sz w:val="24"/>
                <w:szCs w:val="24"/>
              </w:rPr>
              <w:t>Жапсыру</w:t>
            </w:r>
            <w:proofErr w:type="spellEnd"/>
          </w:p>
        </w:tc>
        <w:tc>
          <w:tcPr>
            <w:tcW w:w="3825" w:type="pct"/>
            <w:tcBorders>
              <w:top w:val="single" w:sz="6" w:space="0" w:color="000000"/>
              <w:left w:val="single" w:sz="6" w:space="0" w:color="000000"/>
              <w:bottom w:val="single" w:sz="6" w:space="0" w:color="000000"/>
              <w:right w:val="single" w:sz="6" w:space="0" w:color="000000"/>
            </w:tcBorders>
            <w:vAlign w:val="center"/>
          </w:tcPr>
          <w:p w:rsidR="00C85682" w:rsidRPr="00144D4A" w:rsidRDefault="00C85682" w:rsidP="00C85682">
            <w:pPr>
              <w:spacing w:after="0"/>
              <w:rPr>
                <w:sz w:val="24"/>
                <w:szCs w:val="24"/>
              </w:rPr>
            </w:pPr>
            <w:proofErr w:type="spellStart"/>
            <w:r w:rsidRPr="00144D4A">
              <w:rPr>
                <w:sz w:val="24"/>
                <w:szCs w:val="24"/>
              </w:rPr>
              <w:t>Қағаз</w:t>
            </w:r>
            <w:proofErr w:type="spellEnd"/>
            <w:r w:rsidRPr="00144D4A">
              <w:rPr>
                <w:sz w:val="24"/>
                <w:szCs w:val="24"/>
              </w:rPr>
              <w:t xml:space="preserve"> </w:t>
            </w:r>
            <w:proofErr w:type="spellStart"/>
            <w:r w:rsidRPr="00144D4A">
              <w:rPr>
                <w:sz w:val="24"/>
                <w:szCs w:val="24"/>
              </w:rPr>
              <w:t>бетінде</w:t>
            </w:r>
            <w:proofErr w:type="spellEnd"/>
            <w:r w:rsidRPr="00144D4A">
              <w:rPr>
                <w:sz w:val="24"/>
                <w:szCs w:val="24"/>
              </w:rPr>
              <w:t xml:space="preserve"> </w:t>
            </w:r>
            <w:proofErr w:type="spellStart"/>
            <w:r w:rsidRPr="00144D4A">
              <w:rPr>
                <w:sz w:val="24"/>
                <w:szCs w:val="24"/>
              </w:rPr>
              <w:t>көлемі</w:t>
            </w:r>
            <w:proofErr w:type="spellEnd"/>
            <w:r w:rsidRPr="00144D4A">
              <w:rPr>
                <w:sz w:val="24"/>
                <w:szCs w:val="24"/>
              </w:rPr>
              <w:t xml:space="preserve">, </w:t>
            </w:r>
          </w:p>
          <w:p w:rsidR="00C85682" w:rsidRPr="00144D4A" w:rsidRDefault="00C85682" w:rsidP="00C85682">
            <w:pPr>
              <w:spacing w:after="0"/>
              <w:rPr>
                <w:sz w:val="24"/>
                <w:szCs w:val="24"/>
              </w:rPr>
            </w:pPr>
            <w:proofErr w:type="spellStart"/>
            <w:r w:rsidRPr="00144D4A">
              <w:rPr>
                <w:sz w:val="24"/>
                <w:szCs w:val="24"/>
              </w:rPr>
              <w:t>түсі</w:t>
            </w:r>
            <w:proofErr w:type="spellEnd"/>
            <w:r w:rsidRPr="00144D4A">
              <w:rPr>
                <w:sz w:val="24"/>
                <w:szCs w:val="24"/>
              </w:rPr>
              <w:t xml:space="preserve">, </w:t>
            </w:r>
            <w:proofErr w:type="spellStart"/>
            <w:r w:rsidRPr="00144D4A">
              <w:rPr>
                <w:sz w:val="24"/>
                <w:szCs w:val="24"/>
              </w:rPr>
              <w:t>пішіні</w:t>
            </w:r>
            <w:proofErr w:type="spellEnd"/>
            <w:r w:rsidRPr="00144D4A">
              <w:rPr>
                <w:sz w:val="24"/>
                <w:szCs w:val="24"/>
              </w:rPr>
              <w:t xml:space="preserve"> бойынша </w:t>
            </w:r>
            <w:proofErr w:type="spellStart"/>
            <w:r w:rsidRPr="00144D4A">
              <w:rPr>
                <w:sz w:val="24"/>
                <w:szCs w:val="24"/>
              </w:rPr>
              <w:t>әртүрлі</w:t>
            </w:r>
            <w:proofErr w:type="spellEnd"/>
            <w:r w:rsidRPr="00144D4A">
              <w:rPr>
                <w:sz w:val="24"/>
                <w:szCs w:val="24"/>
              </w:rPr>
              <w:t xml:space="preserve"> </w:t>
            </w:r>
            <w:proofErr w:type="spellStart"/>
            <w:r w:rsidRPr="00144D4A">
              <w:rPr>
                <w:sz w:val="24"/>
                <w:szCs w:val="24"/>
              </w:rPr>
              <w:t>дайын</w:t>
            </w:r>
            <w:proofErr w:type="spellEnd"/>
            <w:r w:rsidRPr="00144D4A">
              <w:rPr>
                <w:sz w:val="24"/>
                <w:szCs w:val="24"/>
              </w:rPr>
              <w:t xml:space="preserve"> </w:t>
            </w:r>
            <w:proofErr w:type="spellStart"/>
            <w:r w:rsidRPr="00144D4A">
              <w:rPr>
                <w:sz w:val="24"/>
                <w:szCs w:val="24"/>
              </w:rPr>
              <w:t>пішіндерді</w:t>
            </w:r>
            <w:proofErr w:type="spellEnd"/>
            <w:r w:rsidRPr="00144D4A">
              <w:rPr>
                <w:sz w:val="24"/>
                <w:szCs w:val="24"/>
              </w:rPr>
              <w:t xml:space="preserve"> </w:t>
            </w:r>
            <w:proofErr w:type="spellStart"/>
            <w:r w:rsidRPr="00144D4A">
              <w:rPr>
                <w:sz w:val="24"/>
                <w:szCs w:val="24"/>
              </w:rPr>
              <w:t>белгілі</w:t>
            </w:r>
            <w:proofErr w:type="spellEnd"/>
            <w:r w:rsidRPr="00144D4A">
              <w:rPr>
                <w:sz w:val="24"/>
                <w:szCs w:val="24"/>
              </w:rPr>
              <w:t xml:space="preserve"> </w:t>
            </w:r>
            <w:proofErr w:type="spellStart"/>
            <w:r w:rsidRPr="00144D4A">
              <w:rPr>
                <w:sz w:val="24"/>
                <w:szCs w:val="24"/>
              </w:rPr>
              <w:t>реттілікпен</w:t>
            </w:r>
            <w:proofErr w:type="spellEnd"/>
            <w:r w:rsidRPr="00144D4A">
              <w:rPr>
                <w:sz w:val="24"/>
                <w:szCs w:val="24"/>
              </w:rPr>
              <w:t xml:space="preserve"> </w:t>
            </w:r>
            <w:proofErr w:type="spellStart"/>
            <w:r w:rsidRPr="00144D4A">
              <w:rPr>
                <w:sz w:val="24"/>
                <w:szCs w:val="24"/>
              </w:rPr>
              <w:t>орналастыра</w:t>
            </w:r>
            <w:proofErr w:type="spellEnd"/>
            <w:r w:rsidRPr="00144D4A">
              <w:rPr>
                <w:sz w:val="24"/>
                <w:szCs w:val="24"/>
              </w:rPr>
              <w:t xml:space="preserve"> </w:t>
            </w:r>
            <w:proofErr w:type="spellStart"/>
            <w:r w:rsidRPr="00144D4A">
              <w:rPr>
                <w:sz w:val="24"/>
                <w:szCs w:val="24"/>
              </w:rPr>
              <w:t>отырып</w:t>
            </w:r>
            <w:proofErr w:type="spellEnd"/>
            <w:r w:rsidRPr="00144D4A">
              <w:rPr>
                <w:sz w:val="24"/>
                <w:szCs w:val="24"/>
              </w:rPr>
              <w:t xml:space="preserve">, </w:t>
            </w:r>
            <w:proofErr w:type="spellStart"/>
            <w:r w:rsidRPr="00144D4A">
              <w:rPr>
                <w:sz w:val="24"/>
                <w:szCs w:val="24"/>
              </w:rPr>
              <w:t>ойдан</w:t>
            </w:r>
            <w:proofErr w:type="spellEnd"/>
            <w:r w:rsidRPr="00144D4A">
              <w:rPr>
                <w:sz w:val="24"/>
                <w:szCs w:val="24"/>
              </w:rPr>
              <w:t xml:space="preserve"> </w:t>
            </w:r>
            <w:proofErr w:type="spellStart"/>
            <w:r w:rsidRPr="00144D4A">
              <w:rPr>
                <w:sz w:val="24"/>
                <w:szCs w:val="24"/>
              </w:rPr>
              <w:t>немесе</w:t>
            </w:r>
            <w:proofErr w:type="spellEnd"/>
            <w:r w:rsidRPr="00144D4A">
              <w:rPr>
                <w:sz w:val="24"/>
                <w:szCs w:val="24"/>
              </w:rPr>
              <w:t xml:space="preserve"> </w:t>
            </w:r>
            <w:proofErr w:type="spellStart"/>
            <w:r w:rsidRPr="00144D4A">
              <w:rPr>
                <w:sz w:val="24"/>
                <w:szCs w:val="24"/>
              </w:rPr>
              <w:t>берілген</w:t>
            </w:r>
            <w:proofErr w:type="spellEnd"/>
            <w:r w:rsidRPr="00144D4A">
              <w:rPr>
                <w:sz w:val="24"/>
                <w:szCs w:val="24"/>
              </w:rPr>
              <w:t xml:space="preserve"> </w:t>
            </w:r>
            <w:proofErr w:type="spellStart"/>
            <w:r w:rsidRPr="00144D4A">
              <w:rPr>
                <w:sz w:val="24"/>
                <w:szCs w:val="24"/>
              </w:rPr>
              <w:t>тапсырма</w:t>
            </w:r>
            <w:proofErr w:type="spellEnd"/>
            <w:r w:rsidRPr="00144D4A">
              <w:rPr>
                <w:sz w:val="24"/>
                <w:szCs w:val="24"/>
              </w:rPr>
              <w:t xml:space="preserve"> бойынша </w:t>
            </w:r>
            <w:proofErr w:type="spellStart"/>
            <w:r w:rsidRPr="00144D4A">
              <w:rPr>
                <w:sz w:val="24"/>
                <w:szCs w:val="24"/>
              </w:rPr>
              <w:t>заттардың</w:t>
            </w:r>
            <w:proofErr w:type="spellEnd"/>
            <w:r w:rsidRPr="00144D4A">
              <w:rPr>
                <w:sz w:val="24"/>
                <w:szCs w:val="24"/>
              </w:rPr>
              <w:t xml:space="preserve"> </w:t>
            </w:r>
            <w:proofErr w:type="spellStart"/>
            <w:r w:rsidRPr="00144D4A">
              <w:rPr>
                <w:sz w:val="24"/>
                <w:szCs w:val="24"/>
              </w:rPr>
              <w:t>бейнесін</w:t>
            </w:r>
            <w:proofErr w:type="spellEnd"/>
            <w:r w:rsidRPr="00144D4A">
              <w:rPr>
                <w:sz w:val="24"/>
                <w:szCs w:val="24"/>
              </w:rPr>
              <w:t xml:space="preserve"> жасау, </w:t>
            </w:r>
            <w:proofErr w:type="spellStart"/>
            <w:r w:rsidRPr="00144D4A">
              <w:rPr>
                <w:sz w:val="24"/>
                <w:szCs w:val="24"/>
              </w:rPr>
              <w:t>содан</w:t>
            </w:r>
            <w:proofErr w:type="spellEnd"/>
            <w:r w:rsidRPr="00144D4A">
              <w:rPr>
                <w:sz w:val="24"/>
                <w:szCs w:val="24"/>
              </w:rPr>
              <w:t xml:space="preserve"> </w:t>
            </w:r>
            <w:proofErr w:type="spellStart"/>
            <w:r w:rsidRPr="00144D4A">
              <w:rPr>
                <w:sz w:val="24"/>
                <w:szCs w:val="24"/>
              </w:rPr>
              <w:t>соң</w:t>
            </w:r>
            <w:proofErr w:type="spellEnd"/>
            <w:r w:rsidRPr="00144D4A">
              <w:rPr>
                <w:sz w:val="24"/>
                <w:szCs w:val="24"/>
              </w:rPr>
              <w:t xml:space="preserve"> </w:t>
            </w:r>
            <w:proofErr w:type="spellStart"/>
            <w:r w:rsidRPr="00144D4A">
              <w:rPr>
                <w:sz w:val="24"/>
                <w:szCs w:val="24"/>
              </w:rPr>
              <w:t>пайда</w:t>
            </w:r>
            <w:proofErr w:type="spellEnd"/>
            <w:r w:rsidRPr="00144D4A">
              <w:rPr>
                <w:sz w:val="24"/>
                <w:szCs w:val="24"/>
              </w:rPr>
              <w:t xml:space="preserve"> </w:t>
            </w:r>
            <w:proofErr w:type="spellStart"/>
            <w:r w:rsidRPr="00144D4A">
              <w:rPr>
                <w:sz w:val="24"/>
                <w:szCs w:val="24"/>
              </w:rPr>
              <w:t>болған</w:t>
            </w:r>
            <w:proofErr w:type="spellEnd"/>
            <w:r w:rsidRPr="00144D4A">
              <w:rPr>
                <w:sz w:val="24"/>
                <w:szCs w:val="24"/>
              </w:rPr>
              <w:t xml:space="preserve"> </w:t>
            </w:r>
            <w:proofErr w:type="spellStart"/>
            <w:r w:rsidRPr="00144D4A">
              <w:rPr>
                <w:sz w:val="24"/>
                <w:szCs w:val="24"/>
              </w:rPr>
              <w:t>бейнені</w:t>
            </w:r>
            <w:proofErr w:type="spellEnd"/>
            <w:r w:rsidRPr="00144D4A">
              <w:rPr>
                <w:sz w:val="24"/>
                <w:szCs w:val="24"/>
              </w:rPr>
              <w:t xml:space="preserve"> </w:t>
            </w:r>
            <w:proofErr w:type="spellStart"/>
            <w:r w:rsidRPr="00144D4A">
              <w:rPr>
                <w:sz w:val="24"/>
                <w:szCs w:val="24"/>
              </w:rPr>
              <w:t>қағазға</w:t>
            </w:r>
            <w:proofErr w:type="spellEnd"/>
            <w:r w:rsidRPr="00144D4A">
              <w:rPr>
                <w:sz w:val="24"/>
                <w:szCs w:val="24"/>
              </w:rPr>
              <w:t xml:space="preserve"> </w:t>
            </w:r>
            <w:proofErr w:type="spellStart"/>
            <w:r w:rsidRPr="00144D4A">
              <w:rPr>
                <w:sz w:val="24"/>
                <w:szCs w:val="24"/>
              </w:rPr>
              <w:t>жапсыру</w:t>
            </w:r>
            <w:proofErr w:type="spellEnd"/>
            <w:r w:rsidRPr="00144D4A">
              <w:rPr>
                <w:sz w:val="24"/>
                <w:szCs w:val="24"/>
              </w:rPr>
              <w:t>.</w:t>
            </w:r>
          </w:p>
          <w:p w:rsidR="00C85682" w:rsidRPr="00144D4A" w:rsidRDefault="00C85682" w:rsidP="00C85682">
            <w:pPr>
              <w:spacing w:after="0"/>
              <w:rPr>
                <w:sz w:val="24"/>
                <w:szCs w:val="24"/>
              </w:rPr>
            </w:pPr>
            <w:proofErr w:type="spellStart"/>
            <w:r w:rsidRPr="00144D4A">
              <w:rPr>
                <w:sz w:val="24"/>
                <w:szCs w:val="24"/>
              </w:rPr>
              <w:t>Балалардың</w:t>
            </w:r>
            <w:proofErr w:type="spellEnd"/>
            <w:r w:rsidRPr="00144D4A">
              <w:rPr>
                <w:sz w:val="24"/>
                <w:szCs w:val="24"/>
              </w:rPr>
              <w:t xml:space="preserve"> </w:t>
            </w:r>
            <w:proofErr w:type="spellStart"/>
            <w:r w:rsidRPr="00144D4A">
              <w:rPr>
                <w:sz w:val="24"/>
                <w:szCs w:val="24"/>
              </w:rPr>
              <w:t>жапсыруға</w:t>
            </w:r>
            <w:proofErr w:type="spellEnd"/>
            <w:r w:rsidRPr="00144D4A">
              <w:rPr>
                <w:sz w:val="24"/>
                <w:szCs w:val="24"/>
              </w:rPr>
              <w:t xml:space="preserve"> қызығушылығын </w:t>
            </w:r>
            <w:proofErr w:type="spellStart"/>
            <w:r w:rsidRPr="00144D4A">
              <w:rPr>
                <w:sz w:val="24"/>
                <w:szCs w:val="24"/>
              </w:rPr>
              <w:t>арттыру</w:t>
            </w:r>
            <w:proofErr w:type="spellEnd"/>
            <w:r w:rsidRPr="00144D4A">
              <w:rPr>
                <w:sz w:val="24"/>
                <w:szCs w:val="24"/>
              </w:rPr>
              <w:t xml:space="preserve">. </w:t>
            </w:r>
            <w:proofErr w:type="spellStart"/>
            <w:r w:rsidRPr="00144D4A">
              <w:rPr>
                <w:sz w:val="24"/>
                <w:szCs w:val="24"/>
              </w:rPr>
              <w:t>Қағаз</w:t>
            </w:r>
            <w:proofErr w:type="spellEnd"/>
            <w:r w:rsidRPr="00144D4A">
              <w:rPr>
                <w:sz w:val="24"/>
                <w:szCs w:val="24"/>
              </w:rPr>
              <w:t xml:space="preserve"> </w:t>
            </w:r>
            <w:proofErr w:type="spellStart"/>
            <w:r w:rsidRPr="00144D4A">
              <w:rPr>
                <w:sz w:val="24"/>
                <w:szCs w:val="24"/>
              </w:rPr>
              <w:t>бетінде</w:t>
            </w:r>
            <w:proofErr w:type="spellEnd"/>
            <w:r w:rsidRPr="00144D4A">
              <w:rPr>
                <w:sz w:val="24"/>
                <w:szCs w:val="24"/>
              </w:rPr>
              <w:t xml:space="preserve"> </w:t>
            </w:r>
            <w:proofErr w:type="spellStart"/>
            <w:r w:rsidRPr="00144D4A">
              <w:rPr>
                <w:sz w:val="24"/>
                <w:szCs w:val="24"/>
              </w:rPr>
              <w:t>көлемі</w:t>
            </w:r>
            <w:proofErr w:type="spellEnd"/>
            <w:r w:rsidRPr="00144D4A">
              <w:rPr>
                <w:sz w:val="24"/>
                <w:szCs w:val="24"/>
              </w:rPr>
              <w:t xml:space="preserve">, </w:t>
            </w:r>
          </w:p>
          <w:p w:rsidR="00C85682" w:rsidRPr="00144D4A" w:rsidRDefault="00C85682" w:rsidP="00C85682">
            <w:pPr>
              <w:spacing w:after="0"/>
              <w:rPr>
                <w:sz w:val="24"/>
                <w:szCs w:val="24"/>
              </w:rPr>
            </w:pPr>
            <w:r w:rsidRPr="00144D4A">
              <w:rPr>
                <w:sz w:val="24"/>
                <w:szCs w:val="24"/>
              </w:rPr>
              <w:t xml:space="preserve">бойынша </w:t>
            </w:r>
            <w:proofErr w:type="spellStart"/>
            <w:r w:rsidRPr="00144D4A">
              <w:rPr>
                <w:sz w:val="24"/>
                <w:szCs w:val="24"/>
              </w:rPr>
              <w:t>әртүрлі</w:t>
            </w:r>
            <w:proofErr w:type="spellEnd"/>
            <w:r w:rsidRPr="00144D4A">
              <w:rPr>
                <w:sz w:val="24"/>
                <w:szCs w:val="24"/>
              </w:rPr>
              <w:t xml:space="preserve"> </w:t>
            </w:r>
            <w:proofErr w:type="spellStart"/>
            <w:r w:rsidRPr="00144D4A">
              <w:rPr>
                <w:sz w:val="24"/>
                <w:szCs w:val="24"/>
              </w:rPr>
              <w:t>дайын</w:t>
            </w:r>
            <w:proofErr w:type="spellEnd"/>
            <w:r w:rsidRPr="00144D4A">
              <w:rPr>
                <w:sz w:val="24"/>
                <w:szCs w:val="24"/>
              </w:rPr>
              <w:t xml:space="preserve"> </w:t>
            </w:r>
            <w:proofErr w:type="spellStart"/>
            <w:r w:rsidRPr="00144D4A">
              <w:rPr>
                <w:sz w:val="24"/>
                <w:szCs w:val="24"/>
              </w:rPr>
              <w:t>пішіндерді</w:t>
            </w:r>
            <w:proofErr w:type="spellEnd"/>
            <w:r w:rsidRPr="00144D4A">
              <w:rPr>
                <w:sz w:val="24"/>
                <w:szCs w:val="24"/>
              </w:rPr>
              <w:t xml:space="preserve"> </w:t>
            </w:r>
            <w:proofErr w:type="spellStart"/>
            <w:r w:rsidRPr="00144D4A">
              <w:rPr>
                <w:sz w:val="24"/>
                <w:szCs w:val="24"/>
              </w:rPr>
              <w:t>белгілі</w:t>
            </w:r>
            <w:proofErr w:type="spellEnd"/>
            <w:r w:rsidRPr="00144D4A">
              <w:rPr>
                <w:sz w:val="24"/>
                <w:szCs w:val="24"/>
              </w:rPr>
              <w:t xml:space="preserve"> </w:t>
            </w:r>
            <w:proofErr w:type="spellStart"/>
            <w:r w:rsidRPr="00144D4A">
              <w:rPr>
                <w:sz w:val="24"/>
                <w:szCs w:val="24"/>
              </w:rPr>
              <w:t>реттілікпен</w:t>
            </w:r>
            <w:proofErr w:type="spellEnd"/>
            <w:r w:rsidRPr="00144D4A">
              <w:rPr>
                <w:sz w:val="24"/>
                <w:szCs w:val="24"/>
              </w:rPr>
              <w:t xml:space="preserve"> </w:t>
            </w:r>
            <w:proofErr w:type="spellStart"/>
            <w:r w:rsidRPr="00144D4A">
              <w:rPr>
                <w:sz w:val="24"/>
                <w:szCs w:val="24"/>
              </w:rPr>
              <w:t>орналастыра</w:t>
            </w:r>
            <w:proofErr w:type="spellEnd"/>
            <w:r w:rsidRPr="00144D4A">
              <w:rPr>
                <w:sz w:val="24"/>
                <w:szCs w:val="24"/>
              </w:rPr>
              <w:t xml:space="preserve"> </w:t>
            </w:r>
            <w:proofErr w:type="spellStart"/>
            <w:r w:rsidRPr="00144D4A">
              <w:rPr>
                <w:sz w:val="24"/>
                <w:szCs w:val="24"/>
              </w:rPr>
              <w:t>отырып</w:t>
            </w:r>
            <w:proofErr w:type="spellEnd"/>
            <w:r w:rsidRPr="00144D4A">
              <w:rPr>
                <w:sz w:val="24"/>
                <w:szCs w:val="24"/>
              </w:rPr>
              <w:t xml:space="preserve">, </w:t>
            </w:r>
            <w:proofErr w:type="spellStart"/>
            <w:r w:rsidRPr="00144D4A">
              <w:rPr>
                <w:sz w:val="24"/>
                <w:szCs w:val="24"/>
              </w:rPr>
              <w:t>берілген</w:t>
            </w:r>
            <w:proofErr w:type="spellEnd"/>
            <w:r w:rsidRPr="00144D4A">
              <w:rPr>
                <w:sz w:val="24"/>
                <w:szCs w:val="24"/>
              </w:rPr>
              <w:t xml:space="preserve"> </w:t>
            </w:r>
            <w:proofErr w:type="spellStart"/>
            <w:r w:rsidRPr="00144D4A">
              <w:rPr>
                <w:sz w:val="24"/>
                <w:szCs w:val="24"/>
              </w:rPr>
              <w:t>тапсырма</w:t>
            </w:r>
            <w:proofErr w:type="spellEnd"/>
            <w:r w:rsidRPr="00144D4A">
              <w:rPr>
                <w:sz w:val="24"/>
                <w:szCs w:val="24"/>
              </w:rPr>
              <w:t xml:space="preserve"> бойынша </w:t>
            </w:r>
            <w:proofErr w:type="spellStart"/>
            <w:r w:rsidRPr="00144D4A">
              <w:rPr>
                <w:sz w:val="24"/>
                <w:szCs w:val="24"/>
              </w:rPr>
              <w:t>заттардың</w:t>
            </w:r>
            <w:proofErr w:type="spellEnd"/>
            <w:r w:rsidRPr="00144D4A">
              <w:rPr>
                <w:sz w:val="24"/>
                <w:szCs w:val="24"/>
              </w:rPr>
              <w:t xml:space="preserve"> </w:t>
            </w:r>
            <w:proofErr w:type="spellStart"/>
            <w:r w:rsidRPr="00144D4A">
              <w:rPr>
                <w:sz w:val="24"/>
                <w:szCs w:val="24"/>
              </w:rPr>
              <w:t>бейнесін</w:t>
            </w:r>
            <w:proofErr w:type="spellEnd"/>
            <w:r w:rsidRPr="00144D4A">
              <w:rPr>
                <w:sz w:val="24"/>
                <w:szCs w:val="24"/>
              </w:rPr>
              <w:t xml:space="preserve"> жасау, </w:t>
            </w:r>
            <w:proofErr w:type="spellStart"/>
            <w:r w:rsidRPr="00144D4A">
              <w:rPr>
                <w:sz w:val="24"/>
                <w:szCs w:val="24"/>
              </w:rPr>
              <w:t>содан</w:t>
            </w:r>
            <w:proofErr w:type="spellEnd"/>
            <w:r w:rsidRPr="00144D4A">
              <w:rPr>
                <w:sz w:val="24"/>
                <w:szCs w:val="24"/>
              </w:rPr>
              <w:t xml:space="preserve"> </w:t>
            </w:r>
            <w:proofErr w:type="spellStart"/>
            <w:r w:rsidRPr="00144D4A">
              <w:rPr>
                <w:sz w:val="24"/>
                <w:szCs w:val="24"/>
              </w:rPr>
              <w:t>соң</w:t>
            </w:r>
            <w:proofErr w:type="spellEnd"/>
            <w:r w:rsidRPr="00144D4A">
              <w:rPr>
                <w:sz w:val="24"/>
                <w:szCs w:val="24"/>
              </w:rPr>
              <w:t xml:space="preserve"> </w:t>
            </w:r>
            <w:proofErr w:type="spellStart"/>
            <w:r w:rsidRPr="00144D4A">
              <w:rPr>
                <w:sz w:val="24"/>
                <w:szCs w:val="24"/>
              </w:rPr>
              <w:t>пайда</w:t>
            </w:r>
            <w:proofErr w:type="spellEnd"/>
            <w:r w:rsidRPr="00144D4A">
              <w:rPr>
                <w:sz w:val="24"/>
                <w:szCs w:val="24"/>
              </w:rPr>
              <w:t xml:space="preserve"> </w:t>
            </w:r>
            <w:proofErr w:type="spellStart"/>
            <w:r w:rsidRPr="00144D4A">
              <w:rPr>
                <w:sz w:val="24"/>
                <w:szCs w:val="24"/>
              </w:rPr>
              <w:t>болған</w:t>
            </w:r>
            <w:proofErr w:type="spellEnd"/>
            <w:r w:rsidRPr="00144D4A">
              <w:rPr>
                <w:sz w:val="24"/>
                <w:szCs w:val="24"/>
              </w:rPr>
              <w:t xml:space="preserve"> </w:t>
            </w:r>
            <w:proofErr w:type="spellStart"/>
            <w:r w:rsidRPr="00144D4A">
              <w:rPr>
                <w:sz w:val="24"/>
                <w:szCs w:val="24"/>
              </w:rPr>
              <w:t>бейнені</w:t>
            </w:r>
            <w:proofErr w:type="spellEnd"/>
            <w:r w:rsidRPr="00144D4A">
              <w:rPr>
                <w:sz w:val="24"/>
                <w:szCs w:val="24"/>
              </w:rPr>
              <w:t xml:space="preserve"> </w:t>
            </w:r>
            <w:proofErr w:type="spellStart"/>
            <w:r w:rsidRPr="00144D4A">
              <w:rPr>
                <w:sz w:val="24"/>
                <w:szCs w:val="24"/>
              </w:rPr>
              <w:t>қағазға</w:t>
            </w:r>
            <w:proofErr w:type="spellEnd"/>
            <w:r w:rsidRPr="00144D4A">
              <w:rPr>
                <w:sz w:val="24"/>
                <w:szCs w:val="24"/>
              </w:rPr>
              <w:t xml:space="preserve"> </w:t>
            </w:r>
            <w:proofErr w:type="spellStart"/>
            <w:r w:rsidRPr="00144D4A">
              <w:rPr>
                <w:sz w:val="24"/>
                <w:szCs w:val="24"/>
              </w:rPr>
              <w:t>жапсыру</w:t>
            </w:r>
            <w:proofErr w:type="spellEnd"/>
            <w:r w:rsidRPr="00144D4A">
              <w:rPr>
                <w:sz w:val="24"/>
                <w:szCs w:val="24"/>
              </w:rPr>
              <w:t xml:space="preserve">. </w:t>
            </w:r>
          </w:p>
          <w:p w:rsidR="00C85682" w:rsidRPr="00144D4A" w:rsidRDefault="00C85682" w:rsidP="00C85682">
            <w:pPr>
              <w:spacing w:after="0"/>
              <w:rPr>
                <w:sz w:val="24"/>
                <w:szCs w:val="24"/>
              </w:rPr>
            </w:pPr>
            <w:proofErr w:type="spellStart"/>
            <w:r w:rsidRPr="00144D4A">
              <w:rPr>
                <w:sz w:val="24"/>
                <w:szCs w:val="24"/>
              </w:rPr>
              <w:t>Желімдеудің</w:t>
            </w:r>
            <w:proofErr w:type="spellEnd"/>
            <w:r w:rsidRPr="00144D4A">
              <w:rPr>
                <w:sz w:val="24"/>
                <w:szCs w:val="24"/>
              </w:rPr>
              <w:t xml:space="preserve"> </w:t>
            </w:r>
            <w:proofErr w:type="spellStart"/>
            <w:r w:rsidRPr="00144D4A">
              <w:rPr>
                <w:sz w:val="24"/>
                <w:szCs w:val="24"/>
              </w:rPr>
              <w:t>техникасын</w:t>
            </w:r>
            <w:proofErr w:type="spellEnd"/>
            <w:r w:rsidRPr="00144D4A">
              <w:rPr>
                <w:sz w:val="24"/>
                <w:szCs w:val="24"/>
              </w:rPr>
              <w:t xml:space="preserve"> </w:t>
            </w:r>
            <w:proofErr w:type="spellStart"/>
            <w:r w:rsidRPr="00144D4A">
              <w:rPr>
                <w:sz w:val="24"/>
                <w:szCs w:val="24"/>
              </w:rPr>
              <w:t>үйрету</w:t>
            </w:r>
            <w:proofErr w:type="spellEnd"/>
            <w:r w:rsidRPr="00144D4A">
              <w:rPr>
                <w:sz w:val="24"/>
                <w:szCs w:val="24"/>
              </w:rPr>
              <w:t xml:space="preserve">: </w:t>
            </w:r>
            <w:proofErr w:type="spellStart"/>
            <w:r w:rsidRPr="00144D4A">
              <w:rPr>
                <w:sz w:val="24"/>
                <w:szCs w:val="24"/>
              </w:rPr>
              <w:t>желімді</w:t>
            </w:r>
            <w:proofErr w:type="spellEnd"/>
            <w:r w:rsidRPr="00144D4A">
              <w:rPr>
                <w:sz w:val="24"/>
                <w:szCs w:val="24"/>
              </w:rPr>
              <w:t xml:space="preserve"> </w:t>
            </w:r>
            <w:proofErr w:type="spellStart"/>
            <w:r w:rsidRPr="00144D4A">
              <w:rPr>
                <w:sz w:val="24"/>
                <w:szCs w:val="24"/>
              </w:rPr>
              <w:t>қылқаламға</w:t>
            </w:r>
            <w:proofErr w:type="spellEnd"/>
            <w:r w:rsidRPr="00144D4A">
              <w:rPr>
                <w:sz w:val="24"/>
                <w:szCs w:val="24"/>
              </w:rPr>
              <w:t xml:space="preserve">, </w:t>
            </w:r>
            <w:proofErr w:type="spellStart"/>
            <w:r w:rsidRPr="00144D4A">
              <w:rPr>
                <w:sz w:val="24"/>
                <w:szCs w:val="24"/>
              </w:rPr>
              <w:t>мұқият</w:t>
            </w:r>
            <w:proofErr w:type="spellEnd"/>
            <w:r w:rsidRPr="00144D4A">
              <w:rPr>
                <w:sz w:val="24"/>
                <w:szCs w:val="24"/>
              </w:rPr>
              <w:t xml:space="preserve"> </w:t>
            </w:r>
            <w:proofErr w:type="spellStart"/>
            <w:r w:rsidRPr="00144D4A">
              <w:rPr>
                <w:sz w:val="24"/>
                <w:szCs w:val="24"/>
              </w:rPr>
              <w:t>жағып</w:t>
            </w:r>
            <w:proofErr w:type="spellEnd"/>
            <w:r w:rsidRPr="00144D4A">
              <w:rPr>
                <w:sz w:val="24"/>
                <w:szCs w:val="24"/>
              </w:rPr>
              <w:t xml:space="preserve"> </w:t>
            </w:r>
            <w:proofErr w:type="spellStart"/>
            <w:r w:rsidRPr="00144D4A">
              <w:rPr>
                <w:sz w:val="24"/>
                <w:szCs w:val="24"/>
              </w:rPr>
              <w:t>алу</w:t>
            </w:r>
            <w:proofErr w:type="spellEnd"/>
            <w:r w:rsidRPr="00144D4A">
              <w:rPr>
                <w:sz w:val="24"/>
                <w:szCs w:val="24"/>
              </w:rPr>
              <w:t xml:space="preserve">, </w:t>
            </w:r>
            <w:proofErr w:type="spellStart"/>
            <w:r w:rsidRPr="00144D4A">
              <w:rPr>
                <w:sz w:val="24"/>
                <w:szCs w:val="24"/>
              </w:rPr>
              <w:t>жаймадағы</w:t>
            </w:r>
            <w:proofErr w:type="spellEnd"/>
            <w:r w:rsidRPr="00144D4A">
              <w:rPr>
                <w:sz w:val="24"/>
                <w:szCs w:val="24"/>
              </w:rPr>
              <w:t xml:space="preserve"> </w:t>
            </w:r>
            <w:proofErr w:type="spellStart"/>
            <w:r w:rsidRPr="00144D4A">
              <w:rPr>
                <w:sz w:val="24"/>
                <w:szCs w:val="24"/>
              </w:rPr>
              <w:t>дайын</w:t>
            </w:r>
            <w:proofErr w:type="spellEnd"/>
            <w:r w:rsidRPr="00144D4A">
              <w:rPr>
                <w:sz w:val="24"/>
                <w:szCs w:val="24"/>
              </w:rPr>
              <w:t xml:space="preserve"> </w:t>
            </w:r>
            <w:proofErr w:type="spellStart"/>
            <w:r w:rsidRPr="00144D4A">
              <w:rPr>
                <w:sz w:val="24"/>
                <w:szCs w:val="24"/>
              </w:rPr>
              <w:t>үлгіге</w:t>
            </w:r>
            <w:proofErr w:type="spellEnd"/>
            <w:r w:rsidRPr="00144D4A">
              <w:rPr>
                <w:sz w:val="24"/>
                <w:szCs w:val="24"/>
              </w:rPr>
              <w:t xml:space="preserve"> </w:t>
            </w:r>
            <w:proofErr w:type="spellStart"/>
            <w:r w:rsidRPr="00144D4A">
              <w:rPr>
                <w:sz w:val="24"/>
                <w:szCs w:val="24"/>
              </w:rPr>
              <w:t>жағу</w:t>
            </w:r>
            <w:proofErr w:type="spellEnd"/>
            <w:r w:rsidRPr="00144D4A">
              <w:rPr>
                <w:sz w:val="24"/>
                <w:szCs w:val="24"/>
              </w:rPr>
              <w:t xml:space="preserve">, </w:t>
            </w:r>
            <w:proofErr w:type="spellStart"/>
            <w:r w:rsidRPr="00144D4A">
              <w:rPr>
                <w:sz w:val="24"/>
                <w:szCs w:val="24"/>
              </w:rPr>
              <w:t>желімнің</w:t>
            </w:r>
            <w:proofErr w:type="spellEnd"/>
            <w:r w:rsidRPr="00144D4A">
              <w:rPr>
                <w:sz w:val="24"/>
                <w:szCs w:val="24"/>
              </w:rPr>
              <w:t xml:space="preserve"> </w:t>
            </w:r>
            <w:proofErr w:type="spellStart"/>
            <w:r w:rsidRPr="00144D4A">
              <w:rPr>
                <w:sz w:val="24"/>
                <w:szCs w:val="24"/>
              </w:rPr>
              <w:t>қалдықтарын</w:t>
            </w:r>
            <w:proofErr w:type="spellEnd"/>
            <w:r w:rsidRPr="00144D4A">
              <w:rPr>
                <w:sz w:val="24"/>
                <w:szCs w:val="24"/>
              </w:rPr>
              <w:t xml:space="preserve"> </w:t>
            </w:r>
            <w:proofErr w:type="spellStart"/>
            <w:r w:rsidRPr="00144D4A">
              <w:rPr>
                <w:sz w:val="24"/>
                <w:szCs w:val="24"/>
              </w:rPr>
              <w:t>сүртуге</w:t>
            </w:r>
            <w:proofErr w:type="spellEnd"/>
            <w:r w:rsidRPr="00144D4A">
              <w:rPr>
                <w:sz w:val="24"/>
                <w:szCs w:val="24"/>
              </w:rPr>
              <w:t xml:space="preserve"> </w:t>
            </w:r>
            <w:proofErr w:type="spellStart"/>
            <w:r w:rsidRPr="00144D4A">
              <w:rPr>
                <w:sz w:val="24"/>
                <w:szCs w:val="24"/>
              </w:rPr>
              <w:t>майлықты</w:t>
            </w:r>
            <w:proofErr w:type="spellEnd"/>
            <w:r w:rsidRPr="00144D4A">
              <w:rPr>
                <w:sz w:val="24"/>
                <w:szCs w:val="24"/>
              </w:rPr>
              <w:t xml:space="preserve"> </w:t>
            </w:r>
            <w:proofErr w:type="spellStart"/>
            <w:r w:rsidRPr="00144D4A">
              <w:rPr>
                <w:sz w:val="24"/>
                <w:szCs w:val="24"/>
              </w:rPr>
              <w:t>қолдану</w:t>
            </w:r>
            <w:proofErr w:type="spellEnd"/>
            <w:r w:rsidRPr="00144D4A">
              <w:rPr>
                <w:sz w:val="24"/>
                <w:szCs w:val="24"/>
              </w:rPr>
              <w:t>.</w:t>
            </w:r>
            <w:r w:rsidRPr="00144D4A">
              <w:t xml:space="preserve"> </w:t>
            </w:r>
            <w:proofErr w:type="spellStart"/>
            <w:r w:rsidRPr="00144D4A">
              <w:rPr>
                <w:sz w:val="24"/>
                <w:szCs w:val="24"/>
              </w:rPr>
              <w:t>Жапсыру</w:t>
            </w:r>
            <w:proofErr w:type="spellEnd"/>
            <w:r w:rsidRPr="00144D4A">
              <w:rPr>
                <w:sz w:val="24"/>
                <w:szCs w:val="24"/>
              </w:rPr>
              <w:t xml:space="preserve"> </w:t>
            </w:r>
            <w:proofErr w:type="spellStart"/>
            <w:r w:rsidRPr="00144D4A">
              <w:rPr>
                <w:sz w:val="24"/>
                <w:szCs w:val="24"/>
              </w:rPr>
              <w:t>барысында</w:t>
            </w:r>
            <w:proofErr w:type="spellEnd"/>
            <w:r w:rsidRPr="00144D4A">
              <w:rPr>
                <w:sz w:val="24"/>
                <w:szCs w:val="24"/>
              </w:rPr>
              <w:t xml:space="preserve"> </w:t>
            </w:r>
            <w:proofErr w:type="spellStart"/>
            <w:r w:rsidRPr="00144D4A">
              <w:rPr>
                <w:sz w:val="24"/>
                <w:szCs w:val="24"/>
              </w:rPr>
              <w:t>қауіпсіздік</w:t>
            </w:r>
            <w:proofErr w:type="spellEnd"/>
            <w:r w:rsidRPr="00144D4A">
              <w:rPr>
                <w:sz w:val="24"/>
                <w:szCs w:val="24"/>
              </w:rPr>
              <w:t xml:space="preserve"> </w:t>
            </w:r>
            <w:proofErr w:type="spellStart"/>
            <w:r w:rsidRPr="00144D4A">
              <w:rPr>
                <w:sz w:val="24"/>
                <w:szCs w:val="24"/>
              </w:rPr>
              <w:t>техникасы</w:t>
            </w:r>
            <w:proofErr w:type="spellEnd"/>
            <w:r w:rsidRPr="00144D4A">
              <w:rPr>
                <w:sz w:val="24"/>
                <w:szCs w:val="24"/>
              </w:rPr>
              <w:t xml:space="preserve"> </w:t>
            </w:r>
            <w:proofErr w:type="spellStart"/>
            <w:r w:rsidRPr="00144D4A">
              <w:rPr>
                <w:sz w:val="24"/>
                <w:szCs w:val="24"/>
              </w:rPr>
              <w:t>ережелерін</w:t>
            </w:r>
            <w:proofErr w:type="spellEnd"/>
            <w:r w:rsidRPr="00144D4A">
              <w:rPr>
                <w:sz w:val="24"/>
                <w:szCs w:val="24"/>
              </w:rPr>
              <w:t xml:space="preserve"> </w:t>
            </w:r>
            <w:proofErr w:type="spellStart"/>
            <w:r w:rsidRPr="00144D4A">
              <w:rPr>
                <w:sz w:val="24"/>
                <w:szCs w:val="24"/>
              </w:rPr>
              <w:t>сақтауға</w:t>
            </w:r>
            <w:proofErr w:type="spellEnd"/>
            <w:r w:rsidRPr="00144D4A">
              <w:rPr>
                <w:sz w:val="24"/>
                <w:szCs w:val="24"/>
              </w:rPr>
              <w:t xml:space="preserve">, </w:t>
            </w:r>
            <w:proofErr w:type="spellStart"/>
            <w:r w:rsidRPr="00144D4A">
              <w:rPr>
                <w:sz w:val="24"/>
                <w:szCs w:val="24"/>
              </w:rPr>
              <w:t>ұқыпты</w:t>
            </w:r>
            <w:proofErr w:type="spellEnd"/>
            <w:r w:rsidRPr="00144D4A">
              <w:rPr>
                <w:sz w:val="24"/>
                <w:szCs w:val="24"/>
              </w:rPr>
              <w:t xml:space="preserve"> </w:t>
            </w:r>
            <w:proofErr w:type="spellStart"/>
            <w:r w:rsidRPr="00144D4A">
              <w:rPr>
                <w:sz w:val="24"/>
                <w:szCs w:val="24"/>
              </w:rPr>
              <w:t>болуға</w:t>
            </w:r>
            <w:proofErr w:type="spellEnd"/>
            <w:r w:rsidRPr="00144D4A">
              <w:rPr>
                <w:sz w:val="24"/>
                <w:szCs w:val="24"/>
              </w:rPr>
              <w:t xml:space="preserve"> баулу.  </w:t>
            </w:r>
          </w:p>
          <w:p w:rsidR="00C85682" w:rsidRPr="00144D4A" w:rsidRDefault="00C85682" w:rsidP="00C85682">
            <w:pPr>
              <w:spacing w:after="0"/>
              <w:rPr>
                <w:sz w:val="24"/>
                <w:szCs w:val="24"/>
              </w:rPr>
            </w:pPr>
            <w:proofErr w:type="spellStart"/>
            <w:r w:rsidRPr="00144D4A">
              <w:rPr>
                <w:sz w:val="24"/>
                <w:szCs w:val="24"/>
              </w:rPr>
              <w:t>Жапсыруда</w:t>
            </w:r>
            <w:proofErr w:type="spellEnd"/>
            <w:r w:rsidRPr="00144D4A">
              <w:rPr>
                <w:sz w:val="24"/>
                <w:szCs w:val="24"/>
              </w:rPr>
              <w:t xml:space="preserve"> </w:t>
            </w:r>
            <w:proofErr w:type="spellStart"/>
            <w:r w:rsidRPr="00144D4A">
              <w:rPr>
                <w:sz w:val="24"/>
                <w:szCs w:val="24"/>
              </w:rPr>
              <w:t>табиғи</w:t>
            </w:r>
            <w:proofErr w:type="spellEnd"/>
            <w:r w:rsidRPr="00144D4A">
              <w:rPr>
                <w:sz w:val="24"/>
                <w:szCs w:val="24"/>
              </w:rPr>
              <w:t xml:space="preserve"> </w:t>
            </w:r>
            <w:proofErr w:type="spellStart"/>
            <w:r w:rsidRPr="00144D4A">
              <w:rPr>
                <w:sz w:val="24"/>
                <w:szCs w:val="24"/>
              </w:rPr>
              <w:t>материалдарды</w:t>
            </w:r>
            <w:proofErr w:type="spellEnd"/>
            <w:r w:rsidRPr="00144D4A">
              <w:rPr>
                <w:sz w:val="24"/>
                <w:szCs w:val="24"/>
              </w:rPr>
              <w:t xml:space="preserve"> және </w:t>
            </w:r>
            <w:proofErr w:type="spellStart"/>
            <w:r w:rsidRPr="00144D4A">
              <w:rPr>
                <w:sz w:val="24"/>
                <w:szCs w:val="24"/>
              </w:rPr>
              <w:t>қағазды</w:t>
            </w:r>
            <w:proofErr w:type="spellEnd"/>
            <w:r w:rsidRPr="00144D4A">
              <w:rPr>
                <w:sz w:val="24"/>
                <w:szCs w:val="24"/>
              </w:rPr>
              <w:t xml:space="preserve"> </w:t>
            </w:r>
            <w:proofErr w:type="spellStart"/>
            <w:r w:rsidRPr="00144D4A">
              <w:rPr>
                <w:sz w:val="24"/>
                <w:szCs w:val="24"/>
              </w:rPr>
              <w:t>түрлендіру</w:t>
            </w:r>
            <w:proofErr w:type="spellEnd"/>
            <w:r w:rsidRPr="00144D4A">
              <w:rPr>
                <w:sz w:val="24"/>
                <w:szCs w:val="24"/>
              </w:rPr>
              <w:t xml:space="preserve"> </w:t>
            </w:r>
            <w:proofErr w:type="spellStart"/>
            <w:r w:rsidRPr="00144D4A">
              <w:rPr>
                <w:sz w:val="24"/>
                <w:szCs w:val="24"/>
              </w:rPr>
              <w:t>әдістерін</w:t>
            </w:r>
            <w:proofErr w:type="spellEnd"/>
            <w:r w:rsidRPr="00144D4A">
              <w:rPr>
                <w:sz w:val="24"/>
                <w:szCs w:val="24"/>
              </w:rPr>
              <w:t xml:space="preserve"> (</w:t>
            </w:r>
            <w:proofErr w:type="spellStart"/>
            <w:r w:rsidRPr="00144D4A">
              <w:rPr>
                <w:sz w:val="24"/>
                <w:szCs w:val="24"/>
              </w:rPr>
              <w:t>жырту</w:t>
            </w:r>
            <w:proofErr w:type="spellEnd"/>
            <w:r w:rsidRPr="00144D4A">
              <w:rPr>
                <w:sz w:val="24"/>
                <w:szCs w:val="24"/>
              </w:rPr>
              <w:t xml:space="preserve">, </w:t>
            </w:r>
            <w:proofErr w:type="spellStart"/>
            <w:r w:rsidRPr="00144D4A">
              <w:rPr>
                <w:sz w:val="24"/>
                <w:szCs w:val="24"/>
              </w:rPr>
              <w:t>умаждау</w:t>
            </w:r>
            <w:proofErr w:type="spellEnd"/>
            <w:r w:rsidRPr="00144D4A">
              <w:rPr>
                <w:sz w:val="24"/>
                <w:szCs w:val="24"/>
              </w:rPr>
              <w:t xml:space="preserve">, </w:t>
            </w:r>
            <w:proofErr w:type="spellStart"/>
            <w:r w:rsidRPr="00144D4A">
              <w:rPr>
                <w:sz w:val="24"/>
                <w:szCs w:val="24"/>
              </w:rPr>
              <w:t>бүктеу</w:t>
            </w:r>
            <w:proofErr w:type="spellEnd"/>
            <w:r w:rsidRPr="00144D4A">
              <w:rPr>
                <w:sz w:val="24"/>
                <w:szCs w:val="24"/>
              </w:rPr>
              <w:t xml:space="preserve">, </w:t>
            </w:r>
            <w:proofErr w:type="spellStart"/>
            <w:r w:rsidRPr="00144D4A">
              <w:rPr>
                <w:sz w:val="24"/>
                <w:szCs w:val="24"/>
              </w:rPr>
              <w:t>қатпарлау</w:t>
            </w:r>
            <w:proofErr w:type="spellEnd"/>
            <w:r w:rsidRPr="00144D4A">
              <w:rPr>
                <w:sz w:val="24"/>
                <w:szCs w:val="24"/>
              </w:rPr>
              <w:t xml:space="preserve">) </w:t>
            </w:r>
            <w:proofErr w:type="spellStart"/>
            <w:r w:rsidRPr="00144D4A">
              <w:rPr>
                <w:sz w:val="24"/>
                <w:szCs w:val="24"/>
              </w:rPr>
              <w:t>қолдану</w:t>
            </w:r>
            <w:proofErr w:type="spellEnd"/>
          </w:p>
        </w:tc>
      </w:tr>
      <w:tr w:rsidR="00C85682" w:rsidTr="00C85682">
        <w:tc>
          <w:tcPr>
            <w:tcW w:w="1175" w:type="pct"/>
            <w:tcBorders>
              <w:top w:val="single" w:sz="6" w:space="0" w:color="000000"/>
              <w:left w:val="single" w:sz="6" w:space="0" w:color="000000"/>
              <w:bottom w:val="single" w:sz="6" w:space="0" w:color="000000"/>
              <w:right w:val="single" w:sz="6" w:space="0" w:color="000000"/>
            </w:tcBorders>
            <w:vAlign w:val="center"/>
          </w:tcPr>
          <w:p w:rsidR="00C85682" w:rsidRPr="00144D4A" w:rsidRDefault="00C85682" w:rsidP="00C85682">
            <w:pPr>
              <w:spacing w:after="0"/>
              <w:rPr>
                <w:sz w:val="24"/>
                <w:szCs w:val="24"/>
              </w:rPr>
            </w:pPr>
            <w:proofErr w:type="spellStart"/>
            <w:r w:rsidRPr="00144D4A">
              <w:rPr>
                <w:sz w:val="24"/>
                <w:szCs w:val="24"/>
              </w:rPr>
              <w:t>Құрастыру</w:t>
            </w:r>
            <w:proofErr w:type="spellEnd"/>
          </w:p>
        </w:tc>
        <w:tc>
          <w:tcPr>
            <w:tcW w:w="3825" w:type="pct"/>
            <w:tcBorders>
              <w:top w:val="single" w:sz="6" w:space="0" w:color="000000"/>
              <w:left w:val="single" w:sz="6" w:space="0" w:color="000000"/>
              <w:bottom w:val="single" w:sz="6" w:space="0" w:color="000000"/>
              <w:right w:val="single" w:sz="6" w:space="0" w:color="000000"/>
            </w:tcBorders>
            <w:vAlign w:val="center"/>
          </w:tcPr>
          <w:p w:rsidR="00C85682" w:rsidRPr="00144D4A" w:rsidRDefault="00C85682" w:rsidP="00C85682">
            <w:pPr>
              <w:spacing w:after="0"/>
              <w:rPr>
                <w:sz w:val="24"/>
                <w:szCs w:val="24"/>
              </w:rPr>
            </w:pPr>
            <w:proofErr w:type="spellStart"/>
            <w:r w:rsidRPr="00144D4A">
              <w:rPr>
                <w:sz w:val="24"/>
                <w:szCs w:val="24"/>
              </w:rPr>
              <w:t>Балалардың</w:t>
            </w:r>
            <w:proofErr w:type="spellEnd"/>
            <w:r w:rsidRPr="00144D4A">
              <w:rPr>
                <w:sz w:val="24"/>
                <w:szCs w:val="24"/>
              </w:rPr>
              <w:t xml:space="preserve"> </w:t>
            </w:r>
            <w:proofErr w:type="spellStart"/>
            <w:r w:rsidRPr="00144D4A">
              <w:rPr>
                <w:sz w:val="24"/>
                <w:szCs w:val="24"/>
              </w:rPr>
              <w:t>құрастыруға</w:t>
            </w:r>
            <w:proofErr w:type="spellEnd"/>
            <w:r w:rsidRPr="00144D4A">
              <w:rPr>
                <w:sz w:val="24"/>
                <w:szCs w:val="24"/>
              </w:rPr>
              <w:t xml:space="preserve"> қызығушылығын </w:t>
            </w:r>
            <w:proofErr w:type="spellStart"/>
            <w:r w:rsidRPr="00144D4A">
              <w:rPr>
                <w:sz w:val="24"/>
                <w:szCs w:val="24"/>
              </w:rPr>
              <w:t>арттыру</w:t>
            </w:r>
            <w:proofErr w:type="spellEnd"/>
            <w:r w:rsidRPr="00144D4A">
              <w:rPr>
                <w:sz w:val="24"/>
                <w:szCs w:val="24"/>
              </w:rPr>
              <w:t xml:space="preserve">, </w:t>
            </w:r>
            <w:proofErr w:type="spellStart"/>
            <w:r w:rsidRPr="00144D4A">
              <w:rPr>
                <w:sz w:val="24"/>
                <w:szCs w:val="24"/>
              </w:rPr>
              <w:t>конструкторлардың</w:t>
            </w:r>
            <w:proofErr w:type="spellEnd"/>
            <w:r w:rsidRPr="00144D4A">
              <w:rPr>
                <w:sz w:val="24"/>
                <w:szCs w:val="24"/>
              </w:rPr>
              <w:t xml:space="preserve"> </w:t>
            </w:r>
            <w:proofErr w:type="spellStart"/>
            <w:r w:rsidRPr="00144D4A">
              <w:rPr>
                <w:sz w:val="24"/>
                <w:szCs w:val="24"/>
              </w:rPr>
              <w:t>түрлерімен</w:t>
            </w:r>
            <w:proofErr w:type="spellEnd"/>
            <w:r w:rsidRPr="00144D4A">
              <w:rPr>
                <w:sz w:val="24"/>
                <w:szCs w:val="24"/>
              </w:rPr>
              <w:t xml:space="preserve"> </w:t>
            </w:r>
            <w:proofErr w:type="spellStart"/>
            <w:r w:rsidRPr="00144D4A">
              <w:rPr>
                <w:sz w:val="24"/>
                <w:szCs w:val="24"/>
              </w:rPr>
              <w:t>таныстыру</w:t>
            </w:r>
            <w:proofErr w:type="spellEnd"/>
            <w:r w:rsidRPr="00144D4A">
              <w:rPr>
                <w:sz w:val="24"/>
                <w:szCs w:val="24"/>
              </w:rPr>
              <w:t xml:space="preserve">. </w:t>
            </w:r>
          </w:p>
          <w:p w:rsidR="00C85682" w:rsidRPr="00144D4A" w:rsidRDefault="00C85682" w:rsidP="00C85682">
            <w:pPr>
              <w:spacing w:after="0"/>
              <w:rPr>
                <w:sz w:val="24"/>
                <w:szCs w:val="24"/>
              </w:rPr>
            </w:pPr>
            <w:proofErr w:type="spellStart"/>
            <w:r w:rsidRPr="00144D4A">
              <w:rPr>
                <w:sz w:val="24"/>
                <w:szCs w:val="24"/>
              </w:rPr>
              <w:t>Құрастыру</w:t>
            </w:r>
            <w:proofErr w:type="spellEnd"/>
            <w:r w:rsidRPr="00144D4A">
              <w:rPr>
                <w:sz w:val="24"/>
                <w:szCs w:val="24"/>
              </w:rPr>
              <w:t xml:space="preserve"> дағдыларын </w:t>
            </w:r>
            <w:proofErr w:type="spellStart"/>
            <w:r w:rsidRPr="00144D4A">
              <w:rPr>
                <w:sz w:val="24"/>
                <w:szCs w:val="24"/>
              </w:rPr>
              <w:t>дамыту</w:t>
            </w:r>
            <w:proofErr w:type="spellEnd"/>
            <w:r w:rsidRPr="00144D4A">
              <w:rPr>
                <w:sz w:val="24"/>
                <w:szCs w:val="24"/>
              </w:rPr>
              <w:t xml:space="preserve">, </w:t>
            </w:r>
            <w:proofErr w:type="spellStart"/>
            <w:r w:rsidRPr="00144D4A">
              <w:rPr>
                <w:sz w:val="24"/>
                <w:szCs w:val="24"/>
              </w:rPr>
              <w:t>негізгі</w:t>
            </w:r>
            <w:proofErr w:type="spellEnd"/>
            <w:r w:rsidRPr="00144D4A">
              <w:rPr>
                <w:sz w:val="24"/>
                <w:szCs w:val="24"/>
              </w:rPr>
              <w:t xml:space="preserve"> </w:t>
            </w:r>
            <w:proofErr w:type="spellStart"/>
            <w:r w:rsidRPr="00144D4A">
              <w:rPr>
                <w:sz w:val="24"/>
                <w:szCs w:val="24"/>
              </w:rPr>
              <w:t>құрылыс</w:t>
            </w:r>
            <w:proofErr w:type="spellEnd"/>
            <w:r w:rsidRPr="00144D4A">
              <w:rPr>
                <w:sz w:val="24"/>
                <w:szCs w:val="24"/>
              </w:rPr>
              <w:t xml:space="preserve"> </w:t>
            </w:r>
            <w:proofErr w:type="spellStart"/>
            <w:r w:rsidRPr="00144D4A">
              <w:rPr>
                <w:sz w:val="24"/>
                <w:szCs w:val="24"/>
              </w:rPr>
              <w:t>бөлшектерін</w:t>
            </w:r>
            <w:proofErr w:type="spellEnd"/>
            <w:r w:rsidRPr="00144D4A">
              <w:rPr>
                <w:sz w:val="24"/>
                <w:szCs w:val="24"/>
              </w:rPr>
              <w:t xml:space="preserve">: </w:t>
            </w:r>
            <w:proofErr w:type="spellStart"/>
            <w:r w:rsidRPr="00144D4A">
              <w:rPr>
                <w:sz w:val="24"/>
                <w:szCs w:val="24"/>
              </w:rPr>
              <w:t>текшелер</w:t>
            </w:r>
            <w:proofErr w:type="spellEnd"/>
            <w:r w:rsidRPr="00144D4A">
              <w:rPr>
                <w:sz w:val="24"/>
                <w:szCs w:val="24"/>
              </w:rPr>
              <w:t xml:space="preserve">, </w:t>
            </w:r>
            <w:proofErr w:type="spellStart"/>
            <w:r w:rsidRPr="00144D4A">
              <w:rPr>
                <w:sz w:val="24"/>
                <w:szCs w:val="24"/>
              </w:rPr>
              <w:t>кірпіштер</w:t>
            </w:r>
            <w:proofErr w:type="spellEnd"/>
            <w:r w:rsidRPr="00144D4A">
              <w:rPr>
                <w:sz w:val="24"/>
                <w:szCs w:val="24"/>
              </w:rPr>
              <w:t xml:space="preserve">, </w:t>
            </w:r>
            <w:proofErr w:type="spellStart"/>
            <w:r w:rsidRPr="00144D4A">
              <w:rPr>
                <w:sz w:val="24"/>
                <w:szCs w:val="24"/>
              </w:rPr>
              <w:t>цилиндрлер</w:t>
            </w:r>
            <w:proofErr w:type="spellEnd"/>
            <w:r w:rsidRPr="00144D4A">
              <w:rPr>
                <w:sz w:val="24"/>
                <w:szCs w:val="24"/>
              </w:rPr>
              <w:t xml:space="preserve">, </w:t>
            </w:r>
            <w:proofErr w:type="spellStart"/>
            <w:r w:rsidRPr="00144D4A">
              <w:rPr>
                <w:sz w:val="24"/>
                <w:szCs w:val="24"/>
              </w:rPr>
              <w:t>үшбұрыштар</w:t>
            </w:r>
            <w:proofErr w:type="spellEnd"/>
            <w:r w:rsidRPr="00144D4A">
              <w:rPr>
                <w:sz w:val="24"/>
                <w:szCs w:val="24"/>
              </w:rPr>
              <w:t xml:space="preserve">, </w:t>
            </w:r>
            <w:proofErr w:type="spellStart"/>
            <w:r w:rsidRPr="00144D4A">
              <w:rPr>
                <w:sz w:val="24"/>
                <w:szCs w:val="24"/>
              </w:rPr>
              <w:t>призмаларды</w:t>
            </w:r>
            <w:proofErr w:type="spellEnd"/>
            <w:r w:rsidRPr="00144D4A">
              <w:rPr>
                <w:sz w:val="24"/>
                <w:szCs w:val="24"/>
              </w:rPr>
              <w:t xml:space="preserve"> </w:t>
            </w:r>
            <w:proofErr w:type="spellStart"/>
            <w:r w:rsidRPr="00144D4A">
              <w:rPr>
                <w:sz w:val="24"/>
                <w:szCs w:val="24"/>
              </w:rPr>
              <w:t>ажырата</w:t>
            </w:r>
            <w:proofErr w:type="spellEnd"/>
            <w:r w:rsidRPr="00144D4A">
              <w:rPr>
                <w:sz w:val="24"/>
                <w:szCs w:val="24"/>
              </w:rPr>
              <w:t xml:space="preserve"> </w:t>
            </w:r>
            <w:proofErr w:type="spellStart"/>
            <w:r w:rsidRPr="00144D4A">
              <w:rPr>
                <w:sz w:val="24"/>
                <w:szCs w:val="24"/>
              </w:rPr>
              <w:t>білуге</w:t>
            </w:r>
            <w:proofErr w:type="spellEnd"/>
            <w:r w:rsidRPr="00144D4A">
              <w:rPr>
                <w:sz w:val="24"/>
                <w:szCs w:val="24"/>
              </w:rPr>
              <w:t xml:space="preserve">, </w:t>
            </w:r>
            <w:proofErr w:type="spellStart"/>
            <w:r w:rsidRPr="00144D4A">
              <w:rPr>
                <w:sz w:val="24"/>
                <w:szCs w:val="24"/>
              </w:rPr>
              <w:t>атауға</w:t>
            </w:r>
            <w:proofErr w:type="spellEnd"/>
            <w:r w:rsidRPr="00144D4A">
              <w:rPr>
                <w:sz w:val="24"/>
                <w:szCs w:val="24"/>
              </w:rPr>
              <w:t xml:space="preserve"> және </w:t>
            </w:r>
            <w:proofErr w:type="spellStart"/>
            <w:r w:rsidRPr="00144D4A">
              <w:rPr>
                <w:sz w:val="24"/>
                <w:szCs w:val="24"/>
              </w:rPr>
              <w:t>қолдануға</w:t>
            </w:r>
            <w:proofErr w:type="spellEnd"/>
            <w:r w:rsidRPr="00144D4A">
              <w:rPr>
                <w:sz w:val="24"/>
                <w:szCs w:val="24"/>
              </w:rPr>
              <w:t xml:space="preserve"> </w:t>
            </w:r>
            <w:proofErr w:type="spellStart"/>
            <w:r w:rsidRPr="00144D4A">
              <w:rPr>
                <w:sz w:val="24"/>
                <w:szCs w:val="24"/>
              </w:rPr>
              <w:t>үйрету</w:t>
            </w:r>
            <w:proofErr w:type="spellEnd"/>
            <w:r w:rsidRPr="00144D4A">
              <w:rPr>
                <w:sz w:val="24"/>
                <w:szCs w:val="24"/>
              </w:rPr>
              <w:t xml:space="preserve">, </w:t>
            </w:r>
            <w:proofErr w:type="spellStart"/>
            <w:r w:rsidRPr="00144D4A">
              <w:rPr>
                <w:sz w:val="24"/>
                <w:szCs w:val="24"/>
              </w:rPr>
              <w:t>бұрын</w:t>
            </w:r>
            <w:proofErr w:type="spellEnd"/>
            <w:r w:rsidRPr="00144D4A">
              <w:rPr>
                <w:sz w:val="24"/>
                <w:szCs w:val="24"/>
              </w:rPr>
              <w:t xml:space="preserve"> </w:t>
            </w:r>
            <w:proofErr w:type="spellStart"/>
            <w:r w:rsidRPr="00144D4A">
              <w:rPr>
                <w:sz w:val="24"/>
                <w:szCs w:val="24"/>
              </w:rPr>
              <w:t>алынған</w:t>
            </w:r>
            <w:proofErr w:type="spellEnd"/>
            <w:r w:rsidRPr="00144D4A">
              <w:rPr>
                <w:sz w:val="24"/>
                <w:szCs w:val="24"/>
              </w:rPr>
              <w:t xml:space="preserve"> </w:t>
            </w:r>
            <w:proofErr w:type="spellStart"/>
            <w:r w:rsidRPr="00144D4A">
              <w:rPr>
                <w:sz w:val="24"/>
                <w:szCs w:val="24"/>
              </w:rPr>
              <w:t>дағдыларды</w:t>
            </w:r>
            <w:proofErr w:type="spellEnd"/>
            <w:r w:rsidRPr="00144D4A">
              <w:rPr>
                <w:sz w:val="24"/>
                <w:szCs w:val="24"/>
              </w:rPr>
              <w:t xml:space="preserve">: </w:t>
            </w:r>
            <w:proofErr w:type="spellStart"/>
            <w:r w:rsidRPr="00144D4A">
              <w:rPr>
                <w:sz w:val="24"/>
                <w:szCs w:val="24"/>
              </w:rPr>
              <w:t>төсеу</w:t>
            </w:r>
            <w:proofErr w:type="spellEnd"/>
            <w:r w:rsidRPr="00144D4A">
              <w:rPr>
                <w:sz w:val="24"/>
                <w:szCs w:val="24"/>
              </w:rPr>
              <w:t xml:space="preserve">, </w:t>
            </w:r>
            <w:proofErr w:type="spellStart"/>
            <w:r w:rsidRPr="00144D4A">
              <w:rPr>
                <w:sz w:val="24"/>
                <w:szCs w:val="24"/>
              </w:rPr>
              <w:t>бекіту</w:t>
            </w:r>
            <w:proofErr w:type="spellEnd"/>
            <w:r w:rsidRPr="00144D4A">
              <w:rPr>
                <w:sz w:val="24"/>
                <w:szCs w:val="24"/>
              </w:rPr>
              <w:t xml:space="preserve">, </w:t>
            </w:r>
            <w:proofErr w:type="spellStart"/>
            <w:r w:rsidRPr="00144D4A">
              <w:rPr>
                <w:sz w:val="24"/>
                <w:szCs w:val="24"/>
              </w:rPr>
              <w:t>қою</w:t>
            </w:r>
            <w:proofErr w:type="spellEnd"/>
            <w:r w:rsidRPr="00144D4A">
              <w:rPr>
                <w:sz w:val="24"/>
                <w:szCs w:val="24"/>
              </w:rPr>
              <w:t xml:space="preserve"> </w:t>
            </w:r>
            <w:proofErr w:type="spellStart"/>
            <w:r w:rsidRPr="00144D4A">
              <w:rPr>
                <w:sz w:val="24"/>
                <w:szCs w:val="24"/>
              </w:rPr>
              <w:t>қолдана</w:t>
            </w:r>
            <w:proofErr w:type="spellEnd"/>
            <w:r w:rsidRPr="00144D4A">
              <w:rPr>
                <w:sz w:val="24"/>
                <w:szCs w:val="24"/>
              </w:rPr>
              <w:t xml:space="preserve"> </w:t>
            </w:r>
            <w:proofErr w:type="spellStart"/>
            <w:r w:rsidRPr="00144D4A">
              <w:rPr>
                <w:sz w:val="24"/>
                <w:szCs w:val="24"/>
              </w:rPr>
              <w:t>отырып</w:t>
            </w:r>
            <w:proofErr w:type="spellEnd"/>
            <w:r w:rsidRPr="00144D4A">
              <w:rPr>
                <w:sz w:val="24"/>
                <w:szCs w:val="24"/>
              </w:rPr>
              <w:t xml:space="preserve">, </w:t>
            </w:r>
            <w:proofErr w:type="spellStart"/>
            <w:r w:rsidRPr="00144D4A">
              <w:rPr>
                <w:sz w:val="24"/>
                <w:szCs w:val="24"/>
              </w:rPr>
              <w:t>жаңа</w:t>
            </w:r>
            <w:proofErr w:type="spellEnd"/>
            <w:r w:rsidRPr="00144D4A">
              <w:rPr>
                <w:sz w:val="24"/>
                <w:szCs w:val="24"/>
              </w:rPr>
              <w:t xml:space="preserve"> </w:t>
            </w:r>
            <w:proofErr w:type="spellStart"/>
            <w:r w:rsidRPr="00144D4A">
              <w:rPr>
                <w:sz w:val="24"/>
                <w:szCs w:val="24"/>
              </w:rPr>
              <w:t>ғимараттар</w:t>
            </w:r>
            <w:proofErr w:type="spellEnd"/>
            <w:r w:rsidRPr="00144D4A">
              <w:rPr>
                <w:sz w:val="24"/>
                <w:szCs w:val="24"/>
              </w:rPr>
              <w:t xml:space="preserve"> салу.  </w:t>
            </w:r>
            <w:proofErr w:type="spellStart"/>
            <w:r w:rsidRPr="00144D4A">
              <w:rPr>
                <w:sz w:val="24"/>
                <w:szCs w:val="24"/>
              </w:rPr>
              <w:t>Құрастырған</w:t>
            </w:r>
            <w:proofErr w:type="spellEnd"/>
            <w:r w:rsidRPr="00144D4A">
              <w:rPr>
                <w:sz w:val="24"/>
                <w:szCs w:val="24"/>
              </w:rPr>
              <w:t xml:space="preserve"> </w:t>
            </w:r>
            <w:proofErr w:type="spellStart"/>
            <w:r w:rsidRPr="00144D4A">
              <w:rPr>
                <w:sz w:val="24"/>
                <w:szCs w:val="24"/>
              </w:rPr>
              <w:t>құрылыспен</w:t>
            </w:r>
            <w:proofErr w:type="spellEnd"/>
            <w:r w:rsidRPr="00144D4A">
              <w:rPr>
                <w:sz w:val="24"/>
                <w:szCs w:val="24"/>
              </w:rPr>
              <w:t xml:space="preserve"> </w:t>
            </w:r>
            <w:proofErr w:type="spellStart"/>
            <w:r w:rsidRPr="00144D4A">
              <w:rPr>
                <w:sz w:val="24"/>
                <w:szCs w:val="24"/>
              </w:rPr>
              <w:t>сюжетті</w:t>
            </w:r>
            <w:proofErr w:type="spellEnd"/>
            <w:r w:rsidRPr="00144D4A">
              <w:rPr>
                <w:sz w:val="24"/>
                <w:szCs w:val="24"/>
              </w:rPr>
              <w:t xml:space="preserve"> </w:t>
            </w:r>
            <w:proofErr w:type="spellStart"/>
            <w:r w:rsidRPr="00144D4A">
              <w:rPr>
                <w:sz w:val="24"/>
                <w:szCs w:val="24"/>
              </w:rPr>
              <w:t>ойыншықтарды</w:t>
            </w:r>
            <w:proofErr w:type="spellEnd"/>
            <w:r w:rsidRPr="00144D4A">
              <w:rPr>
                <w:sz w:val="24"/>
                <w:szCs w:val="24"/>
              </w:rPr>
              <w:t xml:space="preserve"> </w:t>
            </w:r>
            <w:proofErr w:type="spellStart"/>
            <w:r w:rsidRPr="00144D4A">
              <w:rPr>
                <w:sz w:val="24"/>
                <w:szCs w:val="24"/>
              </w:rPr>
              <w:t>қолданып</w:t>
            </w:r>
            <w:proofErr w:type="spellEnd"/>
            <w:r w:rsidRPr="00144D4A">
              <w:rPr>
                <w:sz w:val="24"/>
                <w:szCs w:val="24"/>
              </w:rPr>
              <w:t xml:space="preserve"> </w:t>
            </w:r>
            <w:proofErr w:type="spellStart"/>
            <w:r w:rsidRPr="00144D4A">
              <w:rPr>
                <w:sz w:val="24"/>
                <w:szCs w:val="24"/>
              </w:rPr>
              <w:t>ойнату</w:t>
            </w:r>
            <w:proofErr w:type="spellEnd"/>
            <w:r w:rsidRPr="00144D4A">
              <w:rPr>
                <w:sz w:val="24"/>
                <w:szCs w:val="24"/>
              </w:rPr>
              <w:t xml:space="preserve"> </w:t>
            </w:r>
            <w:proofErr w:type="spellStart"/>
            <w:r w:rsidRPr="00144D4A">
              <w:rPr>
                <w:sz w:val="24"/>
                <w:szCs w:val="24"/>
              </w:rPr>
              <w:t>Ойнап</w:t>
            </w:r>
            <w:proofErr w:type="spellEnd"/>
            <w:r w:rsidRPr="00144D4A">
              <w:rPr>
                <w:sz w:val="24"/>
                <w:szCs w:val="24"/>
              </w:rPr>
              <w:t xml:space="preserve"> </w:t>
            </w:r>
            <w:proofErr w:type="spellStart"/>
            <w:r w:rsidRPr="00144D4A">
              <w:rPr>
                <w:sz w:val="24"/>
                <w:szCs w:val="24"/>
              </w:rPr>
              <w:t>болғаннан</w:t>
            </w:r>
            <w:proofErr w:type="spellEnd"/>
            <w:r w:rsidRPr="00144D4A">
              <w:rPr>
                <w:sz w:val="24"/>
                <w:szCs w:val="24"/>
              </w:rPr>
              <w:t xml:space="preserve"> </w:t>
            </w:r>
            <w:proofErr w:type="spellStart"/>
            <w:r w:rsidRPr="00144D4A">
              <w:rPr>
                <w:sz w:val="24"/>
                <w:szCs w:val="24"/>
              </w:rPr>
              <w:t>кейін</w:t>
            </w:r>
            <w:proofErr w:type="spellEnd"/>
            <w:r w:rsidRPr="00144D4A">
              <w:rPr>
                <w:sz w:val="24"/>
                <w:szCs w:val="24"/>
              </w:rPr>
              <w:t xml:space="preserve"> </w:t>
            </w:r>
            <w:proofErr w:type="spellStart"/>
            <w:r w:rsidRPr="00144D4A">
              <w:rPr>
                <w:sz w:val="24"/>
                <w:szCs w:val="24"/>
              </w:rPr>
              <w:t>бөлшектерді</w:t>
            </w:r>
            <w:proofErr w:type="spellEnd"/>
            <w:r w:rsidRPr="00144D4A">
              <w:rPr>
                <w:sz w:val="24"/>
                <w:szCs w:val="24"/>
              </w:rPr>
              <w:t xml:space="preserve"> </w:t>
            </w:r>
            <w:proofErr w:type="spellStart"/>
            <w:r w:rsidRPr="00144D4A">
              <w:rPr>
                <w:sz w:val="24"/>
                <w:szCs w:val="24"/>
              </w:rPr>
              <w:t>жинауға</w:t>
            </w:r>
            <w:proofErr w:type="spellEnd"/>
            <w:r w:rsidRPr="00144D4A">
              <w:rPr>
                <w:sz w:val="24"/>
                <w:szCs w:val="24"/>
              </w:rPr>
              <w:t xml:space="preserve">, </w:t>
            </w:r>
            <w:proofErr w:type="spellStart"/>
            <w:r w:rsidRPr="00144D4A">
              <w:rPr>
                <w:sz w:val="24"/>
                <w:szCs w:val="24"/>
              </w:rPr>
              <w:t>қауіпсіздік</w:t>
            </w:r>
            <w:proofErr w:type="spellEnd"/>
            <w:r w:rsidRPr="00144D4A">
              <w:rPr>
                <w:sz w:val="24"/>
                <w:szCs w:val="24"/>
              </w:rPr>
              <w:t xml:space="preserve"> </w:t>
            </w:r>
            <w:proofErr w:type="spellStart"/>
            <w:r w:rsidRPr="00144D4A">
              <w:rPr>
                <w:sz w:val="24"/>
                <w:szCs w:val="24"/>
              </w:rPr>
              <w:t>техникасы</w:t>
            </w:r>
            <w:proofErr w:type="spellEnd"/>
            <w:r w:rsidRPr="00144D4A">
              <w:rPr>
                <w:sz w:val="24"/>
                <w:szCs w:val="24"/>
              </w:rPr>
              <w:t xml:space="preserve"> </w:t>
            </w:r>
            <w:proofErr w:type="spellStart"/>
            <w:r w:rsidRPr="00144D4A">
              <w:rPr>
                <w:sz w:val="24"/>
                <w:szCs w:val="24"/>
              </w:rPr>
              <w:t>ережелерін</w:t>
            </w:r>
            <w:proofErr w:type="spellEnd"/>
            <w:r w:rsidRPr="00144D4A">
              <w:rPr>
                <w:sz w:val="24"/>
                <w:szCs w:val="24"/>
              </w:rPr>
              <w:t xml:space="preserve"> </w:t>
            </w:r>
            <w:proofErr w:type="spellStart"/>
            <w:r w:rsidRPr="00144D4A">
              <w:rPr>
                <w:sz w:val="24"/>
                <w:szCs w:val="24"/>
              </w:rPr>
              <w:t>сақтауға</w:t>
            </w:r>
            <w:proofErr w:type="spellEnd"/>
            <w:r w:rsidRPr="00144D4A">
              <w:rPr>
                <w:sz w:val="24"/>
                <w:szCs w:val="24"/>
              </w:rPr>
              <w:t xml:space="preserve">, </w:t>
            </w:r>
            <w:proofErr w:type="spellStart"/>
            <w:r w:rsidRPr="00144D4A">
              <w:rPr>
                <w:sz w:val="24"/>
                <w:szCs w:val="24"/>
              </w:rPr>
              <w:t>ұқыптылыққа</w:t>
            </w:r>
            <w:proofErr w:type="spellEnd"/>
            <w:r w:rsidRPr="00144D4A">
              <w:rPr>
                <w:sz w:val="24"/>
                <w:szCs w:val="24"/>
              </w:rPr>
              <w:t xml:space="preserve"> баулу.  </w:t>
            </w:r>
          </w:p>
          <w:p w:rsidR="00C85682" w:rsidRPr="00144D4A" w:rsidRDefault="00C85682" w:rsidP="00C85682">
            <w:pPr>
              <w:spacing w:after="0"/>
              <w:rPr>
                <w:sz w:val="24"/>
                <w:szCs w:val="24"/>
              </w:rPr>
            </w:pPr>
            <w:proofErr w:type="spellStart"/>
            <w:r w:rsidRPr="00144D4A">
              <w:rPr>
                <w:sz w:val="24"/>
                <w:szCs w:val="24"/>
              </w:rPr>
              <w:t>Құрастырылатын</w:t>
            </w:r>
            <w:proofErr w:type="spellEnd"/>
            <w:r w:rsidRPr="00144D4A">
              <w:rPr>
                <w:sz w:val="24"/>
                <w:szCs w:val="24"/>
              </w:rPr>
              <w:t xml:space="preserve"> </w:t>
            </w:r>
            <w:proofErr w:type="spellStart"/>
            <w:r w:rsidRPr="00144D4A">
              <w:rPr>
                <w:sz w:val="24"/>
                <w:szCs w:val="24"/>
              </w:rPr>
              <w:t>құрылысты</w:t>
            </w:r>
            <w:proofErr w:type="spellEnd"/>
            <w:r w:rsidRPr="00144D4A">
              <w:rPr>
                <w:sz w:val="24"/>
                <w:szCs w:val="24"/>
              </w:rPr>
              <w:t xml:space="preserve"> қарапайым </w:t>
            </w:r>
            <w:proofErr w:type="spellStart"/>
            <w:r w:rsidRPr="00144D4A">
              <w:rPr>
                <w:sz w:val="24"/>
                <w:szCs w:val="24"/>
              </w:rPr>
              <w:t>сызбаларға</w:t>
            </w:r>
            <w:proofErr w:type="spellEnd"/>
            <w:r w:rsidRPr="00144D4A">
              <w:rPr>
                <w:sz w:val="24"/>
                <w:szCs w:val="24"/>
              </w:rPr>
              <w:t xml:space="preserve">, </w:t>
            </w:r>
            <w:proofErr w:type="spellStart"/>
            <w:r w:rsidRPr="00144D4A">
              <w:rPr>
                <w:sz w:val="24"/>
                <w:szCs w:val="24"/>
              </w:rPr>
              <w:t>суреттегі</w:t>
            </w:r>
            <w:proofErr w:type="spellEnd"/>
            <w:r w:rsidRPr="00144D4A">
              <w:rPr>
                <w:sz w:val="24"/>
                <w:szCs w:val="24"/>
              </w:rPr>
              <w:t xml:space="preserve"> </w:t>
            </w:r>
            <w:proofErr w:type="spellStart"/>
            <w:r w:rsidRPr="00144D4A">
              <w:rPr>
                <w:sz w:val="24"/>
                <w:szCs w:val="24"/>
              </w:rPr>
              <w:t>үлгісіне</w:t>
            </w:r>
            <w:proofErr w:type="spellEnd"/>
            <w:r w:rsidRPr="00144D4A">
              <w:rPr>
                <w:sz w:val="24"/>
                <w:szCs w:val="24"/>
              </w:rPr>
              <w:t xml:space="preserve"> </w:t>
            </w:r>
            <w:proofErr w:type="spellStart"/>
            <w:r w:rsidRPr="00144D4A">
              <w:rPr>
                <w:sz w:val="24"/>
                <w:szCs w:val="24"/>
              </w:rPr>
              <w:t>қарап</w:t>
            </w:r>
            <w:proofErr w:type="spellEnd"/>
            <w:r w:rsidRPr="00144D4A">
              <w:rPr>
                <w:sz w:val="24"/>
                <w:szCs w:val="24"/>
              </w:rPr>
              <w:t xml:space="preserve"> </w:t>
            </w:r>
            <w:proofErr w:type="spellStart"/>
            <w:r w:rsidRPr="00144D4A">
              <w:rPr>
                <w:sz w:val="24"/>
                <w:szCs w:val="24"/>
              </w:rPr>
              <w:t>зерттеуге</w:t>
            </w:r>
            <w:proofErr w:type="spellEnd"/>
            <w:r w:rsidRPr="00144D4A">
              <w:rPr>
                <w:sz w:val="24"/>
                <w:szCs w:val="24"/>
              </w:rPr>
              <w:t xml:space="preserve"> және </w:t>
            </w:r>
            <w:proofErr w:type="spellStart"/>
            <w:r w:rsidRPr="00144D4A">
              <w:rPr>
                <w:sz w:val="24"/>
                <w:szCs w:val="24"/>
              </w:rPr>
              <w:t>кірпіштерді</w:t>
            </w:r>
            <w:proofErr w:type="spellEnd"/>
            <w:r w:rsidRPr="00144D4A">
              <w:rPr>
                <w:sz w:val="24"/>
                <w:szCs w:val="24"/>
              </w:rPr>
              <w:t xml:space="preserve">, </w:t>
            </w:r>
            <w:proofErr w:type="spellStart"/>
            <w:r w:rsidRPr="00144D4A">
              <w:rPr>
                <w:sz w:val="24"/>
                <w:szCs w:val="24"/>
              </w:rPr>
              <w:t>тақтайшаларды</w:t>
            </w:r>
            <w:proofErr w:type="spellEnd"/>
            <w:r w:rsidRPr="00144D4A">
              <w:rPr>
                <w:sz w:val="24"/>
                <w:szCs w:val="24"/>
              </w:rPr>
              <w:t xml:space="preserve"> </w:t>
            </w:r>
            <w:proofErr w:type="spellStart"/>
            <w:r w:rsidRPr="00144D4A">
              <w:rPr>
                <w:sz w:val="24"/>
                <w:szCs w:val="24"/>
              </w:rPr>
              <w:t>тігінен</w:t>
            </w:r>
            <w:proofErr w:type="spellEnd"/>
            <w:r w:rsidRPr="00144D4A">
              <w:rPr>
                <w:sz w:val="24"/>
                <w:szCs w:val="24"/>
              </w:rPr>
              <w:t xml:space="preserve"> </w:t>
            </w:r>
            <w:proofErr w:type="spellStart"/>
            <w:r w:rsidRPr="00144D4A">
              <w:rPr>
                <w:sz w:val="24"/>
                <w:szCs w:val="24"/>
              </w:rPr>
              <w:t>қатарға</w:t>
            </w:r>
            <w:proofErr w:type="spellEnd"/>
            <w:r w:rsidRPr="00144D4A">
              <w:rPr>
                <w:sz w:val="24"/>
                <w:szCs w:val="24"/>
              </w:rPr>
              <w:t xml:space="preserve"> </w:t>
            </w:r>
            <w:proofErr w:type="spellStart"/>
            <w:r w:rsidRPr="00144D4A">
              <w:rPr>
                <w:sz w:val="24"/>
                <w:szCs w:val="24"/>
              </w:rPr>
              <w:t>орналастырып</w:t>
            </w:r>
            <w:proofErr w:type="spellEnd"/>
            <w:r w:rsidRPr="00144D4A">
              <w:rPr>
                <w:sz w:val="24"/>
                <w:szCs w:val="24"/>
              </w:rPr>
              <w:t xml:space="preserve">, </w:t>
            </w:r>
            <w:proofErr w:type="spellStart"/>
            <w:r w:rsidRPr="00144D4A">
              <w:rPr>
                <w:sz w:val="24"/>
                <w:szCs w:val="24"/>
              </w:rPr>
              <w:t>бір-бірімен</w:t>
            </w:r>
            <w:proofErr w:type="spellEnd"/>
            <w:r w:rsidRPr="00144D4A">
              <w:rPr>
                <w:sz w:val="24"/>
                <w:szCs w:val="24"/>
              </w:rPr>
              <w:t xml:space="preserve"> </w:t>
            </w:r>
            <w:proofErr w:type="spellStart"/>
            <w:r w:rsidRPr="00144D4A">
              <w:rPr>
                <w:sz w:val="24"/>
                <w:szCs w:val="24"/>
              </w:rPr>
              <w:t>мықтап</w:t>
            </w:r>
            <w:proofErr w:type="spellEnd"/>
            <w:r w:rsidRPr="00144D4A">
              <w:rPr>
                <w:sz w:val="24"/>
                <w:szCs w:val="24"/>
              </w:rPr>
              <w:t xml:space="preserve"> </w:t>
            </w:r>
            <w:proofErr w:type="spellStart"/>
            <w:r w:rsidRPr="00144D4A">
              <w:rPr>
                <w:sz w:val="24"/>
                <w:szCs w:val="24"/>
              </w:rPr>
              <w:t>бекіту</w:t>
            </w:r>
            <w:proofErr w:type="spellEnd"/>
            <w:r w:rsidRPr="00144D4A">
              <w:rPr>
                <w:sz w:val="24"/>
                <w:szCs w:val="24"/>
              </w:rPr>
              <w:t xml:space="preserve"> </w:t>
            </w:r>
            <w:proofErr w:type="spellStart"/>
            <w:r w:rsidRPr="00144D4A">
              <w:rPr>
                <w:sz w:val="24"/>
                <w:szCs w:val="24"/>
              </w:rPr>
              <w:t>тәсілдерін</w:t>
            </w:r>
            <w:proofErr w:type="spellEnd"/>
            <w:r w:rsidRPr="00144D4A">
              <w:rPr>
                <w:sz w:val="24"/>
                <w:szCs w:val="24"/>
              </w:rPr>
              <w:t xml:space="preserve"> </w:t>
            </w:r>
            <w:proofErr w:type="spellStart"/>
            <w:r w:rsidRPr="00144D4A">
              <w:rPr>
                <w:sz w:val="24"/>
                <w:szCs w:val="24"/>
              </w:rPr>
              <w:t>қолданып</w:t>
            </w:r>
            <w:proofErr w:type="spellEnd"/>
            <w:r w:rsidRPr="00144D4A">
              <w:rPr>
                <w:sz w:val="24"/>
                <w:szCs w:val="24"/>
              </w:rPr>
              <w:t xml:space="preserve">, </w:t>
            </w:r>
            <w:proofErr w:type="spellStart"/>
            <w:r w:rsidRPr="00144D4A">
              <w:rPr>
                <w:sz w:val="24"/>
                <w:szCs w:val="24"/>
              </w:rPr>
              <w:t>өз</w:t>
            </w:r>
            <w:proofErr w:type="spellEnd"/>
            <w:r w:rsidRPr="00144D4A">
              <w:rPr>
                <w:sz w:val="24"/>
                <w:szCs w:val="24"/>
              </w:rPr>
              <w:t xml:space="preserve"> </w:t>
            </w:r>
            <w:proofErr w:type="spellStart"/>
            <w:r w:rsidRPr="00144D4A">
              <w:rPr>
                <w:sz w:val="24"/>
                <w:szCs w:val="24"/>
              </w:rPr>
              <w:t>бетінше</w:t>
            </w:r>
            <w:proofErr w:type="spellEnd"/>
            <w:r w:rsidRPr="00144D4A">
              <w:rPr>
                <w:sz w:val="24"/>
                <w:szCs w:val="24"/>
              </w:rPr>
              <w:t xml:space="preserve"> </w:t>
            </w:r>
            <w:proofErr w:type="spellStart"/>
            <w:r w:rsidRPr="00144D4A">
              <w:rPr>
                <w:sz w:val="24"/>
                <w:szCs w:val="24"/>
              </w:rPr>
              <w:t>құрастыруға</w:t>
            </w:r>
            <w:proofErr w:type="spellEnd"/>
            <w:r w:rsidRPr="00144D4A">
              <w:rPr>
                <w:sz w:val="24"/>
                <w:szCs w:val="24"/>
              </w:rPr>
              <w:t xml:space="preserve"> </w:t>
            </w:r>
            <w:proofErr w:type="spellStart"/>
            <w:r w:rsidRPr="00144D4A">
              <w:rPr>
                <w:sz w:val="24"/>
                <w:szCs w:val="24"/>
              </w:rPr>
              <w:t>мүмкіндік</w:t>
            </w:r>
            <w:proofErr w:type="spellEnd"/>
            <w:r w:rsidRPr="00144D4A">
              <w:rPr>
                <w:sz w:val="24"/>
                <w:szCs w:val="24"/>
              </w:rPr>
              <w:t xml:space="preserve"> беру, </w:t>
            </w:r>
            <w:proofErr w:type="spellStart"/>
            <w:r w:rsidRPr="00144D4A">
              <w:rPr>
                <w:sz w:val="24"/>
                <w:szCs w:val="24"/>
              </w:rPr>
              <w:t>өзінің</w:t>
            </w:r>
            <w:proofErr w:type="spellEnd"/>
            <w:r w:rsidRPr="00144D4A">
              <w:rPr>
                <w:sz w:val="24"/>
                <w:szCs w:val="24"/>
              </w:rPr>
              <w:t xml:space="preserve"> </w:t>
            </w:r>
            <w:proofErr w:type="spellStart"/>
            <w:r w:rsidRPr="00144D4A">
              <w:rPr>
                <w:sz w:val="24"/>
                <w:szCs w:val="24"/>
              </w:rPr>
              <w:t>тұрғызған</w:t>
            </w:r>
            <w:proofErr w:type="spellEnd"/>
            <w:r w:rsidRPr="00144D4A">
              <w:rPr>
                <w:sz w:val="24"/>
                <w:szCs w:val="24"/>
              </w:rPr>
              <w:t xml:space="preserve"> </w:t>
            </w:r>
            <w:proofErr w:type="spellStart"/>
            <w:r w:rsidRPr="00144D4A">
              <w:rPr>
                <w:sz w:val="24"/>
                <w:szCs w:val="24"/>
              </w:rPr>
              <w:t>құрылысын</w:t>
            </w:r>
            <w:proofErr w:type="spellEnd"/>
            <w:r w:rsidRPr="00144D4A">
              <w:rPr>
                <w:sz w:val="24"/>
                <w:szCs w:val="24"/>
              </w:rPr>
              <w:t xml:space="preserve"> </w:t>
            </w:r>
            <w:proofErr w:type="spellStart"/>
            <w:r w:rsidRPr="00144D4A">
              <w:rPr>
                <w:sz w:val="24"/>
                <w:szCs w:val="24"/>
              </w:rPr>
              <w:t>талдауға</w:t>
            </w:r>
            <w:proofErr w:type="spellEnd"/>
            <w:r w:rsidRPr="00144D4A">
              <w:rPr>
                <w:sz w:val="24"/>
                <w:szCs w:val="24"/>
              </w:rPr>
              <w:t xml:space="preserve"> баулу.  </w:t>
            </w:r>
          </w:p>
        </w:tc>
      </w:tr>
    </w:tbl>
    <w:p w:rsidR="00124761" w:rsidRPr="00C85682" w:rsidRDefault="00124761" w:rsidP="003267F9">
      <w:pPr>
        <w:spacing w:after="0" w:line="276" w:lineRule="auto"/>
        <w:ind w:right="549"/>
        <w:jc w:val="center"/>
        <w:rPr>
          <w:b/>
          <w:sz w:val="24"/>
          <w:lang w:eastAsia="en-US"/>
        </w:rPr>
      </w:pPr>
    </w:p>
    <w:p w:rsidR="0072497E" w:rsidRPr="00124761" w:rsidRDefault="0072497E" w:rsidP="008536B4">
      <w:pPr>
        <w:spacing w:after="0"/>
        <w:rPr>
          <w:sz w:val="24"/>
          <w:szCs w:val="24"/>
          <w:lang w:val="kk-KZ"/>
        </w:rPr>
      </w:pPr>
    </w:p>
    <w:p w:rsidR="00124761" w:rsidRDefault="00124761" w:rsidP="008536B4">
      <w:pPr>
        <w:spacing w:after="100" w:afterAutospacing="1"/>
        <w:rPr>
          <w:sz w:val="24"/>
          <w:szCs w:val="24"/>
          <w:lang w:val="kk-KZ"/>
        </w:rPr>
      </w:pPr>
    </w:p>
    <w:p w:rsidR="0072497E" w:rsidRPr="00124761" w:rsidRDefault="0072497E" w:rsidP="008536B4">
      <w:pPr>
        <w:spacing w:after="100" w:afterAutospacing="1"/>
        <w:rPr>
          <w:b/>
          <w:sz w:val="24"/>
          <w:szCs w:val="24"/>
          <w:lang w:val="kk-KZ"/>
        </w:rPr>
      </w:pPr>
      <w:r w:rsidRPr="00124761">
        <w:rPr>
          <w:sz w:val="24"/>
          <w:szCs w:val="24"/>
          <w:lang w:val="kk-KZ"/>
        </w:rPr>
        <w:br/>
        <w:t> </w:t>
      </w:r>
      <w:r w:rsidR="008536B4" w:rsidRPr="00144D4A">
        <w:rPr>
          <w:b/>
          <w:sz w:val="24"/>
          <w:szCs w:val="24"/>
          <w:lang w:val="kk-KZ"/>
        </w:rPr>
        <w:t>Жосп</w:t>
      </w:r>
      <w:r w:rsidR="00124761" w:rsidRPr="00124761">
        <w:rPr>
          <w:b/>
          <w:sz w:val="24"/>
          <w:szCs w:val="24"/>
          <w:lang w:val="kk-KZ"/>
        </w:rPr>
        <w:t>ардың құрылу кезеңі</w:t>
      </w:r>
      <w:r w:rsidR="00124761">
        <w:rPr>
          <w:b/>
          <w:sz w:val="24"/>
          <w:szCs w:val="24"/>
          <w:lang w:val="kk-KZ"/>
        </w:rPr>
        <w:t xml:space="preserve">: </w:t>
      </w:r>
      <w:r w:rsidR="008536B4" w:rsidRPr="00144D4A">
        <w:rPr>
          <w:b/>
          <w:sz w:val="24"/>
          <w:szCs w:val="24"/>
          <w:lang w:val="kk-KZ"/>
        </w:rPr>
        <w:t>қазан</w:t>
      </w:r>
      <w:r w:rsidR="008536B4" w:rsidRPr="00124761">
        <w:rPr>
          <w:b/>
          <w:sz w:val="24"/>
          <w:szCs w:val="24"/>
          <w:lang w:val="kk-KZ"/>
        </w:rPr>
        <w:t xml:space="preserve"> айы</w:t>
      </w:r>
      <w:r w:rsidR="008536B4" w:rsidRPr="00144D4A">
        <w:rPr>
          <w:b/>
          <w:sz w:val="24"/>
          <w:szCs w:val="24"/>
          <w:lang w:val="kk-KZ"/>
        </w:rPr>
        <w:t>,</w:t>
      </w:r>
      <w:r w:rsidR="005F6630">
        <w:rPr>
          <w:b/>
          <w:sz w:val="24"/>
          <w:szCs w:val="24"/>
          <w:lang w:val="kk-KZ"/>
        </w:rPr>
        <w:t xml:space="preserve"> 2023</w:t>
      </w:r>
      <w:r w:rsidR="008536B4" w:rsidRPr="00124761">
        <w:rPr>
          <w:b/>
          <w:sz w:val="24"/>
          <w:szCs w:val="24"/>
          <w:lang w:val="kk-KZ"/>
        </w:rPr>
        <w:t xml:space="preserve"> жыл</w:t>
      </w:r>
      <w:r w:rsidR="008536B4" w:rsidRPr="00144D4A">
        <w:rPr>
          <w:b/>
          <w:sz w:val="24"/>
          <w:szCs w:val="24"/>
          <w:lang w:val="kk-KZ"/>
        </w:rPr>
        <w:t xml:space="preserve"> </w:t>
      </w:r>
    </w:p>
    <w:tbl>
      <w:tblPr>
        <w:tblW w:w="5505" w:type="pct"/>
        <w:tblInd w:w="-948" w:type="dxa"/>
        <w:tblCellMar>
          <w:top w:w="45" w:type="dxa"/>
          <w:left w:w="45" w:type="dxa"/>
          <w:bottom w:w="45" w:type="dxa"/>
          <w:right w:w="45" w:type="dxa"/>
        </w:tblCellMar>
        <w:tblLook w:val="04A0" w:firstRow="1" w:lastRow="0" w:firstColumn="1" w:lastColumn="0" w:noHBand="0" w:noVBand="1"/>
      </w:tblPr>
      <w:tblGrid>
        <w:gridCol w:w="2530"/>
        <w:gridCol w:w="8385"/>
      </w:tblGrid>
      <w:tr w:rsidR="0072497E" w:rsidRPr="00144D4A" w:rsidTr="00124761">
        <w:tc>
          <w:tcPr>
            <w:tcW w:w="1159" w:type="pct"/>
            <w:tcBorders>
              <w:top w:val="single" w:sz="6" w:space="0" w:color="000000"/>
              <w:left w:val="single" w:sz="6" w:space="0" w:color="000000"/>
              <w:bottom w:val="single" w:sz="6" w:space="0" w:color="000000"/>
              <w:right w:val="single" w:sz="6" w:space="0" w:color="000000"/>
            </w:tcBorders>
            <w:shd w:val="clear" w:color="auto" w:fill="auto"/>
            <w:vAlign w:val="center"/>
          </w:tcPr>
          <w:p w:rsidR="0072497E" w:rsidRPr="00144D4A" w:rsidRDefault="0072497E" w:rsidP="00CB3E47">
            <w:pPr>
              <w:spacing w:after="0"/>
              <w:rPr>
                <w:sz w:val="24"/>
                <w:szCs w:val="24"/>
              </w:rPr>
            </w:pPr>
            <w:r w:rsidRPr="00144D4A">
              <w:rPr>
                <w:b/>
                <w:sz w:val="24"/>
                <w:szCs w:val="24"/>
              </w:rPr>
              <w:t>Ұйымдастырылған іс-әрекет</w:t>
            </w:r>
          </w:p>
        </w:tc>
        <w:tc>
          <w:tcPr>
            <w:tcW w:w="3841" w:type="pct"/>
            <w:tcBorders>
              <w:top w:val="single" w:sz="6" w:space="0" w:color="000000"/>
              <w:left w:val="single" w:sz="6" w:space="0" w:color="000000"/>
              <w:bottom w:val="single" w:sz="6" w:space="0" w:color="000000"/>
              <w:right w:val="single" w:sz="6" w:space="0" w:color="000000"/>
            </w:tcBorders>
            <w:shd w:val="clear" w:color="auto" w:fill="auto"/>
            <w:vAlign w:val="center"/>
          </w:tcPr>
          <w:p w:rsidR="0072497E" w:rsidRPr="00144D4A" w:rsidRDefault="0072497E" w:rsidP="00CB3E47">
            <w:pPr>
              <w:spacing w:after="0"/>
              <w:rPr>
                <w:sz w:val="24"/>
                <w:szCs w:val="24"/>
              </w:rPr>
            </w:pPr>
            <w:r w:rsidRPr="00144D4A">
              <w:rPr>
                <w:b/>
                <w:sz w:val="24"/>
                <w:szCs w:val="24"/>
              </w:rPr>
              <w:t>Ұйымдастырылған іс-әрекеттің міндеттері</w:t>
            </w:r>
          </w:p>
        </w:tc>
      </w:tr>
      <w:tr w:rsidR="0072497E" w:rsidRPr="00144D4A" w:rsidTr="00124761">
        <w:tc>
          <w:tcPr>
            <w:tcW w:w="1159" w:type="pct"/>
            <w:tcBorders>
              <w:top w:val="single" w:sz="6" w:space="0" w:color="000000"/>
              <w:left w:val="single" w:sz="6" w:space="0" w:color="000000"/>
              <w:bottom w:val="single" w:sz="6" w:space="0" w:color="000000"/>
              <w:right w:val="single" w:sz="6" w:space="0" w:color="000000"/>
            </w:tcBorders>
            <w:vAlign w:val="center"/>
          </w:tcPr>
          <w:p w:rsidR="0072497E" w:rsidRPr="00144D4A" w:rsidRDefault="0072497E" w:rsidP="00CB3E47">
            <w:pPr>
              <w:spacing w:after="0"/>
              <w:rPr>
                <w:sz w:val="24"/>
                <w:szCs w:val="24"/>
              </w:rPr>
            </w:pPr>
            <w:r w:rsidRPr="00144D4A">
              <w:rPr>
                <w:sz w:val="24"/>
                <w:szCs w:val="24"/>
              </w:rPr>
              <w:t>Сөйлеуді дамыту</w:t>
            </w:r>
          </w:p>
        </w:tc>
        <w:tc>
          <w:tcPr>
            <w:tcW w:w="3841" w:type="pct"/>
            <w:tcBorders>
              <w:top w:val="single" w:sz="6" w:space="0" w:color="000000"/>
              <w:left w:val="single" w:sz="6" w:space="0" w:color="000000"/>
              <w:bottom w:val="single" w:sz="6" w:space="0" w:color="000000"/>
              <w:right w:val="single" w:sz="6" w:space="0" w:color="000000"/>
            </w:tcBorders>
            <w:vAlign w:val="center"/>
          </w:tcPr>
          <w:p w:rsidR="00973AA9" w:rsidRPr="00144D4A" w:rsidRDefault="00973AA9" w:rsidP="00973AA9">
            <w:pPr>
              <w:spacing w:after="0"/>
              <w:rPr>
                <w:sz w:val="24"/>
                <w:szCs w:val="24"/>
              </w:rPr>
            </w:pPr>
            <w:r w:rsidRPr="00144D4A">
              <w:rPr>
                <w:b/>
                <w:sz w:val="24"/>
                <w:szCs w:val="24"/>
              </w:rPr>
              <w:t>Сөйлеудің дыбыстық мәдениеті</w:t>
            </w:r>
            <w:r w:rsidRPr="00144D4A">
              <w:rPr>
                <w:sz w:val="24"/>
                <w:szCs w:val="24"/>
              </w:rPr>
              <w:t xml:space="preserve">. </w:t>
            </w:r>
          </w:p>
          <w:p w:rsidR="0072497E" w:rsidRPr="00144D4A" w:rsidRDefault="00973AA9" w:rsidP="00973AA9">
            <w:pPr>
              <w:spacing w:after="0"/>
              <w:rPr>
                <w:sz w:val="24"/>
                <w:szCs w:val="24"/>
              </w:rPr>
            </w:pPr>
            <w:r w:rsidRPr="00144D4A">
              <w:rPr>
                <w:sz w:val="24"/>
                <w:szCs w:val="24"/>
              </w:rPr>
              <w:t>Дауысты (е, о) және кейбір дауыссыз (к-қ ) дыбыстарды анық айту, дыбыстардың артикуляциясын нақтылау және бекіту</w:t>
            </w:r>
          </w:p>
          <w:p w:rsidR="00BB52B2" w:rsidRPr="00144D4A" w:rsidRDefault="00BB52B2" w:rsidP="00BB52B2">
            <w:pPr>
              <w:spacing w:after="0"/>
              <w:rPr>
                <w:b/>
                <w:sz w:val="24"/>
                <w:szCs w:val="24"/>
              </w:rPr>
            </w:pPr>
            <w:r w:rsidRPr="00144D4A">
              <w:rPr>
                <w:b/>
                <w:sz w:val="24"/>
                <w:szCs w:val="24"/>
              </w:rPr>
              <w:t xml:space="preserve">Сөздік қор. </w:t>
            </w:r>
          </w:p>
          <w:p w:rsidR="00BB52B2" w:rsidRPr="00144D4A" w:rsidRDefault="00BB52B2" w:rsidP="00BB52B2">
            <w:pPr>
              <w:spacing w:after="0"/>
              <w:rPr>
                <w:sz w:val="24"/>
                <w:szCs w:val="24"/>
              </w:rPr>
            </w:pPr>
            <w:r w:rsidRPr="00144D4A">
              <w:rPr>
                <w:sz w:val="24"/>
                <w:szCs w:val="24"/>
              </w:rPr>
              <w:t>Балалардың сөздік қорын ойындар мен ойын жаттығулары арқылы кеңейту, сөздік қорды заттардың сапасы мен қасиеттерін білдіретін, заттарды жалпы (киім, аяқ киім) және ерекше белгілері бойынша жалпылаушы сөздермен байыту.</w:t>
            </w:r>
          </w:p>
          <w:p w:rsidR="00BB52B2" w:rsidRPr="00144D4A" w:rsidRDefault="00BB52B2" w:rsidP="00BB52B2">
            <w:pPr>
              <w:spacing w:after="0"/>
              <w:rPr>
                <w:sz w:val="24"/>
                <w:szCs w:val="24"/>
              </w:rPr>
            </w:pPr>
            <w:r w:rsidRPr="00144D4A">
              <w:rPr>
                <w:sz w:val="24"/>
                <w:szCs w:val="24"/>
              </w:rPr>
              <w:t xml:space="preserve">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сөздік қорларын жаңа сөздермен байыту.  </w:t>
            </w:r>
          </w:p>
          <w:p w:rsidR="00BB52B2" w:rsidRPr="00144D4A" w:rsidRDefault="00BB52B2" w:rsidP="00BB52B2">
            <w:pPr>
              <w:spacing w:after="0"/>
              <w:rPr>
                <w:b/>
                <w:sz w:val="24"/>
                <w:szCs w:val="24"/>
              </w:rPr>
            </w:pPr>
            <w:r w:rsidRPr="00144D4A">
              <w:rPr>
                <w:b/>
                <w:sz w:val="24"/>
                <w:szCs w:val="24"/>
              </w:rPr>
              <w:t xml:space="preserve">Тілдің грамматикалық құрылымы. </w:t>
            </w:r>
          </w:p>
          <w:p w:rsidR="00ED1517" w:rsidRPr="00144D4A" w:rsidRDefault="00ED1517" w:rsidP="00CB3E47">
            <w:pPr>
              <w:spacing w:after="0"/>
              <w:rPr>
                <w:sz w:val="24"/>
                <w:szCs w:val="24"/>
              </w:rPr>
            </w:pPr>
            <w:r w:rsidRPr="00144D4A">
              <w:t>Сөздерді жіктелуіне, септелуіне қарай байланыстыру</w:t>
            </w:r>
            <w:r w:rsidRPr="00144D4A">
              <w:rPr>
                <w:sz w:val="24"/>
                <w:szCs w:val="24"/>
              </w:rPr>
              <w:t xml:space="preserve">, зат есімдерді үстінде, астында, артында, жанында тәрізді көмекші сөздермен бірге қолдану, зат есімдерді жекеше, көпше түрде </w:t>
            </w:r>
          </w:p>
          <w:p w:rsidR="00CB3E47" w:rsidRPr="00144D4A" w:rsidRDefault="00CB3E47" w:rsidP="00CB3E47">
            <w:pPr>
              <w:spacing w:after="0"/>
              <w:rPr>
                <w:sz w:val="24"/>
                <w:szCs w:val="24"/>
                <w:lang w:val="kk-KZ"/>
              </w:rPr>
            </w:pPr>
            <w:r w:rsidRPr="00144D4A">
              <w:rPr>
                <w:b/>
                <w:sz w:val="24"/>
                <w:szCs w:val="24"/>
                <w:lang w:val="kk-KZ"/>
              </w:rPr>
              <w:t>Байланыстырып сөйлеу</w:t>
            </w:r>
            <w:r w:rsidRPr="00144D4A">
              <w:rPr>
                <w:sz w:val="24"/>
                <w:szCs w:val="24"/>
                <w:lang w:val="kk-KZ"/>
              </w:rPr>
              <w:t xml:space="preserve">. </w:t>
            </w:r>
          </w:p>
          <w:p w:rsidR="00CB3E47" w:rsidRPr="00144D4A" w:rsidRDefault="00CB3E47" w:rsidP="00BB52B2">
            <w:pPr>
              <w:spacing w:after="0"/>
              <w:rPr>
                <w:sz w:val="24"/>
                <w:szCs w:val="24"/>
                <w:lang w:val="kk-KZ"/>
              </w:rPr>
            </w:pPr>
            <w:r w:rsidRPr="00144D4A">
              <w:rPr>
                <w:sz w:val="24"/>
                <w:szCs w:val="24"/>
                <w:lang w:val="kk-KZ"/>
              </w:rPr>
              <w:t xml:space="preserve">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w:t>
            </w:r>
          </w:p>
        </w:tc>
      </w:tr>
      <w:tr w:rsidR="0072497E" w:rsidRPr="00144D4A" w:rsidTr="00124761">
        <w:tc>
          <w:tcPr>
            <w:tcW w:w="1159" w:type="pct"/>
            <w:tcBorders>
              <w:top w:val="single" w:sz="6" w:space="0" w:color="000000"/>
              <w:left w:val="single" w:sz="6" w:space="0" w:color="000000"/>
              <w:bottom w:val="single" w:sz="6" w:space="0" w:color="000000"/>
              <w:right w:val="single" w:sz="6" w:space="0" w:color="000000"/>
            </w:tcBorders>
            <w:vAlign w:val="center"/>
          </w:tcPr>
          <w:p w:rsidR="0072497E" w:rsidRPr="00144D4A" w:rsidRDefault="0072497E" w:rsidP="00CB3E47">
            <w:pPr>
              <w:spacing w:after="0"/>
              <w:rPr>
                <w:sz w:val="24"/>
                <w:szCs w:val="24"/>
              </w:rPr>
            </w:pPr>
            <w:r w:rsidRPr="00144D4A">
              <w:rPr>
                <w:sz w:val="24"/>
                <w:szCs w:val="24"/>
              </w:rPr>
              <w:t>Көркем әдебиет</w:t>
            </w:r>
          </w:p>
        </w:tc>
        <w:tc>
          <w:tcPr>
            <w:tcW w:w="3841" w:type="pct"/>
            <w:tcBorders>
              <w:top w:val="single" w:sz="6" w:space="0" w:color="000000"/>
              <w:left w:val="single" w:sz="6" w:space="0" w:color="000000"/>
              <w:bottom w:val="single" w:sz="6" w:space="0" w:color="000000"/>
              <w:right w:val="single" w:sz="6" w:space="0" w:color="000000"/>
            </w:tcBorders>
            <w:vAlign w:val="center"/>
          </w:tcPr>
          <w:p w:rsidR="00CB3E47" w:rsidRPr="00144D4A" w:rsidRDefault="00CB3E47" w:rsidP="00CB3E47">
            <w:pPr>
              <w:spacing w:after="0"/>
              <w:rPr>
                <w:sz w:val="24"/>
                <w:szCs w:val="24"/>
              </w:rPr>
            </w:pPr>
            <w:r w:rsidRPr="00144D4A">
              <w:rPr>
                <w:sz w:val="24"/>
                <w:szCs w:val="24"/>
              </w:rPr>
              <w:t xml:space="preserve">Кітаптарға қызығушылықты ояту. </w:t>
            </w:r>
          </w:p>
          <w:p w:rsidR="00CB3E47" w:rsidRPr="00144D4A" w:rsidRDefault="00CB3E47" w:rsidP="00CB3E47">
            <w:pPr>
              <w:spacing w:after="0"/>
              <w:rPr>
                <w:sz w:val="24"/>
                <w:szCs w:val="24"/>
              </w:rPr>
            </w:pPr>
            <w:r w:rsidRPr="00144D4A">
              <w:rPr>
                <w:sz w:val="24"/>
                <w:szCs w:val="24"/>
              </w:rPr>
              <w:t xml:space="preserve">Таныс кітаптардағы суреттерді балалармен бірге қарастыру, оларға суреттердің мазмұны туралы эмоционалды түрде айту, балалардың пікірлерін тыңдау. </w:t>
            </w:r>
          </w:p>
          <w:p w:rsidR="0072497E" w:rsidRPr="00144D4A" w:rsidRDefault="00CB3E47" w:rsidP="00CB3E47">
            <w:pPr>
              <w:spacing w:after="0"/>
              <w:rPr>
                <w:sz w:val="24"/>
                <w:szCs w:val="24"/>
              </w:rPr>
            </w:pPr>
            <w:r w:rsidRPr="00144D4A">
              <w:rPr>
                <w:sz w:val="24"/>
                <w:szCs w:val="24"/>
              </w:rPr>
              <w:t>Балаларды тақпақтар мен шағын өлеңдерді жатқа айтуға үйрету.</w:t>
            </w:r>
          </w:p>
          <w:p w:rsidR="00CB54E6" w:rsidRPr="00144D4A" w:rsidRDefault="00CB54E6" w:rsidP="00CB3E47">
            <w:pPr>
              <w:spacing w:after="0"/>
              <w:rPr>
                <w:sz w:val="24"/>
                <w:szCs w:val="24"/>
              </w:rPr>
            </w:pPr>
            <w:r w:rsidRPr="00144D4A">
              <w:rPr>
                <w:sz w:val="24"/>
                <w:szCs w:val="24"/>
              </w:rPr>
              <w:t>Жаңа ертегілерді, әңгімелерді, өлеңдерді тыңдай білуге, оқылған шығармадан ең қызықты, мәнерлі үзінділерді қайталау, балаларға сөздер мен қарапайым сөз тіркестерін қайталап айтуға мүмкіндік беру.</w:t>
            </w:r>
          </w:p>
          <w:p w:rsidR="00CB54E6" w:rsidRPr="00144D4A" w:rsidRDefault="00CB54E6" w:rsidP="00CB54E6">
            <w:pPr>
              <w:spacing w:after="0"/>
              <w:rPr>
                <w:sz w:val="24"/>
                <w:szCs w:val="24"/>
              </w:rPr>
            </w:pPr>
            <w:r w:rsidRPr="00144D4A">
              <w:rPr>
                <w:sz w:val="24"/>
                <w:szCs w:val="24"/>
              </w:rPr>
              <w:t xml:space="preserve">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w:t>
            </w:r>
          </w:p>
          <w:p w:rsidR="00CB54E6" w:rsidRPr="00144D4A" w:rsidRDefault="00CB54E6" w:rsidP="00CB54E6">
            <w:pPr>
              <w:spacing w:after="0"/>
              <w:rPr>
                <w:sz w:val="24"/>
                <w:szCs w:val="24"/>
              </w:rPr>
            </w:pPr>
            <w:r w:rsidRPr="00144D4A">
              <w:rPr>
                <w:sz w:val="24"/>
                <w:szCs w:val="24"/>
              </w:rPr>
              <w:t>Балаларды тақпақтар мен шағын өлеңдерді жатқа айтуға үйрету.</w:t>
            </w:r>
          </w:p>
          <w:p w:rsidR="00CB54E6" w:rsidRPr="00144D4A" w:rsidRDefault="00CB54E6" w:rsidP="00CB54E6">
            <w:pPr>
              <w:spacing w:after="0"/>
              <w:rPr>
                <w:sz w:val="24"/>
                <w:szCs w:val="24"/>
              </w:rPr>
            </w:pPr>
            <w:r w:rsidRPr="00144D4A">
              <w:rPr>
                <w:sz w:val="24"/>
                <w:szCs w:val="24"/>
              </w:rPr>
              <w:t xml:space="preserve">Балалармен кейіпкерлердің әрекеттері мен олардың әрекеттерінің салдарын талқылау.  </w:t>
            </w:r>
          </w:p>
        </w:tc>
      </w:tr>
      <w:tr w:rsidR="0072497E" w:rsidRPr="00144D4A" w:rsidTr="00124761">
        <w:tc>
          <w:tcPr>
            <w:tcW w:w="1159" w:type="pct"/>
            <w:tcBorders>
              <w:top w:val="single" w:sz="6" w:space="0" w:color="000000"/>
              <w:left w:val="single" w:sz="6" w:space="0" w:color="000000"/>
              <w:bottom w:val="single" w:sz="6" w:space="0" w:color="000000"/>
              <w:right w:val="single" w:sz="6" w:space="0" w:color="000000"/>
            </w:tcBorders>
            <w:vAlign w:val="center"/>
          </w:tcPr>
          <w:p w:rsidR="0072497E" w:rsidRPr="00144D4A" w:rsidRDefault="0072497E" w:rsidP="00CB3E47">
            <w:pPr>
              <w:spacing w:after="0"/>
              <w:rPr>
                <w:sz w:val="24"/>
                <w:szCs w:val="24"/>
              </w:rPr>
            </w:pPr>
            <w:r w:rsidRPr="00144D4A">
              <w:rPr>
                <w:sz w:val="24"/>
                <w:szCs w:val="24"/>
              </w:rPr>
              <w:t>Математика негіздері</w:t>
            </w:r>
          </w:p>
        </w:tc>
        <w:tc>
          <w:tcPr>
            <w:tcW w:w="3841" w:type="pct"/>
            <w:tcBorders>
              <w:top w:val="single" w:sz="6" w:space="0" w:color="000000"/>
              <w:left w:val="single" w:sz="6" w:space="0" w:color="000000"/>
              <w:bottom w:val="single" w:sz="6" w:space="0" w:color="000000"/>
              <w:right w:val="single" w:sz="6" w:space="0" w:color="000000"/>
            </w:tcBorders>
            <w:vAlign w:val="center"/>
          </w:tcPr>
          <w:p w:rsidR="00E4294B" w:rsidRPr="00144D4A" w:rsidRDefault="00E4294B" w:rsidP="00E4294B">
            <w:pPr>
              <w:spacing w:after="0"/>
              <w:rPr>
                <w:b/>
                <w:sz w:val="24"/>
                <w:szCs w:val="24"/>
              </w:rPr>
            </w:pPr>
            <w:r w:rsidRPr="00144D4A">
              <w:rPr>
                <w:b/>
                <w:sz w:val="24"/>
                <w:szCs w:val="24"/>
              </w:rPr>
              <w:t xml:space="preserve">Сан. </w:t>
            </w:r>
          </w:p>
          <w:p w:rsidR="00E4294B" w:rsidRPr="00144D4A" w:rsidRDefault="00E4294B" w:rsidP="00E4294B">
            <w:pPr>
              <w:spacing w:after="0"/>
              <w:rPr>
                <w:sz w:val="24"/>
                <w:szCs w:val="24"/>
              </w:rPr>
            </w:pPr>
            <w:r w:rsidRPr="00144D4A">
              <w:rPr>
                <w:sz w:val="24"/>
                <w:szCs w:val="24"/>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w:t>
            </w:r>
          </w:p>
          <w:p w:rsidR="00E4294B" w:rsidRPr="00144D4A" w:rsidRDefault="00E4294B" w:rsidP="00E4294B">
            <w:pPr>
              <w:spacing w:after="0"/>
              <w:rPr>
                <w:sz w:val="24"/>
                <w:szCs w:val="24"/>
              </w:rPr>
            </w:pPr>
            <w:r w:rsidRPr="00144D4A">
              <w:rPr>
                <w:b/>
                <w:sz w:val="24"/>
                <w:szCs w:val="24"/>
              </w:rPr>
              <w:t>Шама</w:t>
            </w:r>
            <w:r w:rsidRPr="00144D4A">
              <w:rPr>
                <w:sz w:val="24"/>
                <w:szCs w:val="24"/>
              </w:rPr>
              <w:t xml:space="preserve">.  </w:t>
            </w:r>
          </w:p>
          <w:p w:rsidR="00E4294B" w:rsidRPr="00144D4A" w:rsidRDefault="00E4294B" w:rsidP="00E4294B">
            <w:pPr>
              <w:spacing w:after="0"/>
              <w:rPr>
                <w:sz w:val="24"/>
                <w:szCs w:val="24"/>
              </w:rPr>
            </w:pPr>
            <w:r w:rsidRPr="00144D4A">
              <w:rPr>
                <w:sz w:val="24"/>
                <w:szCs w:val="24"/>
              </w:rPr>
              <w:t>Екі затты өлшемі бойынша (биік-аласа) салыстыру. Өлшемдері қарама-қарсы және бірдей заттарды салыстыру, заттарды салыстыруда шаманың берілген белгісі бойынша (биіктігі бойынша) бір затты екінші затпен беттестіру және жанына қою тәсілдері арқылы салыстыру, салыстыру нәтижелерін биіктігі бойынша биік-аласа, бірдей, жалпы шамасы бойынша сөздерімен белгілеу.</w:t>
            </w:r>
          </w:p>
          <w:p w:rsidR="00D82145" w:rsidRPr="00144D4A" w:rsidRDefault="00D82145" w:rsidP="00D82145">
            <w:pPr>
              <w:spacing w:after="0"/>
              <w:rPr>
                <w:b/>
                <w:sz w:val="24"/>
                <w:szCs w:val="24"/>
              </w:rPr>
            </w:pPr>
            <w:r w:rsidRPr="00144D4A">
              <w:rPr>
                <w:b/>
                <w:sz w:val="24"/>
                <w:szCs w:val="24"/>
              </w:rPr>
              <w:t xml:space="preserve">Геометриялық фигуралар.  </w:t>
            </w:r>
          </w:p>
          <w:p w:rsidR="00D82145" w:rsidRPr="00144D4A" w:rsidRDefault="00D82145" w:rsidP="00D82145">
            <w:pPr>
              <w:spacing w:after="0"/>
              <w:rPr>
                <w:sz w:val="24"/>
                <w:szCs w:val="24"/>
              </w:rPr>
            </w:pPr>
            <w:r w:rsidRPr="00144D4A">
              <w:rPr>
                <w:sz w:val="24"/>
                <w:szCs w:val="24"/>
              </w:rPr>
              <w:t xml:space="preserve">Балаларды геометриялық фигуралармен: </w:t>
            </w:r>
            <w:r w:rsidR="00D35245" w:rsidRPr="00144D4A">
              <w:rPr>
                <w:sz w:val="24"/>
                <w:szCs w:val="24"/>
              </w:rPr>
              <w:t xml:space="preserve">үшбұрыш, шаршы </w:t>
            </w:r>
            <w:r w:rsidRPr="00144D4A">
              <w:rPr>
                <w:sz w:val="24"/>
                <w:szCs w:val="24"/>
              </w:rPr>
              <w:t>таныстыру, ұстау және көру тәсілдері арқылы аталған фигураларды зерттеуге мүмкіндік беру.</w:t>
            </w:r>
          </w:p>
          <w:p w:rsidR="00D82145" w:rsidRPr="00144D4A" w:rsidRDefault="00D82145" w:rsidP="00D82145">
            <w:pPr>
              <w:spacing w:after="0"/>
              <w:rPr>
                <w:sz w:val="24"/>
                <w:szCs w:val="24"/>
              </w:rPr>
            </w:pPr>
            <w:r w:rsidRPr="00144D4A">
              <w:rPr>
                <w:b/>
                <w:sz w:val="24"/>
                <w:szCs w:val="24"/>
              </w:rPr>
              <w:t>Кеңістікті бағдарлау</w:t>
            </w:r>
            <w:r w:rsidRPr="00144D4A">
              <w:rPr>
                <w:sz w:val="24"/>
                <w:szCs w:val="24"/>
              </w:rPr>
              <w:t xml:space="preserve">. </w:t>
            </w:r>
          </w:p>
          <w:p w:rsidR="008E2A90" w:rsidRPr="00144D4A" w:rsidRDefault="008E2A90" w:rsidP="00D82145">
            <w:pPr>
              <w:spacing w:after="0"/>
              <w:rPr>
                <w:sz w:val="24"/>
                <w:szCs w:val="24"/>
              </w:rPr>
            </w:pPr>
            <w:r w:rsidRPr="00144D4A">
              <w:rPr>
                <w:sz w:val="24"/>
                <w:szCs w:val="24"/>
              </w:rPr>
              <w:t xml:space="preserve">Өзінің дене мүшелерін бағдарлау және осыған байланысты өзіне қатысты кеңістік бағыттарын анықтау: үстінде-астында, алдында-артында, оң-сол. </w:t>
            </w:r>
          </w:p>
          <w:p w:rsidR="00D82145" w:rsidRPr="00144D4A" w:rsidRDefault="00D82145" w:rsidP="00D82145">
            <w:pPr>
              <w:spacing w:after="0"/>
              <w:rPr>
                <w:sz w:val="24"/>
                <w:szCs w:val="24"/>
              </w:rPr>
            </w:pPr>
            <w:r w:rsidRPr="00144D4A">
              <w:rPr>
                <w:b/>
                <w:sz w:val="24"/>
                <w:szCs w:val="24"/>
              </w:rPr>
              <w:t>Уақытты бағдарлау</w:t>
            </w:r>
            <w:r w:rsidRPr="00144D4A">
              <w:rPr>
                <w:sz w:val="24"/>
                <w:szCs w:val="24"/>
              </w:rPr>
              <w:t xml:space="preserve">.   </w:t>
            </w:r>
          </w:p>
          <w:p w:rsidR="00D82145" w:rsidRPr="00144D4A" w:rsidRDefault="00D82145" w:rsidP="00D82145">
            <w:pPr>
              <w:spacing w:after="0"/>
              <w:rPr>
                <w:sz w:val="24"/>
                <w:szCs w:val="24"/>
              </w:rPr>
            </w:pPr>
            <w:r w:rsidRPr="00144D4A">
              <w:rPr>
                <w:sz w:val="24"/>
                <w:szCs w:val="24"/>
              </w:rPr>
              <w:t xml:space="preserve">Қарама-қарсы тәулік бөліктерін бағдарлау: күндіз-түнде. </w:t>
            </w:r>
            <w:r w:rsidR="008E2A90" w:rsidRPr="00144D4A">
              <w:rPr>
                <w:sz w:val="24"/>
                <w:szCs w:val="24"/>
              </w:rPr>
              <w:t>таңертең-кешке.</w:t>
            </w:r>
          </w:p>
          <w:p w:rsidR="0072497E" w:rsidRPr="00144D4A" w:rsidRDefault="0072497E" w:rsidP="00E4294B">
            <w:pPr>
              <w:spacing w:after="0"/>
              <w:rPr>
                <w:sz w:val="24"/>
                <w:szCs w:val="24"/>
              </w:rPr>
            </w:pPr>
          </w:p>
        </w:tc>
      </w:tr>
      <w:tr w:rsidR="0072497E" w:rsidRPr="00144D4A" w:rsidTr="00124761">
        <w:tc>
          <w:tcPr>
            <w:tcW w:w="1159" w:type="pct"/>
            <w:tcBorders>
              <w:top w:val="single" w:sz="6" w:space="0" w:color="000000"/>
              <w:left w:val="single" w:sz="6" w:space="0" w:color="000000"/>
              <w:bottom w:val="single" w:sz="6" w:space="0" w:color="000000"/>
              <w:right w:val="single" w:sz="6" w:space="0" w:color="000000"/>
            </w:tcBorders>
            <w:vAlign w:val="center"/>
          </w:tcPr>
          <w:p w:rsidR="0072497E" w:rsidRPr="00144D4A" w:rsidRDefault="0072497E" w:rsidP="00CB3E47">
            <w:pPr>
              <w:spacing w:after="0"/>
              <w:rPr>
                <w:sz w:val="24"/>
                <w:szCs w:val="24"/>
              </w:rPr>
            </w:pPr>
            <w:r w:rsidRPr="00144D4A">
              <w:rPr>
                <w:sz w:val="24"/>
                <w:szCs w:val="24"/>
              </w:rPr>
              <w:t>Қоршаған ортамен таныстыру</w:t>
            </w:r>
          </w:p>
        </w:tc>
        <w:tc>
          <w:tcPr>
            <w:tcW w:w="3841" w:type="pct"/>
            <w:tcBorders>
              <w:top w:val="single" w:sz="6" w:space="0" w:color="000000"/>
              <w:left w:val="single" w:sz="6" w:space="0" w:color="000000"/>
              <w:bottom w:val="single" w:sz="6" w:space="0" w:color="000000"/>
              <w:right w:val="single" w:sz="6" w:space="0" w:color="000000"/>
            </w:tcBorders>
            <w:vAlign w:val="center"/>
          </w:tcPr>
          <w:p w:rsidR="002A7532" w:rsidRPr="00144D4A" w:rsidRDefault="002A7532" w:rsidP="002A7532">
            <w:pPr>
              <w:spacing w:after="0"/>
              <w:rPr>
                <w:b/>
                <w:sz w:val="24"/>
                <w:szCs w:val="24"/>
              </w:rPr>
            </w:pPr>
            <w:r w:rsidRPr="00144D4A">
              <w:rPr>
                <w:b/>
                <w:sz w:val="24"/>
                <w:szCs w:val="24"/>
              </w:rPr>
              <w:t xml:space="preserve">Бала, оның отбасы, үйі. </w:t>
            </w:r>
          </w:p>
          <w:p w:rsidR="0072497E" w:rsidRPr="00144D4A" w:rsidRDefault="002A7532" w:rsidP="002A7532">
            <w:pPr>
              <w:spacing w:after="0"/>
              <w:rPr>
                <w:sz w:val="24"/>
                <w:szCs w:val="24"/>
              </w:rPr>
            </w:pPr>
            <w:r w:rsidRPr="00144D4A">
              <w:rPr>
                <w:sz w:val="24"/>
                <w:szCs w:val="24"/>
              </w:rPr>
              <w:t xml:space="preserve">«Мен»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  </w:t>
            </w:r>
          </w:p>
          <w:p w:rsidR="002A7532" w:rsidRPr="00144D4A" w:rsidRDefault="002A7532" w:rsidP="002A7532">
            <w:pPr>
              <w:spacing w:after="0"/>
              <w:rPr>
                <w:sz w:val="24"/>
                <w:szCs w:val="24"/>
              </w:rPr>
            </w:pPr>
            <w:r w:rsidRPr="00144D4A">
              <w:rPr>
                <w:b/>
                <w:sz w:val="24"/>
                <w:szCs w:val="24"/>
              </w:rPr>
              <w:t>Заттық әлем</w:t>
            </w:r>
            <w:r w:rsidRPr="00144D4A">
              <w:rPr>
                <w:sz w:val="24"/>
                <w:szCs w:val="24"/>
              </w:rPr>
              <w:t xml:space="preserve">. </w:t>
            </w:r>
          </w:p>
          <w:p w:rsidR="002A7532" w:rsidRPr="00144D4A" w:rsidRDefault="002A7532" w:rsidP="002A7532">
            <w:pPr>
              <w:spacing w:after="0"/>
              <w:rPr>
                <w:sz w:val="24"/>
                <w:szCs w:val="24"/>
              </w:rPr>
            </w:pPr>
            <w:r w:rsidRPr="00144D4A">
              <w:rPr>
                <w:sz w:val="24"/>
                <w:szCs w:val="24"/>
              </w:rPr>
              <w:t>Заттардың айырмашылықтары мен атауларын, олардың түсін қарастыру мен зерттеу дағдыларын қалыптастыру, заттардың сапалары мен қасиеттерін тануды қалыптастыру.</w:t>
            </w:r>
          </w:p>
          <w:p w:rsidR="009D17E3" w:rsidRPr="00144D4A" w:rsidRDefault="009D17E3" w:rsidP="009D17E3">
            <w:pPr>
              <w:spacing w:after="0"/>
              <w:rPr>
                <w:b/>
                <w:sz w:val="24"/>
                <w:szCs w:val="24"/>
              </w:rPr>
            </w:pPr>
            <w:r w:rsidRPr="00144D4A">
              <w:rPr>
                <w:b/>
                <w:sz w:val="24"/>
                <w:szCs w:val="24"/>
              </w:rPr>
              <w:t xml:space="preserve">Көлік, байланыс құралдары.  </w:t>
            </w:r>
          </w:p>
          <w:p w:rsidR="009D17E3" w:rsidRPr="00144D4A" w:rsidRDefault="009D17E3" w:rsidP="009D17E3">
            <w:pPr>
              <w:spacing w:after="0"/>
              <w:rPr>
                <w:sz w:val="24"/>
                <w:szCs w:val="24"/>
              </w:rPr>
            </w:pPr>
            <w:r w:rsidRPr="00144D4A">
              <w:rPr>
                <w:sz w:val="24"/>
                <w:szCs w:val="24"/>
              </w:rPr>
              <w:t xml:space="preserve">Көлік құралдарының түрлерімен таныстыру. </w:t>
            </w:r>
          </w:p>
          <w:p w:rsidR="009D17E3" w:rsidRPr="00144D4A" w:rsidRDefault="009D17E3" w:rsidP="009D17E3">
            <w:pPr>
              <w:spacing w:after="0"/>
              <w:rPr>
                <w:sz w:val="24"/>
                <w:szCs w:val="24"/>
              </w:rPr>
            </w:pPr>
            <w:r w:rsidRPr="00144D4A">
              <w:rPr>
                <w:b/>
                <w:sz w:val="24"/>
                <w:szCs w:val="24"/>
              </w:rPr>
              <w:t>Еңбекке баулу</w:t>
            </w:r>
            <w:r w:rsidRPr="00144D4A">
              <w:rPr>
                <w:sz w:val="24"/>
                <w:szCs w:val="24"/>
              </w:rPr>
              <w:t xml:space="preserve">. </w:t>
            </w:r>
          </w:p>
          <w:p w:rsidR="009D17E3" w:rsidRPr="00144D4A" w:rsidRDefault="009D17E3" w:rsidP="009D17E3">
            <w:pPr>
              <w:spacing w:after="0"/>
              <w:rPr>
                <w:sz w:val="24"/>
                <w:szCs w:val="24"/>
              </w:rPr>
            </w:pPr>
            <w:r w:rsidRPr="00144D4A">
              <w:rPr>
                <w:sz w:val="24"/>
                <w:szCs w:val="24"/>
              </w:rPr>
              <w:t>Таныс мамандық иелеріне құрметпен қарау, олардың еңбе</w:t>
            </w:r>
            <w:r w:rsidR="0056433A" w:rsidRPr="00144D4A">
              <w:rPr>
                <w:sz w:val="24"/>
                <w:szCs w:val="24"/>
              </w:rPr>
              <w:t>к нәтижелеріне қамқорлық таныту</w:t>
            </w:r>
          </w:p>
          <w:p w:rsidR="0056433A" w:rsidRPr="00144D4A" w:rsidRDefault="0056433A" w:rsidP="0056433A">
            <w:pPr>
              <w:spacing w:after="0"/>
              <w:rPr>
                <w:sz w:val="24"/>
                <w:szCs w:val="24"/>
              </w:rPr>
            </w:pPr>
            <w:r w:rsidRPr="00144D4A">
              <w:rPr>
                <w:b/>
                <w:sz w:val="24"/>
                <w:szCs w:val="24"/>
              </w:rPr>
              <w:t>Адамгершілік және патриоттық тәрбие</w:t>
            </w:r>
            <w:r w:rsidRPr="00144D4A">
              <w:rPr>
                <w:sz w:val="24"/>
                <w:szCs w:val="24"/>
              </w:rPr>
              <w:t xml:space="preserve">. </w:t>
            </w:r>
          </w:p>
          <w:p w:rsidR="0056433A" w:rsidRPr="00144D4A" w:rsidRDefault="0056433A" w:rsidP="0056433A">
            <w:pPr>
              <w:spacing w:after="0"/>
              <w:rPr>
                <w:sz w:val="24"/>
                <w:szCs w:val="24"/>
              </w:rPr>
            </w:pPr>
            <w:r w:rsidRPr="00144D4A">
              <w:rPr>
                <w:sz w:val="24"/>
                <w:szCs w:val="24"/>
              </w:rPr>
              <w:t>Балаларда «дұрыс» немесе «дұрыс емес», «жақсы» немесе «жаман» әрекеттер (қылықтар) туралы қарапайым түсініктерді дамыту</w:t>
            </w:r>
          </w:p>
          <w:p w:rsidR="00DE4EDA" w:rsidRPr="00144D4A" w:rsidRDefault="00DE4EDA" w:rsidP="00DE4EDA">
            <w:pPr>
              <w:spacing w:after="0"/>
              <w:rPr>
                <w:b/>
                <w:sz w:val="24"/>
                <w:szCs w:val="24"/>
                <w:lang w:val="kk-KZ"/>
              </w:rPr>
            </w:pPr>
            <w:r w:rsidRPr="00144D4A">
              <w:rPr>
                <w:b/>
                <w:sz w:val="24"/>
                <w:szCs w:val="24"/>
                <w:lang w:val="kk-KZ"/>
              </w:rPr>
              <w:t xml:space="preserve">Менің Отаным – Қазақстан.  </w:t>
            </w:r>
          </w:p>
          <w:p w:rsidR="00DE4EDA" w:rsidRPr="00144D4A" w:rsidRDefault="00DE4EDA" w:rsidP="00DE4EDA">
            <w:pPr>
              <w:spacing w:after="0"/>
              <w:rPr>
                <w:sz w:val="24"/>
                <w:szCs w:val="24"/>
                <w:lang w:val="kk-KZ"/>
              </w:rPr>
            </w:pPr>
            <w:r w:rsidRPr="00144D4A">
              <w:rPr>
                <w:sz w:val="24"/>
                <w:szCs w:val="24"/>
                <w:lang w:val="kk-KZ"/>
              </w:rPr>
              <w:t>Еліміздің  астанасы, Қазақстан Республикасының мемлекеттік рәміздері туралы білімдерін қалыптастыру. Отанына деген сүйіспеншілік сезімін ояту.</w:t>
            </w:r>
          </w:p>
          <w:p w:rsidR="00DE4EDA" w:rsidRPr="00144D4A" w:rsidRDefault="00DE4EDA" w:rsidP="00DE4EDA">
            <w:pPr>
              <w:spacing w:after="0"/>
              <w:rPr>
                <w:b/>
                <w:sz w:val="24"/>
                <w:szCs w:val="24"/>
              </w:rPr>
            </w:pPr>
            <w:r w:rsidRPr="00144D4A">
              <w:rPr>
                <w:b/>
                <w:sz w:val="24"/>
                <w:szCs w:val="24"/>
              </w:rPr>
              <w:t xml:space="preserve">Өсімдіктер әлемі. </w:t>
            </w:r>
          </w:p>
          <w:p w:rsidR="00DE4EDA" w:rsidRPr="00144D4A" w:rsidRDefault="00DE4EDA" w:rsidP="00DE4EDA">
            <w:pPr>
              <w:spacing w:after="0"/>
              <w:rPr>
                <w:sz w:val="24"/>
                <w:szCs w:val="24"/>
              </w:rPr>
            </w:pPr>
            <w:r w:rsidRPr="00144D4A">
              <w:rPr>
                <w:sz w:val="24"/>
                <w:szCs w:val="24"/>
              </w:rPr>
              <w:t>Туған өлкенің кейбір өсімдіктері туралы қарапайым түсініктерді қалыптастыру. Кейбір</w:t>
            </w:r>
            <w:r w:rsidRPr="00144D4A">
              <w:rPr>
                <w:sz w:val="24"/>
                <w:szCs w:val="24"/>
                <w:lang w:val="kk-KZ"/>
              </w:rPr>
              <w:t xml:space="preserve"> </w:t>
            </w:r>
            <w:r w:rsidRPr="00144D4A">
              <w:rPr>
                <w:sz w:val="24"/>
                <w:szCs w:val="24"/>
              </w:rPr>
              <w:t xml:space="preserve"> көгөністер мен жемістердің түрін тану және атау.  </w:t>
            </w:r>
          </w:p>
          <w:p w:rsidR="00A154D6" w:rsidRPr="00144D4A" w:rsidRDefault="00A154D6" w:rsidP="00A154D6">
            <w:pPr>
              <w:spacing w:after="14" w:line="268" w:lineRule="auto"/>
              <w:ind w:right="7"/>
              <w:jc w:val="both"/>
              <w:rPr>
                <w:b/>
                <w:sz w:val="24"/>
              </w:rPr>
            </w:pPr>
            <w:r w:rsidRPr="00144D4A">
              <w:rPr>
                <w:b/>
                <w:sz w:val="24"/>
              </w:rPr>
              <w:t xml:space="preserve">Жануарлар әлемі. </w:t>
            </w:r>
          </w:p>
          <w:p w:rsidR="00A154D6" w:rsidRPr="00144D4A" w:rsidRDefault="00A154D6" w:rsidP="00A154D6">
            <w:pPr>
              <w:ind w:left="-15" w:right="7"/>
              <w:rPr>
                <w:sz w:val="24"/>
              </w:rPr>
            </w:pPr>
            <w:r w:rsidRPr="00144D4A">
              <w:rPr>
                <w:sz w:val="24"/>
              </w:rPr>
              <w:t xml:space="preserve">Үй жануарлары туралы білімдерін бекіту. </w:t>
            </w:r>
          </w:p>
          <w:p w:rsidR="00A154D6" w:rsidRPr="00144D4A" w:rsidRDefault="00A154D6" w:rsidP="00A154D6">
            <w:pPr>
              <w:spacing w:after="0"/>
              <w:rPr>
                <w:sz w:val="24"/>
                <w:szCs w:val="24"/>
              </w:rPr>
            </w:pPr>
            <w:r w:rsidRPr="00144D4A">
              <w:rPr>
                <w:b/>
                <w:sz w:val="24"/>
                <w:szCs w:val="24"/>
              </w:rPr>
              <w:t>Табиғаттағы маусымдық өзгерістер</w:t>
            </w:r>
            <w:r w:rsidRPr="00144D4A">
              <w:rPr>
                <w:sz w:val="24"/>
                <w:szCs w:val="24"/>
              </w:rPr>
              <w:t xml:space="preserve">.  </w:t>
            </w:r>
          </w:p>
          <w:p w:rsidR="008536B4" w:rsidRPr="00144D4A" w:rsidRDefault="00A154D6" w:rsidP="008536B4">
            <w:pPr>
              <w:ind w:left="-15" w:right="7"/>
              <w:rPr>
                <w:sz w:val="24"/>
                <w:szCs w:val="24"/>
              </w:rPr>
            </w:pPr>
            <w:r w:rsidRPr="00144D4A">
              <w:rPr>
                <w:sz w:val="24"/>
                <w:szCs w:val="24"/>
              </w:rPr>
              <w:t>Ауа-райының жағдайын анықтау (суық, жылы, ыстық).</w:t>
            </w:r>
          </w:p>
        </w:tc>
      </w:tr>
      <w:tr w:rsidR="0072497E" w:rsidRPr="00144D4A" w:rsidTr="00124761">
        <w:tc>
          <w:tcPr>
            <w:tcW w:w="1159" w:type="pct"/>
            <w:tcBorders>
              <w:top w:val="single" w:sz="6" w:space="0" w:color="000000"/>
              <w:left w:val="single" w:sz="6" w:space="0" w:color="000000"/>
              <w:bottom w:val="single" w:sz="6" w:space="0" w:color="000000"/>
              <w:right w:val="single" w:sz="6" w:space="0" w:color="000000"/>
            </w:tcBorders>
            <w:vAlign w:val="center"/>
          </w:tcPr>
          <w:p w:rsidR="0072497E" w:rsidRPr="00144D4A" w:rsidRDefault="0072497E" w:rsidP="00CB3E47">
            <w:pPr>
              <w:spacing w:after="0"/>
              <w:rPr>
                <w:sz w:val="24"/>
                <w:szCs w:val="24"/>
              </w:rPr>
            </w:pPr>
            <w:r w:rsidRPr="00144D4A">
              <w:rPr>
                <w:sz w:val="24"/>
                <w:szCs w:val="24"/>
              </w:rPr>
              <w:t>Сурет салу</w:t>
            </w:r>
          </w:p>
        </w:tc>
        <w:tc>
          <w:tcPr>
            <w:tcW w:w="3841" w:type="pct"/>
            <w:tcBorders>
              <w:top w:val="single" w:sz="6" w:space="0" w:color="000000"/>
              <w:left w:val="single" w:sz="6" w:space="0" w:color="000000"/>
              <w:bottom w:val="single" w:sz="6" w:space="0" w:color="000000"/>
              <w:right w:val="single" w:sz="6" w:space="0" w:color="000000"/>
            </w:tcBorders>
            <w:vAlign w:val="center"/>
          </w:tcPr>
          <w:p w:rsidR="00D73752" w:rsidRPr="00144D4A" w:rsidRDefault="005E28FA" w:rsidP="00D73752">
            <w:pPr>
              <w:spacing w:after="0"/>
              <w:rPr>
                <w:sz w:val="24"/>
                <w:szCs w:val="24"/>
                <w:lang w:val="kk-KZ"/>
              </w:rPr>
            </w:pPr>
            <w:r w:rsidRPr="00144D4A">
              <w:rPr>
                <w:sz w:val="24"/>
                <w:szCs w:val="24"/>
              </w:rPr>
              <w:t>Көлденең және тік сызықтарды салу, олардың қиылысуын жүргізе білу, әр түрлі пішіндегі (ыдыс-аяқ), дөңгелек пішінді (күн) заттарды бейнелеу, бірнеше көлденең және тік сызықтардан тұратын заттарды бейнелеу.</w:t>
            </w:r>
            <w:r w:rsidRPr="00144D4A">
              <w:t xml:space="preserve"> </w:t>
            </w:r>
            <w:r w:rsidRPr="00144D4A">
              <w:rPr>
                <w:sz w:val="24"/>
                <w:szCs w:val="24"/>
              </w:rPr>
              <w:t>Сурет салу кезінде қарындашты қатты қыспай, дұрыс ұстауды үйрету. Сурет салуда қауіпсіздікті сақтауға, ұқыптылыққа баулу.</w:t>
            </w:r>
            <w:r w:rsidR="00D73752" w:rsidRPr="00144D4A">
              <w:rPr>
                <w:sz w:val="24"/>
                <w:szCs w:val="24"/>
                <w:lang w:val="kk-KZ"/>
              </w:rPr>
              <w:t xml:space="preserve">  Қазақ ою-өрнектерінің қарапайым элементтерін қайталап салуға баулу. </w:t>
            </w:r>
          </w:p>
          <w:p w:rsidR="0072497E" w:rsidRPr="00144D4A" w:rsidRDefault="00D73752" w:rsidP="00D73752">
            <w:pPr>
              <w:spacing w:after="0"/>
              <w:rPr>
                <w:sz w:val="24"/>
                <w:szCs w:val="24"/>
                <w:lang w:val="kk-KZ"/>
              </w:rPr>
            </w:pPr>
            <w:r w:rsidRPr="00144D4A">
              <w:rPr>
                <w:sz w:val="24"/>
                <w:szCs w:val="24"/>
                <w:lang w:val="kk-KZ"/>
              </w:rPr>
              <w:t>Құмға таяқшалармен, асфальтқа бормен, өз бетінше ойдан сурет салуға мүмкіндік беру.</w:t>
            </w:r>
          </w:p>
          <w:p w:rsidR="002F4D9C" w:rsidRPr="00144D4A" w:rsidRDefault="002F4D9C" w:rsidP="00D73752">
            <w:pPr>
              <w:spacing w:after="0"/>
              <w:rPr>
                <w:sz w:val="24"/>
                <w:szCs w:val="24"/>
                <w:lang w:val="kk-KZ"/>
              </w:rPr>
            </w:pPr>
            <w:r w:rsidRPr="00144D4A">
              <w:rPr>
                <w:sz w:val="24"/>
                <w:szCs w:val="24"/>
                <w:lang w:val="kk-KZ"/>
              </w:rPr>
              <w:t>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72497E" w:rsidRPr="00144D4A" w:rsidTr="00124761">
        <w:tc>
          <w:tcPr>
            <w:tcW w:w="1159" w:type="pct"/>
            <w:tcBorders>
              <w:top w:val="single" w:sz="6" w:space="0" w:color="000000"/>
              <w:left w:val="single" w:sz="6" w:space="0" w:color="000000"/>
              <w:bottom w:val="single" w:sz="6" w:space="0" w:color="000000"/>
              <w:right w:val="single" w:sz="6" w:space="0" w:color="000000"/>
            </w:tcBorders>
            <w:vAlign w:val="center"/>
          </w:tcPr>
          <w:p w:rsidR="0072497E" w:rsidRPr="00144D4A" w:rsidRDefault="0072497E" w:rsidP="00CB3E47">
            <w:pPr>
              <w:spacing w:after="0"/>
              <w:rPr>
                <w:sz w:val="24"/>
                <w:szCs w:val="24"/>
              </w:rPr>
            </w:pPr>
            <w:r w:rsidRPr="00144D4A">
              <w:rPr>
                <w:sz w:val="24"/>
                <w:szCs w:val="24"/>
              </w:rPr>
              <w:t>Мүсіндеу</w:t>
            </w:r>
          </w:p>
        </w:tc>
        <w:tc>
          <w:tcPr>
            <w:tcW w:w="3841" w:type="pct"/>
            <w:tcBorders>
              <w:top w:val="single" w:sz="6" w:space="0" w:color="000000"/>
              <w:left w:val="single" w:sz="6" w:space="0" w:color="000000"/>
              <w:bottom w:val="single" w:sz="6" w:space="0" w:color="000000"/>
              <w:right w:val="single" w:sz="6" w:space="0" w:color="000000"/>
            </w:tcBorders>
            <w:vAlign w:val="center"/>
          </w:tcPr>
          <w:p w:rsidR="0072497E" w:rsidRPr="00144D4A" w:rsidRDefault="005E28FA" w:rsidP="005E28FA">
            <w:pPr>
              <w:spacing w:after="0"/>
              <w:rPr>
                <w:sz w:val="24"/>
                <w:szCs w:val="24"/>
              </w:rPr>
            </w:pPr>
            <w:r w:rsidRPr="00144D4A">
              <w:rPr>
                <w:sz w:val="24"/>
                <w:szCs w:val="24"/>
              </w:rPr>
              <w:t>Ермексаздан</w:t>
            </w:r>
            <w:r w:rsidRPr="00144D4A">
              <w:rPr>
                <w:sz w:val="24"/>
                <w:szCs w:val="24"/>
                <w:lang w:val="kk-KZ"/>
              </w:rPr>
              <w:t xml:space="preserve"> </w:t>
            </w:r>
            <w:r w:rsidRPr="00144D4A">
              <w:rPr>
                <w:sz w:val="24"/>
                <w:szCs w:val="24"/>
              </w:rPr>
              <w:t xml:space="preserve"> мүсіндеуге қызығушылыққа баулу. Ермексаз</w:t>
            </w:r>
            <w:r w:rsidRPr="00144D4A">
              <w:rPr>
                <w:sz w:val="24"/>
                <w:szCs w:val="24"/>
                <w:lang w:val="kk-KZ"/>
              </w:rPr>
              <w:t xml:space="preserve"> </w:t>
            </w:r>
            <w:r w:rsidRPr="00144D4A">
              <w:rPr>
                <w:sz w:val="24"/>
                <w:szCs w:val="24"/>
              </w:rPr>
              <w:t xml:space="preserve"> кесектерінен бөліп ширату, созу, жаю тәсілдерін пайдалана отырып, көгөністер мен жемістерді, кейбір заттарды, азықтүлік тағамдарын мүсіндеуге үйрету.</w:t>
            </w:r>
            <w:r w:rsidR="00567613" w:rsidRPr="00144D4A">
              <w:t xml:space="preserve"> </w:t>
            </w:r>
            <w:r w:rsidR="00567613" w:rsidRPr="00144D4A">
              <w:rPr>
                <w:sz w:val="24"/>
                <w:szCs w:val="24"/>
              </w:rPr>
              <w:t>Мүсіндеу барысында қауіпсіздікті сақтауға, ұқыпты болуға баулу</w:t>
            </w:r>
            <w:r w:rsidR="002F4D9C" w:rsidRPr="00144D4A">
              <w:t xml:space="preserve"> </w:t>
            </w:r>
            <w:r w:rsidR="002F4D9C" w:rsidRPr="00144D4A">
              <w:rPr>
                <w:sz w:val="24"/>
                <w:szCs w:val="24"/>
              </w:rPr>
              <w:t xml:space="preserve">Кесектерді алақандарының арасында домалату, есу, жаю тәсілдері арқылы заттарды мүсіндеу (ыдыстар, ойыншықтар).  </w:t>
            </w:r>
          </w:p>
          <w:p w:rsidR="002F4D9C" w:rsidRPr="00144D4A" w:rsidRDefault="002F4D9C" w:rsidP="005E28FA">
            <w:pPr>
              <w:spacing w:after="0"/>
              <w:rPr>
                <w:sz w:val="24"/>
                <w:szCs w:val="24"/>
              </w:rPr>
            </w:pPr>
            <w:r w:rsidRPr="00144D4A">
              <w:rPr>
                <w:sz w:val="24"/>
                <w:szCs w:val="24"/>
              </w:rPr>
              <w:t>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w:t>
            </w:r>
          </w:p>
          <w:p w:rsidR="00564529" w:rsidRPr="00144D4A" w:rsidRDefault="00564529" w:rsidP="00564529">
            <w:pPr>
              <w:spacing w:after="0"/>
              <w:rPr>
                <w:sz w:val="24"/>
                <w:szCs w:val="24"/>
              </w:rPr>
            </w:pPr>
            <w:r w:rsidRPr="00144D4A">
              <w:rPr>
                <w:sz w:val="24"/>
                <w:szCs w:val="24"/>
              </w:rPr>
              <w:t xml:space="preserve">Жеке жұмыстарын ұжымдық композицияларға біріктіру дағдыларын қалыптастыру. </w:t>
            </w:r>
          </w:p>
          <w:p w:rsidR="00564529" w:rsidRPr="00144D4A" w:rsidRDefault="00564529" w:rsidP="00564529">
            <w:pPr>
              <w:spacing w:after="0"/>
              <w:rPr>
                <w:sz w:val="24"/>
                <w:szCs w:val="24"/>
              </w:rPr>
            </w:pPr>
            <w:r w:rsidRPr="00144D4A">
              <w:rPr>
                <w:sz w:val="24"/>
                <w:szCs w:val="24"/>
              </w:rPr>
              <w:t xml:space="preserve">Мүсіндеу барысында қауіпсіздікті сақтауға, ұқыпты болуға баулу.  </w:t>
            </w:r>
          </w:p>
        </w:tc>
      </w:tr>
      <w:tr w:rsidR="0072497E" w:rsidRPr="00144D4A" w:rsidTr="00124761">
        <w:tc>
          <w:tcPr>
            <w:tcW w:w="1159" w:type="pct"/>
            <w:tcBorders>
              <w:top w:val="single" w:sz="6" w:space="0" w:color="000000"/>
              <w:left w:val="single" w:sz="6" w:space="0" w:color="000000"/>
              <w:bottom w:val="single" w:sz="6" w:space="0" w:color="000000"/>
              <w:right w:val="single" w:sz="6" w:space="0" w:color="000000"/>
            </w:tcBorders>
            <w:vAlign w:val="center"/>
          </w:tcPr>
          <w:p w:rsidR="0072497E" w:rsidRPr="00144D4A" w:rsidRDefault="00567613" w:rsidP="00CB3E47">
            <w:pPr>
              <w:spacing w:after="0"/>
              <w:rPr>
                <w:sz w:val="24"/>
                <w:szCs w:val="24"/>
              </w:rPr>
            </w:pPr>
            <w:r w:rsidRPr="00144D4A">
              <w:rPr>
                <w:sz w:val="24"/>
                <w:szCs w:val="24"/>
              </w:rPr>
              <w:t xml:space="preserve">Жапсыру. </w:t>
            </w:r>
          </w:p>
        </w:tc>
        <w:tc>
          <w:tcPr>
            <w:tcW w:w="3841" w:type="pct"/>
            <w:tcBorders>
              <w:top w:val="single" w:sz="6" w:space="0" w:color="000000"/>
              <w:left w:val="single" w:sz="6" w:space="0" w:color="000000"/>
              <w:bottom w:val="single" w:sz="6" w:space="0" w:color="000000"/>
              <w:right w:val="single" w:sz="6" w:space="0" w:color="000000"/>
            </w:tcBorders>
            <w:vAlign w:val="center"/>
          </w:tcPr>
          <w:p w:rsidR="0072497E" w:rsidRPr="00144D4A" w:rsidRDefault="00564529" w:rsidP="00564529">
            <w:pPr>
              <w:spacing w:after="0"/>
              <w:rPr>
                <w:sz w:val="24"/>
                <w:szCs w:val="24"/>
              </w:rPr>
            </w:pPr>
            <w:r w:rsidRPr="00144D4A">
              <w:rPr>
                <w:sz w:val="24"/>
                <w:szCs w:val="24"/>
              </w:rPr>
              <w:t xml:space="preserve">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 </w:t>
            </w:r>
            <w:r w:rsidR="00567613" w:rsidRPr="00144D4A">
              <w:rPr>
                <w:sz w:val="24"/>
                <w:szCs w:val="24"/>
              </w:rPr>
              <w:t>Желімдеудің техникасын үйрету: желімді қылқаламға, мұқият жағып алу, жаймадағы дайын үлгіге жағу, желімнің қалдықтарын сүртуге майлықты қолдану.</w:t>
            </w:r>
            <w:r w:rsidR="00567613" w:rsidRPr="00144D4A">
              <w:t xml:space="preserve"> </w:t>
            </w:r>
            <w:r w:rsidR="00567613" w:rsidRPr="00144D4A">
              <w:rPr>
                <w:sz w:val="24"/>
                <w:szCs w:val="24"/>
              </w:rPr>
              <w:t xml:space="preserve">Жапсыру барысында қауіпсіздік техникасы ережелерін сақтауға, ұқыпты болуға баулу.  </w:t>
            </w:r>
          </w:p>
          <w:p w:rsidR="00564529" w:rsidRPr="00144D4A" w:rsidRDefault="00564529" w:rsidP="00564529">
            <w:pPr>
              <w:spacing w:after="0"/>
              <w:rPr>
                <w:sz w:val="24"/>
                <w:szCs w:val="24"/>
              </w:rPr>
            </w:pPr>
            <w:r w:rsidRPr="00144D4A">
              <w:rPr>
                <w:sz w:val="24"/>
                <w:szCs w:val="24"/>
              </w:rPr>
              <w:t xml:space="preserve">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w:t>
            </w:r>
          </w:p>
          <w:p w:rsidR="00564529" w:rsidRPr="00144D4A" w:rsidRDefault="00564529" w:rsidP="00564529">
            <w:pPr>
              <w:ind w:left="-15" w:right="7"/>
            </w:pPr>
            <w:r w:rsidRPr="00144D4A">
              <w:t xml:space="preserve">Жапсыруда табиғи материалдарды және қағазды түрлендіру әдістерін (жырту, умаждау, бүктеу, қатпарлау) қолдану. </w:t>
            </w:r>
          </w:p>
        </w:tc>
      </w:tr>
      <w:tr w:rsidR="0072497E" w:rsidRPr="00144D4A" w:rsidTr="00124761">
        <w:tc>
          <w:tcPr>
            <w:tcW w:w="1159" w:type="pct"/>
            <w:tcBorders>
              <w:top w:val="single" w:sz="6" w:space="0" w:color="000000"/>
              <w:left w:val="single" w:sz="6" w:space="0" w:color="000000"/>
              <w:bottom w:val="single" w:sz="6" w:space="0" w:color="000000"/>
              <w:right w:val="single" w:sz="6" w:space="0" w:color="000000"/>
            </w:tcBorders>
            <w:vAlign w:val="center"/>
          </w:tcPr>
          <w:p w:rsidR="0072497E" w:rsidRPr="00144D4A" w:rsidRDefault="0072497E" w:rsidP="00CB3E47">
            <w:pPr>
              <w:spacing w:after="0"/>
              <w:rPr>
                <w:sz w:val="24"/>
                <w:szCs w:val="24"/>
              </w:rPr>
            </w:pPr>
            <w:r w:rsidRPr="00144D4A">
              <w:rPr>
                <w:sz w:val="24"/>
                <w:szCs w:val="24"/>
              </w:rPr>
              <w:t>Құрастыру</w:t>
            </w:r>
          </w:p>
        </w:tc>
        <w:tc>
          <w:tcPr>
            <w:tcW w:w="3841" w:type="pct"/>
            <w:tcBorders>
              <w:top w:val="single" w:sz="6" w:space="0" w:color="000000"/>
              <w:left w:val="single" w:sz="6" w:space="0" w:color="000000"/>
              <w:bottom w:val="single" w:sz="6" w:space="0" w:color="000000"/>
              <w:right w:val="single" w:sz="6" w:space="0" w:color="000000"/>
            </w:tcBorders>
            <w:vAlign w:val="center"/>
          </w:tcPr>
          <w:p w:rsidR="00567613" w:rsidRPr="00144D4A" w:rsidRDefault="00567613" w:rsidP="00567613">
            <w:pPr>
              <w:spacing w:after="0"/>
              <w:rPr>
                <w:sz w:val="24"/>
                <w:szCs w:val="24"/>
              </w:rPr>
            </w:pPr>
            <w:r w:rsidRPr="00144D4A">
              <w:rPr>
                <w:sz w:val="24"/>
                <w:szCs w:val="24"/>
              </w:rPr>
              <w:t xml:space="preserve">Балалардың құрастыруға қызығушылығын арттыру, конструкторлардың түрлерімен таныстыру. </w:t>
            </w:r>
          </w:p>
          <w:p w:rsidR="0072497E" w:rsidRPr="00144D4A" w:rsidRDefault="00567613" w:rsidP="00567613">
            <w:pPr>
              <w:spacing w:after="0"/>
              <w:rPr>
                <w:sz w:val="24"/>
                <w:szCs w:val="24"/>
              </w:rPr>
            </w:pPr>
            <w:r w:rsidRPr="00144D4A">
              <w:rPr>
                <w:sz w:val="24"/>
                <w:szCs w:val="24"/>
              </w:rPr>
              <w:t xml:space="preserve">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r w:rsidR="001972AD" w:rsidRPr="00144D4A">
              <w:rPr>
                <w:sz w:val="24"/>
                <w:szCs w:val="24"/>
              </w:rPr>
              <w:t xml:space="preserve">Ойнап болғаннан кейін бөлшектерді жинауға, қауіпсіздік техникасы ережелерін сақтауға, ұқыптылыққа баулу.  </w:t>
            </w:r>
          </w:p>
          <w:p w:rsidR="004A7F6E" w:rsidRPr="00144D4A" w:rsidRDefault="004A7F6E" w:rsidP="004A7F6E">
            <w:pPr>
              <w:spacing w:after="0"/>
              <w:rPr>
                <w:sz w:val="24"/>
                <w:szCs w:val="24"/>
              </w:rPr>
            </w:pPr>
            <w:r w:rsidRPr="00144D4A">
              <w:rPr>
                <w:sz w:val="24"/>
                <w:szCs w:val="24"/>
              </w:rPr>
              <w:t xml:space="preserve">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 </w:t>
            </w:r>
          </w:p>
          <w:p w:rsidR="004A7F6E" w:rsidRPr="00144D4A" w:rsidRDefault="004A7F6E" w:rsidP="004A7F6E">
            <w:pPr>
              <w:spacing w:after="0"/>
              <w:rPr>
                <w:sz w:val="24"/>
                <w:szCs w:val="24"/>
              </w:rPr>
            </w:pPr>
            <w:r w:rsidRPr="00144D4A">
              <w:rPr>
                <w:sz w:val="24"/>
                <w:szCs w:val="24"/>
              </w:rPr>
              <w:t xml:space="preserve">Ойнап болғаннан кейін бөлшектерді жинауға, қауіпсіздік техникасы ережелерін сақтауға, ұқыптылыққа баулу.  </w:t>
            </w:r>
          </w:p>
          <w:p w:rsidR="004A7F6E" w:rsidRPr="00144D4A" w:rsidRDefault="004A7F6E" w:rsidP="004A7F6E">
            <w:pPr>
              <w:spacing w:after="0"/>
              <w:rPr>
                <w:sz w:val="24"/>
                <w:szCs w:val="24"/>
              </w:rPr>
            </w:pPr>
            <w:r w:rsidRPr="00144D4A">
              <w:rPr>
                <w:sz w:val="24"/>
                <w:szCs w:val="24"/>
              </w:rPr>
              <w:t xml:space="preserve">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w:t>
            </w:r>
          </w:p>
        </w:tc>
      </w:tr>
    </w:tbl>
    <w:p w:rsidR="008536B4" w:rsidRPr="00124761" w:rsidRDefault="008536B4" w:rsidP="0072497E">
      <w:pPr>
        <w:spacing w:after="280" w:afterAutospacing="1"/>
        <w:rPr>
          <w:sz w:val="24"/>
          <w:szCs w:val="24"/>
          <w:lang w:val="kk-KZ"/>
        </w:rPr>
      </w:pPr>
    </w:p>
    <w:p w:rsidR="0072497E" w:rsidRPr="00124761" w:rsidRDefault="008536B4" w:rsidP="0072497E">
      <w:pPr>
        <w:spacing w:after="280" w:afterAutospacing="1"/>
        <w:rPr>
          <w:b/>
          <w:sz w:val="24"/>
          <w:szCs w:val="24"/>
          <w:lang w:val="kk-KZ"/>
        </w:rPr>
      </w:pPr>
      <w:r w:rsidRPr="00124761">
        <w:rPr>
          <w:b/>
          <w:sz w:val="24"/>
          <w:szCs w:val="24"/>
          <w:lang w:val="kk-KZ"/>
        </w:rPr>
        <w:t>Жо</w:t>
      </w:r>
      <w:r w:rsidR="00124761">
        <w:rPr>
          <w:b/>
          <w:sz w:val="24"/>
          <w:szCs w:val="24"/>
          <w:lang w:val="kk-KZ"/>
        </w:rPr>
        <w:t>спардың құрылу кезеңі: Қ</w:t>
      </w:r>
      <w:r w:rsidRPr="00144D4A">
        <w:rPr>
          <w:b/>
          <w:sz w:val="24"/>
          <w:szCs w:val="24"/>
          <w:lang w:val="kk-KZ"/>
        </w:rPr>
        <w:t>араша</w:t>
      </w:r>
      <w:r w:rsidR="005F6630">
        <w:rPr>
          <w:b/>
          <w:sz w:val="24"/>
          <w:szCs w:val="24"/>
          <w:lang w:val="kk-KZ"/>
        </w:rPr>
        <w:t xml:space="preserve"> айы, 2023</w:t>
      </w:r>
      <w:r w:rsidRPr="00124761">
        <w:rPr>
          <w:b/>
          <w:sz w:val="24"/>
          <w:szCs w:val="24"/>
          <w:lang w:val="kk-KZ"/>
        </w:rPr>
        <w:t xml:space="preserve"> жыл </w:t>
      </w:r>
    </w:p>
    <w:tbl>
      <w:tblPr>
        <w:tblW w:w="5577" w:type="pct"/>
        <w:tblInd w:w="-948" w:type="dxa"/>
        <w:tblCellMar>
          <w:top w:w="45" w:type="dxa"/>
          <w:left w:w="45" w:type="dxa"/>
          <w:bottom w:w="45" w:type="dxa"/>
          <w:right w:w="45" w:type="dxa"/>
        </w:tblCellMar>
        <w:tblLook w:val="04A0" w:firstRow="1" w:lastRow="0" w:firstColumn="1" w:lastColumn="0" w:noHBand="0" w:noVBand="1"/>
      </w:tblPr>
      <w:tblGrid>
        <w:gridCol w:w="2579"/>
        <w:gridCol w:w="8479"/>
      </w:tblGrid>
      <w:tr w:rsidR="00734EC5" w:rsidRPr="00144D4A" w:rsidTr="00124761">
        <w:tc>
          <w:tcPr>
            <w:tcW w:w="1166" w:type="pct"/>
            <w:tcBorders>
              <w:top w:val="single" w:sz="6" w:space="0" w:color="000000"/>
              <w:left w:val="single" w:sz="6" w:space="0" w:color="000000"/>
              <w:bottom w:val="single" w:sz="6" w:space="0" w:color="000000"/>
              <w:right w:val="single" w:sz="6" w:space="0" w:color="000000"/>
            </w:tcBorders>
            <w:shd w:val="clear" w:color="auto" w:fill="auto"/>
            <w:vAlign w:val="center"/>
          </w:tcPr>
          <w:p w:rsidR="00734EC5" w:rsidRPr="00144D4A" w:rsidRDefault="00734EC5" w:rsidP="00734EC5">
            <w:pPr>
              <w:spacing w:after="0"/>
              <w:rPr>
                <w:sz w:val="24"/>
                <w:szCs w:val="24"/>
              </w:rPr>
            </w:pPr>
            <w:r w:rsidRPr="00144D4A">
              <w:rPr>
                <w:b/>
                <w:sz w:val="24"/>
                <w:szCs w:val="24"/>
              </w:rPr>
              <w:t>Ұйымдастырылған іс-әрекет</w:t>
            </w:r>
          </w:p>
        </w:tc>
        <w:tc>
          <w:tcPr>
            <w:tcW w:w="3834" w:type="pct"/>
            <w:tcBorders>
              <w:top w:val="single" w:sz="6" w:space="0" w:color="000000"/>
              <w:left w:val="single" w:sz="6" w:space="0" w:color="000000"/>
              <w:bottom w:val="single" w:sz="6" w:space="0" w:color="000000"/>
              <w:right w:val="single" w:sz="6" w:space="0" w:color="000000"/>
            </w:tcBorders>
            <w:vAlign w:val="center"/>
          </w:tcPr>
          <w:p w:rsidR="00734EC5" w:rsidRPr="00144D4A" w:rsidRDefault="00734EC5" w:rsidP="00734EC5">
            <w:pPr>
              <w:spacing w:after="0"/>
              <w:rPr>
                <w:sz w:val="24"/>
                <w:szCs w:val="24"/>
              </w:rPr>
            </w:pPr>
            <w:r w:rsidRPr="00144D4A">
              <w:rPr>
                <w:b/>
                <w:sz w:val="24"/>
                <w:szCs w:val="24"/>
              </w:rPr>
              <w:t>Ұйымдастырылған іс-әрекеттің міндеттері</w:t>
            </w:r>
          </w:p>
        </w:tc>
      </w:tr>
      <w:tr w:rsidR="00734EC5" w:rsidRPr="00144D4A" w:rsidTr="00124761">
        <w:tc>
          <w:tcPr>
            <w:tcW w:w="1166" w:type="pct"/>
            <w:tcBorders>
              <w:top w:val="single" w:sz="6" w:space="0" w:color="000000"/>
              <w:left w:val="single" w:sz="6" w:space="0" w:color="000000"/>
              <w:bottom w:val="single" w:sz="6" w:space="0" w:color="000000"/>
              <w:right w:val="single" w:sz="6" w:space="0" w:color="000000"/>
            </w:tcBorders>
            <w:vAlign w:val="center"/>
          </w:tcPr>
          <w:p w:rsidR="00734EC5" w:rsidRPr="00144D4A" w:rsidRDefault="00734EC5" w:rsidP="00734EC5">
            <w:pPr>
              <w:spacing w:after="0"/>
              <w:rPr>
                <w:sz w:val="24"/>
                <w:szCs w:val="24"/>
              </w:rPr>
            </w:pPr>
            <w:r w:rsidRPr="00144D4A">
              <w:rPr>
                <w:sz w:val="24"/>
                <w:szCs w:val="24"/>
              </w:rPr>
              <w:t>Сөйлеуді дамыту</w:t>
            </w:r>
          </w:p>
        </w:tc>
        <w:tc>
          <w:tcPr>
            <w:tcW w:w="3834" w:type="pct"/>
            <w:tcBorders>
              <w:top w:val="single" w:sz="6" w:space="0" w:color="000000"/>
              <w:left w:val="single" w:sz="6" w:space="0" w:color="000000"/>
              <w:bottom w:val="single" w:sz="6" w:space="0" w:color="000000"/>
              <w:right w:val="single" w:sz="6" w:space="0" w:color="000000"/>
            </w:tcBorders>
            <w:vAlign w:val="center"/>
          </w:tcPr>
          <w:p w:rsidR="00734EC5" w:rsidRPr="00144D4A" w:rsidRDefault="00734EC5" w:rsidP="00734EC5">
            <w:pPr>
              <w:spacing w:after="0"/>
              <w:rPr>
                <w:b/>
                <w:sz w:val="24"/>
                <w:szCs w:val="24"/>
              </w:rPr>
            </w:pPr>
            <w:r w:rsidRPr="00144D4A">
              <w:rPr>
                <w:b/>
                <w:sz w:val="24"/>
                <w:szCs w:val="24"/>
              </w:rPr>
              <w:t xml:space="preserve">Сөйлеудің дыбыстық мәдениеті. </w:t>
            </w:r>
          </w:p>
          <w:p w:rsidR="00734EC5" w:rsidRPr="00144D4A" w:rsidRDefault="00734EC5" w:rsidP="00734EC5">
            <w:pPr>
              <w:spacing w:after="0"/>
              <w:rPr>
                <w:sz w:val="24"/>
                <w:szCs w:val="24"/>
              </w:rPr>
            </w:pPr>
            <w:r w:rsidRPr="00144D4A">
              <w:rPr>
                <w:sz w:val="24"/>
                <w:szCs w:val="24"/>
              </w:rPr>
              <w:t>Дауысты (ә, ұ) және кейбір дауыссыз (т-д) дыбыстарды анық айту, дыбыстардың артикуляциясын нақтылау және бекіту</w:t>
            </w:r>
          </w:p>
          <w:p w:rsidR="00734EC5" w:rsidRPr="00144D4A" w:rsidRDefault="00734EC5" w:rsidP="00734EC5">
            <w:pPr>
              <w:spacing w:after="0"/>
              <w:rPr>
                <w:b/>
                <w:sz w:val="24"/>
                <w:szCs w:val="24"/>
              </w:rPr>
            </w:pPr>
            <w:r w:rsidRPr="00144D4A">
              <w:rPr>
                <w:b/>
                <w:sz w:val="24"/>
                <w:szCs w:val="24"/>
              </w:rPr>
              <w:t xml:space="preserve">Сөздік қор. </w:t>
            </w:r>
          </w:p>
          <w:p w:rsidR="00734EC5" w:rsidRPr="00144D4A" w:rsidRDefault="00734EC5" w:rsidP="00734EC5">
            <w:pPr>
              <w:spacing w:after="0"/>
              <w:rPr>
                <w:sz w:val="24"/>
                <w:szCs w:val="24"/>
                <w:lang w:val="kk-KZ"/>
              </w:rPr>
            </w:pPr>
            <w:r w:rsidRPr="00144D4A">
              <w:rPr>
                <w:sz w:val="24"/>
                <w:szCs w:val="24"/>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және ерекше белгілері бойынша жалпылаушы сөздермен байыту.</w:t>
            </w:r>
            <w:r w:rsidRPr="00144D4A">
              <w:rPr>
                <w:sz w:val="24"/>
                <w:szCs w:val="24"/>
                <w:lang w:val="kk-KZ"/>
              </w:rPr>
              <w:t xml:space="preserve"> Жаңылтпаш , санамақ айтқызу, сөздік қорларын жаңа сөздермен байыту.  </w:t>
            </w:r>
          </w:p>
          <w:p w:rsidR="00734EC5" w:rsidRPr="00144D4A" w:rsidRDefault="00734EC5" w:rsidP="00734EC5">
            <w:pPr>
              <w:spacing w:after="0"/>
              <w:rPr>
                <w:b/>
                <w:sz w:val="24"/>
                <w:szCs w:val="24"/>
                <w:lang w:val="kk-KZ"/>
              </w:rPr>
            </w:pPr>
            <w:r w:rsidRPr="00144D4A">
              <w:rPr>
                <w:b/>
                <w:sz w:val="24"/>
                <w:szCs w:val="24"/>
                <w:lang w:val="kk-KZ"/>
              </w:rPr>
              <w:t xml:space="preserve">Тілдің грамматикалық құрылымы. </w:t>
            </w:r>
          </w:p>
          <w:p w:rsidR="00734EC5" w:rsidRPr="00144D4A" w:rsidRDefault="00734EC5" w:rsidP="00734EC5">
            <w:pPr>
              <w:spacing w:after="0"/>
              <w:rPr>
                <w:sz w:val="24"/>
                <w:szCs w:val="24"/>
                <w:lang w:val="kk-KZ"/>
              </w:rPr>
            </w:pPr>
            <w:r w:rsidRPr="00144D4A">
              <w:rPr>
                <w:sz w:val="24"/>
                <w:szCs w:val="24"/>
                <w:lang w:val="kk-KZ"/>
              </w:rPr>
              <w:t>Сөздерді жіктелуіне, септелуіне қарай байланыстыру</w:t>
            </w:r>
          </w:p>
          <w:p w:rsidR="00734EC5" w:rsidRPr="00144D4A" w:rsidRDefault="00734EC5" w:rsidP="00734EC5">
            <w:pPr>
              <w:spacing w:after="0"/>
              <w:rPr>
                <w:sz w:val="24"/>
                <w:szCs w:val="24"/>
                <w:lang w:val="kk-KZ"/>
              </w:rPr>
            </w:pPr>
            <w:r w:rsidRPr="00144D4A">
              <w:rPr>
                <w:b/>
                <w:sz w:val="24"/>
                <w:szCs w:val="24"/>
                <w:lang w:val="kk-KZ"/>
              </w:rPr>
              <w:t>Байланыстырып сөйлеу</w:t>
            </w:r>
            <w:r w:rsidRPr="00144D4A">
              <w:rPr>
                <w:sz w:val="24"/>
                <w:szCs w:val="24"/>
                <w:lang w:val="kk-KZ"/>
              </w:rPr>
              <w:t xml:space="preserve">. </w:t>
            </w:r>
          </w:p>
          <w:p w:rsidR="00734EC5" w:rsidRPr="00144D4A" w:rsidRDefault="00734EC5" w:rsidP="00734EC5">
            <w:pPr>
              <w:spacing w:after="0"/>
              <w:rPr>
                <w:sz w:val="24"/>
                <w:szCs w:val="24"/>
                <w:lang w:val="kk-KZ"/>
              </w:rPr>
            </w:pPr>
            <w:r w:rsidRPr="00144D4A">
              <w:rPr>
                <w:sz w:val="24"/>
                <w:szCs w:val="24"/>
                <w:lang w:val="kk-KZ"/>
              </w:rPr>
              <w:t xml:space="preserve">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w:t>
            </w:r>
          </w:p>
        </w:tc>
      </w:tr>
      <w:tr w:rsidR="00734EC5" w:rsidRPr="00144D4A" w:rsidTr="00124761">
        <w:tc>
          <w:tcPr>
            <w:tcW w:w="1166" w:type="pct"/>
            <w:tcBorders>
              <w:top w:val="single" w:sz="6" w:space="0" w:color="000000"/>
              <w:left w:val="single" w:sz="6" w:space="0" w:color="000000"/>
              <w:bottom w:val="single" w:sz="6" w:space="0" w:color="000000"/>
              <w:right w:val="single" w:sz="6" w:space="0" w:color="000000"/>
            </w:tcBorders>
            <w:vAlign w:val="center"/>
          </w:tcPr>
          <w:p w:rsidR="00734EC5" w:rsidRPr="00144D4A" w:rsidRDefault="00734EC5" w:rsidP="00734EC5">
            <w:pPr>
              <w:spacing w:after="0"/>
              <w:rPr>
                <w:sz w:val="24"/>
                <w:szCs w:val="24"/>
              </w:rPr>
            </w:pPr>
            <w:r w:rsidRPr="00144D4A">
              <w:rPr>
                <w:sz w:val="24"/>
                <w:szCs w:val="24"/>
              </w:rPr>
              <w:t>Көркем әдебиет</w:t>
            </w:r>
          </w:p>
        </w:tc>
        <w:tc>
          <w:tcPr>
            <w:tcW w:w="3834" w:type="pct"/>
            <w:tcBorders>
              <w:top w:val="single" w:sz="6" w:space="0" w:color="000000"/>
              <w:left w:val="single" w:sz="6" w:space="0" w:color="000000"/>
              <w:bottom w:val="single" w:sz="6" w:space="0" w:color="000000"/>
              <w:right w:val="single" w:sz="6" w:space="0" w:color="000000"/>
            </w:tcBorders>
            <w:vAlign w:val="center"/>
          </w:tcPr>
          <w:p w:rsidR="00734EC5" w:rsidRPr="00144D4A" w:rsidRDefault="00734EC5" w:rsidP="00734EC5">
            <w:pPr>
              <w:spacing w:after="0"/>
              <w:rPr>
                <w:sz w:val="24"/>
                <w:szCs w:val="24"/>
              </w:rPr>
            </w:pPr>
            <w:r w:rsidRPr="00144D4A">
              <w:rPr>
                <w:sz w:val="24"/>
                <w:szCs w:val="24"/>
              </w:rPr>
              <w:t xml:space="preserve">Кітаптарға қызығушылықты ояту. </w:t>
            </w:r>
          </w:p>
          <w:p w:rsidR="00734EC5" w:rsidRPr="00144D4A" w:rsidRDefault="00734EC5" w:rsidP="00734EC5">
            <w:pPr>
              <w:spacing w:after="0"/>
              <w:rPr>
                <w:sz w:val="24"/>
                <w:szCs w:val="24"/>
              </w:rPr>
            </w:pPr>
            <w:r w:rsidRPr="00144D4A">
              <w:rPr>
                <w:sz w:val="24"/>
                <w:szCs w:val="24"/>
              </w:rPr>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p w:rsidR="00734EC5" w:rsidRPr="00144D4A" w:rsidRDefault="00734EC5" w:rsidP="00734EC5">
            <w:pPr>
              <w:spacing w:after="0"/>
              <w:rPr>
                <w:sz w:val="24"/>
                <w:szCs w:val="24"/>
              </w:rPr>
            </w:pPr>
            <w:r w:rsidRPr="00144D4A">
              <w:rPr>
                <w:sz w:val="24"/>
                <w:szCs w:val="24"/>
              </w:rPr>
              <w:t>Балаларды тақпақтар мен шағын өлеңдерді жатқа айтуға үйрету.</w:t>
            </w:r>
          </w:p>
        </w:tc>
      </w:tr>
      <w:tr w:rsidR="00734EC5" w:rsidRPr="00144D4A" w:rsidTr="00124761">
        <w:tc>
          <w:tcPr>
            <w:tcW w:w="1166" w:type="pct"/>
            <w:tcBorders>
              <w:top w:val="single" w:sz="6" w:space="0" w:color="000000"/>
              <w:left w:val="single" w:sz="6" w:space="0" w:color="000000"/>
              <w:bottom w:val="single" w:sz="6" w:space="0" w:color="000000"/>
              <w:right w:val="single" w:sz="6" w:space="0" w:color="000000"/>
            </w:tcBorders>
            <w:vAlign w:val="center"/>
          </w:tcPr>
          <w:p w:rsidR="00734EC5" w:rsidRPr="00144D4A" w:rsidRDefault="00734EC5" w:rsidP="00734EC5">
            <w:pPr>
              <w:spacing w:after="0"/>
              <w:rPr>
                <w:sz w:val="24"/>
                <w:szCs w:val="24"/>
              </w:rPr>
            </w:pPr>
            <w:r w:rsidRPr="00144D4A">
              <w:rPr>
                <w:sz w:val="24"/>
                <w:szCs w:val="24"/>
              </w:rPr>
              <w:t>Математика негіздері</w:t>
            </w:r>
          </w:p>
        </w:tc>
        <w:tc>
          <w:tcPr>
            <w:tcW w:w="3834" w:type="pct"/>
            <w:tcBorders>
              <w:top w:val="single" w:sz="6" w:space="0" w:color="000000"/>
              <w:left w:val="single" w:sz="6" w:space="0" w:color="000000"/>
              <w:bottom w:val="single" w:sz="6" w:space="0" w:color="000000"/>
              <w:right w:val="single" w:sz="6" w:space="0" w:color="000000"/>
            </w:tcBorders>
            <w:vAlign w:val="center"/>
          </w:tcPr>
          <w:p w:rsidR="00734EC5" w:rsidRPr="00144D4A" w:rsidRDefault="00734EC5" w:rsidP="00734EC5">
            <w:pPr>
              <w:spacing w:after="0"/>
              <w:rPr>
                <w:b/>
                <w:sz w:val="24"/>
                <w:szCs w:val="24"/>
              </w:rPr>
            </w:pPr>
            <w:r w:rsidRPr="00144D4A">
              <w:rPr>
                <w:b/>
                <w:sz w:val="24"/>
                <w:szCs w:val="24"/>
              </w:rPr>
              <w:t xml:space="preserve">Сан. </w:t>
            </w:r>
          </w:p>
          <w:p w:rsidR="00734EC5" w:rsidRPr="00144D4A" w:rsidRDefault="00734EC5" w:rsidP="00734EC5">
            <w:pPr>
              <w:spacing w:after="0"/>
              <w:rPr>
                <w:sz w:val="24"/>
                <w:szCs w:val="24"/>
              </w:rPr>
            </w:pPr>
            <w:r w:rsidRPr="00144D4A">
              <w:rPr>
                <w:sz w:val="24"/>
                <w:szCs w:val="24"/>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w:t>
            </w:r>
          </w:p>
          <w:p w:rsidR="00734EC5" w:rsidRPr="00144D4A" w:rsidRDefault="00734EC5" w:rsidP="00734EC5">
            <w:pPr>
              <w:spacing w:after="0"/>
              <w:rPr>
                <w:b/>
                <w:sz w:val="24"/>
                <w:szCs w:val="24"/>
              </w:rPr>
            </w:pPr>
            <w:r w:rsidRPr="00144D4A">
              <w:rPr>
                <w:b/>
                <w:sz w:val="24"/>
                <w:szCs w:val="24"/>
              </w:rPr>
              <w:t xml:space="preserve">Шама.  </w:t>
            </w:r>
          </w:p>
          <w:p w:rsidR="00734EC5" w:rsidRPr="00144D4A" w:rsidRDefault="00734EC5" w:rsidP="00734EC5">
            <w:pPr>
              <w:spacing w:after="0"/>
              <w:rPr>
                <w:sz w:val="24"/>
                <w:szCs w:val="24"/>
              </w:rPr>
            </w:pPr>
            <w:r w:rsidRPr="00144D4A">
              <w:rPr>
                <w:sz w:val="24"/>
                <w:szCs w:val="24"/>
              </w:rPr>
              <w:t>Екі затты өлшемі бойынша (ұзын-қысқа, биік-аласа) салыстыру. Өлшемдері қарама-қарсы және бірдей заттарды салыстыру, заттарды салыстыруда шаманың берілген белгісі бойынша (ұзындығы, биіктігі) бір затты екінші затпен беттестіру және жанына қою тәсілдері арқылы салыстыру, салыстыру нәтижелерін ұзындығы бойынша ұзын-қысқа, бірдей,  биіктігі бойынша биік-аласа, бірдей, тең, жалпы шамасы бойынша сөздерімен белгілеу.</w:t>
            </w:r>
          </w:p>
          <w:p w:rsidR="00734EC5" w:rsidRPr="00144D4A" w:rsidRDefault="00734EC5" w:rsidP="00734EC5">
            <w:pPr>
              <w:spacing w:after="0"/>
              <w:rPr>
                <w:sz w:val="24"/>
                <w:szCs w:val="24"/>
              </w:rPr>
            </w:pPr>
            <w:r w:rsidRPr="00144D4A">
              <w:rPr>
                <w:b/>
                <w:sz w:val="24"/>
                <w:szCs w:val="24"/>
              </w:rPr>
              <w:t>Геометриялық фигуралар</w:t>
            </w:r>
            <w:r w:rsidRPr="00144D4A">
              <w:rPr>
                <w:sz w:val="24"/>
                <w:szCs w:val="24"/>
              </w:rPr>
              <w:t xml:space="preserve">.  </w:t>
            </w:r>
          </w:p>
          <w:p w:rsidR="00734EC5" w:rsidRPr="00144D4A" w:rsidRDefault="00734EC5" w:rsidP="00734EC5">
            <w:pPr>
              <w:spacing w:after="0"/>
              <w:rPr>
                <w:sz w:val="24"/>
                <w:szCs w:val="24"/>
              </w:rPr>
            </w:pPr>
            <w:r w:rsidRPr="00144D4A">
              <w:rPr>
                <w:sz w:val="24"/>
                <w:szCs w:val="24"/>
              </w:rPr>
              <w:t>Балаларды геометриялық фигуралармен: шаршы  таныстыру, ұстау және көру тәсілдері арқылы аталған фигураларды зерттеуге мүмкіндік беру.</w:t>
            </w:r>
          </w:p>
          <w:p w:rsidR="00734EC5" w:rsidRPr="00144D4A" w:rsidRDefault="00734EC5" w:rsidP="00734EC5">
            <w:pPr>
              <w:spacing w:after="0"/>
              <w:rPr>
                <w:b/>
                <w:sz w:val="24"/>
                <w:szCs w:val="24"/>
              </w:rPr>
            </w:pPr>
            <w:r w:rsidRPr="00144D4A">
              <w:rPr>
                <w:b/>
                <w:sz w:val="24"/>
                <w:szCs w:val="24"/>
              </w:rPr>
              <w:t xml:space="preserve">Кеңістікті бағдарлау. </w:t>
            </w:r>
          </w:p>
          <w:p w:rsidR="00734EC5" w:rsidRPr="00144D4A" w:rsidRDefault="00734EC5" w:rsidP="00734EC5">
            <w:pPr>
              <w:spacing w:after="0"/>
              <w:rPr>
                <w:sz w:val="24"/>
                <w:szCs w:val="24"/>
              </w:rPr>
            </w:pPr>
            <w:r w:rsidRPr="00144D4A">
              <w:rPr>
                <w:sz w:val="24"/>
                <w:szCs w:val="24"/>
              </w:rPr>
              <w:t>Өзінің дене мүшелерін бағдарлау және осыған байланысты өзіне қатысты кеңістік бағыттарын анықтау: үстінде-астында.</w:t>
            </w:r>
          </w:p>
        </w:tc>
      </w:tr>
      <w:tr w:rsidR="00734EC5" w:rsidRPr="00144D4A" w:rsidTr="00124761">
        <w:tc>
          <w:tcPr>
            <w:tcW w:w="1166" w:type="pct"/>
            <w:tcBorders>
              <w:top w:val="single" w:sz="6" w:space="0" w:color="000000"/>
              <w:left w:val="single" w:sz="6" w:space="0" w:color="000000"/>
              <w:bottom w:val="single" w:sz="6" w:space="0" w:color="000000"/>
              <w:right w:val="single" w:sz="6" w:space="0" w:color="000000"/>
            </w:tcBorders>
            <w:vAlign w:val="center"/>
          </w:tcPr>
          <w:p w:rsidR="00734EC5" w:rsidRPr="00144D4A" w:rsidRDefault="00734EC5" w:rsidP="00734EC5">
            <w:pPr>
              <w:spacing w:after="0"/>
              <w:rPr>
                <w:sz w:val="24"/>
                <w:szCs w:val="24"/>
              </w:rPr>
            </w:pPr>
            <w:r w:rsidRPr="00144D4A">
              <w:rPr>
                <w:sz w:val="24"/>
                <w:szCs w:val="24"/>
              </w:rPr>
              <w:t>Қоршаған ортамен таныстыру</w:t>
            </w:r>
          </w:p>
        </w:tc>
        <w:tc>
          <w:tcPr>
            <w:tcW w:w="3834" w:type="pct"/>
            <w:tcBorders>
              <w:top w:val="single" w:sz="6" w:space="0" w:color="000000"/>
              <w:left w:val="single" w:sz="6" w:space="0" w:color="000000"/>
              <w:bottom w:val="single" w:sz="6" w:space="0" w:color="000000"/>
              <w:right w:val="single" w:sz="6" w:space="0" w:color="000000"/>
            </w:tcBorders>
            <w:vAlign w:val="center"/>
          </w:tcPr>
          <w:p w:rsidR="00734EC5" w:rsidRPr="00144D4A" w:rsidRDefault="00734EC5" w:rsidP="00734EC5">
            <w:pPr>
              <w:spacing w:after="0"/>
              <w:rPr>
                <w:b/>
                <w:sz w:val="24"/>
                <w:szCs w:val="24"/>
              </w:rPr>
            </w:pPr>
            <w:r w:rsidRPr="00144D4A">
              <w:rPr>
                <w:b/>
                <w:sz w:val="24"/>
                <w:szCs w:val="24"/>
              </w:rPr>
              <w:t xml:space="preserve">Бала, оның отбасы, үйі. </w:t>
            </w:r>
          </w:p>
          <w:p w:rsidR="00734EC5" w:rsidRPr="00144D4A" w:rsidRDefault="00734EC5" w:rsidP="00734EC5">
            <w:pPr>
              <w:spacing w:after="0"/>
              <w:rPr>
                <w:sz w:val="24"/>
                <w:szCs w:val="24"/>
              </w:rPr>
            </w:pPr>
            <w:r w:rsidRPr="00144D4A">
              <w:rPr>
                <w:sz w:val="24"/>
                <w:szCs w:val="24"/>
              </w:rPr>
              <w:t xml:space="preserve">«Мен»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  </w:t>
            </w:r>
          </w:p>
          <w:p w:rsidR="00734EC5" w:rsidRPr="00144D4A" w:rsidRDefault="00734EC5" w:rsidP="00734EC5">
            <w:pPr>
              <w:spacing w:after="0"/>
              <w:rPr>
                <w:b/>
                <w:sz w:val="24"/>
                <w:szCs w:val="24"/>
              </w:rPr>
            </w:pPr>
            <w:r w:rsidRPr="00144D4A">
              <w:rPr>
                <w:b/>
                <w:sz w:val="24"/>
                <w:szCs w:val="24"/>
              </w:rPr>
              <w:t xml:space="preserve">Заттық әлем. </w:t>
            </w:r>
          </w:p>
          <w:p w:rsidR="00734EC5" w:rsidRPr="00144D4A" w:rsidRDefault="00734EC5" w:rsidP="00734EC5">
            <w:pPr>
              <w:spacing w:after="0"/>
              <w:rPr>
                <w:sz w:val="24"/>
                <w:szCs w:val="24"/>
              </w:rPr>
            </w:pPr>
            <w:r w:rsidRPr="00144D4A">
              <w:rPr>
                <w:sz w:val="24"/>
                <w:szCs w:val="24"/>
              </w:rPr>
              <w:t>Заттардың айырмашылықтары мен атауларын, олардың пішінін қарастыру мен зерттеу дағдыларын қалыптастыру, заттардың сапалары мен қасиеттерін: сипап сезу арқылы тануды қалыптастыру.</w:t>
            </w:r>
          </w:p>
          <w:p w:rsidR="00734EC5" w:rsidRPr="00144D4A" w:rsidRDefault="00734EC5" w:rsidP="00734EC5">
            <w:pPr>
              <w:spacing w:after="0"/>
              <w:rPr>
                <w:sz w:val="24"/>
                <w:szCs w:val="24"/>
              </w:rPr>
            </w:pPr>
            <w:r w:rsidRPr="00144D4A">
              <w:rPr>
                <w:b/>
                <w:sz w:val="24"/>
                <w:szCs w:val="24"/>
              </w:rPr>
              <w:t>Көлік, байланыс құралдары</w:t>
            </w:r>
            <w:r w:rsidRPr="00144D4A">
              <w:rPr>
                <w:sz w:val="24"/>
                <w:szCs w:val="24"/>
              </w:rPr>
              <w:t xml:space="preserve">.  </w:t>
            </w:r>
          </w:p>
          <w:p w:rsidR="00734EC5" w:rsidRPr="00144D4A" w:rsidRDefault="00734EC5" w:rsidP="00734EC5">
            <w:pPr>
              <w:spacing w:after="0"/>
              <w:rPr>
                <w:sz w:val="24"/>
                <w:szCs w:val="24"/>
              </w:rPr>
            </w:pPr>
            <w:r w:rsidRPr="00144D4A">
              <w:rPr>
                <w:sz w:val="24"/>
                <w:szCs w:val="24"/>
              </w:rPr>
              <w:t xml:space="preserve">Көлік құралдарының түрлерімен және ауада ұшатын қозғалыс құралдарымен таныстыру. </w:t>
            </w:r>
          </w:p>
          <w:p w:rsidR="00734EC5" w:rsidRPr="00144D4A" w:rsidRDefault="00734EC5" w:rsidP="00734EC5">
            <w:pPr>
              <w:spacing w:after="0"/>
              <w:rPr>
                <w:b/>
                <w:sz w:val="24"/>
                <w:szCs w:val="24"/>
              </w:rPr>
            </w:pPr>
            <w:r w:rsidRPr="00144D4A">
              <w:rPr>
                <w:b/>
                <w:sz w:val="24"/>
                <w:szCs w:val="24"/>
              </w:rPr>
              <w:t>Еңбекке баулу</w:t>
            </w:r>
          </w:p>
          <w:p w:rsidR="00734EC5" w:rsidRPr="00144D4A" w:rsidRDefault="00734EC5" w:rsidP="00734EC5">
            <w:pPr>
              <w:spacing w:after="0"/>
              <w:rPr>
                <w:sz w:val="24"/>
                <w:szCs w:val="24"/>
              </w:rPr>
            </w:pPr>
            <w:r w:rsidRPr="00144D4A">
              <w:rPr>
                <w:sz w:val="24"/>
                <w:szCs w:val="24"/>
              </w:rPr>
              <w:t xml:space="preserve">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  </w:t>
            </w:r>
          </w:p>
          <w:p w:rsidR="00734EC5" w:rsidRPr="00144D4A" w:rsidRDefault="00734EC5" w:rsidP="00734EC5">
            <w:pPr>
              <w:spacing w:after="0"/>
              <w:rPr>
                <w:sz w:val="24"/>
                <w:szCs w:val="24"/>
              </w:rPr>
            </w:pPr>
            <w:r w:rsidRPr="00144D4A">
              <w:rPr>
                <w:b/>
                <w:sz w:val="24"/>
                <w:szCs w:val="24"/>
              </w:rPr>
              <w:t>Адамгершілік және патриоттық тәрбие</w:t>
            </w:r>
            <w:r w:rsidRPr="00144D4A">
              <w:rPr>
                <w:sz w:val="24"/>
                <w:szCs w:val="24"/>
              </w:rPr>
              <w:t xml:space="preserve">. </w:t>
            </w:r>
          </w:p>
          <w:p w:rsidR="00734EC5" w:rsidRPr="00144D4A" w:rsidRDefault="00734EC5" w:rsidP="00734EC5">
            <w:pPr>
              <w:spacing w:after="0"/>
              <w:rPr>
                <w:sz w:val="24"/>
                <w:szCs w:val="24"/>
              </w:rPr>
            </w:pPr>
            <w:r w:rsidRPr="00144D4A">
              <w:rPr>
                <w:sz w:val="24"/>
                <w:szCs w:val="24"/>
              </w:rPr>
              <w:t>әлеуметтік және эмоционалды зиятты тәрбиелеу: балалардың назарын адамның жеке қасиеттеріне (мейірімді, жанашыр, қамқор, сезімтал және іскер, еңбекқор, ұқыпты) аудару</w:t>
            </w:r>
          </w:p>
          <w:p w:rsidR="00734EC5" w:rsidRPr="00144D4A" w:rsidRDefault="00734EC5" w:rsidP="00734EC5">
            <w:pPr>
              <w:spacing w:after="0"/>
              <w:rPr>
                <w:sz w:val="24"/>
                <w:szCs w:val="24"/>
              </w:rPr>
            </w:pPr>
            <w:r w:rsidRPr="00144D4A">
              <w:rPr>
                <w:b/>
                <w:sz w:val="24"/>
                <w:szCs w:val="24"/>
              </w:rPr>
              <w:t>Менің Отаным – Қазақстан</w:t>
            </w:r>
            <w:r w:rsidRPr="00144D4A">
              <w:rPr>
                <w:sz w:val="24"/>
                <w:szCs w:val="24"/>
              </w:rPr>
              <w:t xml:space="preserve">.  </w:t>
            </w:r>
          </w:p>
          <w:p w:rsidR="00734EC5" w:rsidRPr="00144D4A" w:rsidRDefault="00734EC5" w:rsidP="00734EC5">
            <w:pPr>
              <w:spacing w:after="0"/>
              <w:rPr>
                <w:sz w:val="24"/>
                <w:szCs w:val="24"/>
              </w:rPr>
            </w:pPr>
            <w:r w:rsidRPr="00144D4A">
              <w:rPr>
                <w:sz w:val="24"/>
                <w:szCs w:val="24"/>
              </w:rPr>
              <w:t>Қазақ халқының дәстүрлі киіз үйімен таныстыру</w:t>
            </w:r>
            <w:r w:rsidRPr="00144D4A">
              <w:rPr>
                <w:sz w:val="24"/>
                <w:szCs w:val="24"/>
                <w:lang w:val="kk-KZ"/>
              </w:rPr>
              <w:t xml:space="preserve">, </w:t>
            </w:r>
            <w:r w:rsidRPr="00144D4A">
              <w:rPr>
                <w:sz w:val="24"/>
                <w:szCs w:val="24"/>
              </w:rPr>
              <w:t>Отанына деген сүйіспеншілік сезімін ояту.</w:t>
            </w:r>
          </w:p>
          <w:p w:rsidR="00734EC5" w:rsidRPr="00144D4A" w:rsidRDefault="00734EC5" w:rsidP="00734EC5">
            <w:pPr>
              <w:spacing w:after="0"/>
              <w:rPr>
                <w:b/>
                <w:sz w:val="24"/>
                <w:szCs w:val="24"/>
              </w:rPr>
            </w:pPr>
            <w:r w:rsidRPr="00144D4A">
              <w:rPr>
                <w:b/>
                <w:sz w:val="24"/>
                <w:szCs w:val="24"/>
              </w:rPr>
              <w:t xml:space="preserve">Өсімдіктер әлемі. </w:t>
            </w:r>
          </w:p>
          <w:p w:rsidR="00734EC5" w:rsidRPr="00144D4A" w:rsidRDefault="00734EC5" w:rsidP="00734EC5">
            <w:pPr>
              <w:spacing w:after="0"/>
              <w:rPr>
                <w:sz w:val="24"/>
                <w:szCs w:val="24"/>
              </w:rPr>
            </w:pPr>
            <w:r w:rsidRPr="00144D4A">
              <w:rPr>
                <w:sz w:val="24"/>
                <w:szCs w:val="24"/>
              </w:rPr>
              <w:t xml:space="preserve">Туған өлкенің кейбір өсімдіктері туралы қарапайым түсініктерді қалыптастыру. Ағаштардың тану және атау.  </w:t>
            </w:r>
          </w:p>
          <w:p w:rsidR="00734EC5" w:rsidRPr="00144D4A" w:rsidRDefault="00734EC5" w:rsidP="00734EC5">
            <w:pPr>
              <w:spacing w:after="0"/>
              <w:rPr>
                <w:sz w:val="24"/>
                <w:szCs w:val="24"/>
              </w:rPr>
            </w:pPr>
            <w:r w:rsidRPr="00144D4A">
              <w:rPr>
                <w:b/>
                <w:sz w:val="24"/>
                <w:szCs w:val="24"/>
              </w:rPr>
              <w:t>Жануарлар әлемі</w:t>
            </w:r>
            <w:r w:rsidRPr="00144D4A">
              <w:rPr>
                <w:sz w:val="24"/>
                <w:szCs w:val="24"/>
              </w:rPr>
              <w:t xml:space="preserve">. </w:t>
            </w:r>
          </w:p>
          <w:p w:rsidR="00734EC5" w:rsidRPr="00144D4A" w:rsidRDefault="00734EC5" w:rsidP="00734EC5">
            <w:pPr>
              <w:spacing w:after="0"/>
              <w:rPr>
                <w:sz w:val="24"/>
                <w:szCs w:val="24"/>
              </w:rPr>
            </w:pPr>
            <w:r w:rsidRPr="00144D4A">
              <w:rPr>
                <w:sz w:val="24"/>
                <w:szCs w:val="24"/>
              </w:rPr>
              <w:t xml:space="preserve">Үй жануарлары туралы білімдерін бекіту. </w:t>
            </w:r>
          </w:p>
          <w:p w:rsidR="00734EC5" w:rsidRPr="00144D4A" w:rsidRDefault="00734EC5" w:rsidP="00734EC5">
            <w:pPr>
              <w:spacing w:after="0"/>
              <w:rPr>
                <w:sz w:val="24"/>
                <w:szCs w:val="24"/>
              </w:rPr>
            </w:pPr>
            <w:r w:rsidRPr="00144D4A">
              <w:rPr>
                <w:b/>
                <w:sz w:val="24"/>
                <w:szCs w:val="24"/>
              </w:rPr>
              <w:t>Табиғаттағы маусымдық өзгерістер</w:t>
            </w:r>
            <w:r w:rsidRPr="00144D4A">
              <w:rPr>
                <w:sz w:val="24"/>
                <w:szCs w:val="24"/>
              </w:rPr>
              <w:t xml:space="preserve">.  </w:t>
            </w:r>
          </w:p>
          <w:p w:rsidR="00734EC5" w:rsidRPr="00144D4A" w:rsidRDefault="00734EC5" w:rsidP="00734EC5">
            <w:pPr>
              <w:spacing w:after="0"/>
              <w:rPr>
                <w:sz w:val="24"/>
                <w:szCs w:val="24"/>
              </w:rPr>
            </w:pPr>
            <w:r w:rsidRPr="00144D4A">
              <w:rPr>
                <w:sz w:val="24"/>
                <w:szCs w:val="24"/>
              </w:rPr>
              <w:t xml:space="preserve"> Табиғат</w:t>
            </w:r>
            <w:r w:rsidRPr="00144D4A">
              <w:rPr>
                <w:sz w:val="24"/>
                <w:szCs w:val="24"/>
                <w:lang w:val="kk-KZ"/>
              </w:rPr>
              <w:t xml:space="preserve"> </w:t>
            </w:r>
            <w:r w:rsidRPr="00144D4A">
              <w:rPr>
                <w:sz w:val="24"/>
                <w:szCs w:val="24"/>
              </w:rPr>
              <w:t xml:space="preserve"> құбылыстарын бақылау (маусымдық)</w:t>
            </w:r>
          </w:p>
          <w:p w:rsidR="00734EC5" w:rsidRPr="00144D4A" w:rsidRDefault="00734EC5" w:rsidP="00734EC5">
            <w:pPr>
              <w:spacing w:after="14" w:line="268" w:lineRule="auto"/>
              <w:ind w:right="7"/>
              <w:jc w:val="both"/>
              <w:rPr>
                <w:sz w:val="24"/>
              </w:rPr>
            </w:pPr>
            <w:r w:rsidRPr="00144D4A">
              <w:rPr>
                <w:b/>
                <w:sz w:val="24"/>
              </w:rPr>
              <w:t>Табиғатта қауіпсіз мінез-құлық ережелерін</w:t>
            </w:r>
            <w:r w:rsidRPr="00144D4A">
              <w:rPr>
                <w:sz w:val="24"/>
              </w:rPr>
              <w:t xml:space="preserve">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 </w:t>
            </w:r>
          </w:p>
        </w:tc>
      </w:tr>
      <w:tr w:rsidR="00734EC5" w:rsidRPr="00144D4A" w:rsidTr="00124761">
        <w:tc>
          <w:tcPr>
            <w:tcW w:w="1166" w:type="pct"/>
            <w:tcBorders>
              <w:top w:val="single" w:sz="6" w:space="0" w:color="000000"/>
              <w:left w:val="single" w:sz="6" w:space="0" w:color="000000"/>
              <w:bottom w:val="single" w:sz="6" w:space="0" w:color="000000"/>
              <w:right w:val="single" w:sz="6" w:space="0" w:color="000000"/>
            </w:tcBorders>
            <w:vAlign w:val="center"/>
          </w:tcPr>
          <w:p w:rsidR="00734EC5" w:rsidRPr="00144D4A" w:rsidRDefault="00734EC5" w:rsidP="00734EC5">
            <w:pPr>
              <w:spacing w:after="0"/>
              <w:rPr>
                <w:sz w:val="24"/>
                <w:szCs w:val="24"/>
              </w:rPr>
            </w:pPr>
            <w:r w:rsidRPr="00144D4A">
              <w:rPr>
                <w:sz w:val="24"/>
                <w:szCs w:val="24"/>
              </w:rPr>
              <w:t>Сурет салу</w:t>
            </w:r>
          </w:p>
        </w:tc>
        <w:tc>
          <w:tcPr>
            <w:tcW w:w="3834" w:type="pct"/>
            <w:tcBorders>
              <w:top w:val="single" w:sz="6" w:space="0" w:color="000000"/>
              <w:left w:val="single" w:sz="6" w:space="0" w:color="000000"/>
              <w:bottom w:val="single" w:sz="6" w:space="0" w:color="000000"/>
              <w:right w:val="single" w:sz="6" w:space="0" w:color="000000"/>
            </w:tcBorders>
            <w:vAlign w:val="center"/>
          </w:tcPr>
          <w:p w:rsidR="00734EC5" w:rsidRPr="00144D4A" w:rsidRDefault="00734EC5" w:rsidP="00734EC5">
            <w:pPr>
              <w:spacing w:after="0"/>
              <w:rPr>
                <w:sz w:val="24"/>
                <w:szCs w:val="24"/>
              </w:rPr>
            </w:pPr>
            <w:r w:rsidRPr="00144D4A">
              <w:rPr>
                <w:sz w:val="24"/>
                <w:szCs w:val="24"/>
              </w:rPr>
              <w:t>Көлденең және тік сызықтарды салу, олардың қиылысуын жүргізе білу, әр түрлі пішіндегі (ойыншықтар), дөңгелек пішінді (бұлттар,) заттарды бейнелеу, бірнеше көлденең және тік сызықтардан тұратын заттарды бейнелеу.</w:t>
            </w:r>
            <w:r w:rsidRPr="00144D4A">
              <w:t xml:space="preserve"> </w:t>
            </w:r>
            <w:r w:rsidRPr="00144D4A">
              <w:rPr>
                <w:sz w:val="24"/>
                <w:szCs w:val="24"/>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 Сурет салуда қауіпсіздікті сақтауға, ұқыптылыққа баулу.</w:t>
            </w:r>
          </w:p>
          <w:p w:rsidR="00BE69EA" w:rsidRPr="00144D4A" w:rsidRDefault="00BE69EA" w:rsidP="00BE69EA">
            <w:pPr>
              <w:spacing w:after="0"/>
              <w:rPr>
                <w:sz w:val="24"/>
                <w:szCs w:val="24"/>
              </w:rPr>
            </w:pPr>
            <w:r w:rsidRPr="00144D4A">
              <w:rPr>
                <w:sz w:val="24"/>
                <w:szCs w:val="24"/>
              </w:rPr>
              <w:t xml:space="preserve">сурет салу техникасының бастапқы дағдыларын қалыптастыру; </w:t>
            </w:r>
          </w:p>
          <w:p w:rsidR="008B6A95" w:rsidRPr="00144D4A" w:rsidRDefault="00BE69EA" w:rsidP="00BE69EA">
            <w:pPr>
              <w:spacing w:after="0"/>
              <w:rPr>
                <w:sz w:val="24"/>
                <w:szCs w:val="24"/>
              </w:rPr>
            </w:pPr>
            <w:r w:rsidRPr="00144D4A">
              <w:rPr>
                <w:sz w:val="24"/>
                <w:szCs w:val="24"/>
              </w:rPr>
              <w:t>штрихтарды, дақтарды, бояуларды ретімен қолдануға үйрету; негізгі түстерді дұрыс атау</w:t>
            </w:r>
            <w:r w:rsidR="001C1889" w:rsidRPr="00144D4A">
              <w:rPr>
                <w:sz w:val="24"/>
                <w:szCs w:val="24"/>
                <w:lang w:val="kk-KZ"/>
              </w:rPr>
              <w:t xml:space="preserve">, </w:t>
            </w:r>
            <w:r w:rsidR="008B6A95" w:rsidRPr="00144D4A">
              <w:rPr>
                <w:sz w:val="24"/>
                <w:szCs w:val="24"/>
              </w:rPr>
              <w:t>қарапайым сюжеттік композицияларды құрау; тұтас қағаз бетіне бейнені орналастыра алу</w:t>
            </w:r>
            <w:r w:rsidR="005D39F3" w:rsidRPr="00144D4A">
              <w:rPr>
                <w:sz w:val="24"/>
                <w:szCs w:val="24"/>
                <w:lang w:val="kk-KZ"/>
              </w:rPr>
              <w:t>\</w:t>
            </w:r>
          </w:p>
          <w:p w:rsidR="005D39F3" w:rsidRPr="00144D4A" w:rsidRDefault="005D39F3" w:rsidP="00BE69EA">
            <w:pPr>
              <w:spacing w:after="0"/>
              <w:rPr>
                <w:sz w:val="24"/>
                <w:szCs w:val="24"/>
                <w:lang w:val="kk-KZ"/>
              </w:rPr>
            </w:pPr>
            <w:r w:rsidRPr="00144D4A">
              <w:rPr>
                <w:sz w:val="24"/>
                <w:szCs w:val="24"/>
                <w:lang w:val="kk-KZ"/>
              </w:rPr>
              <w:t>сурет салудың дәстүрден тыс техникасына қызығушылық танытады; сурет салуда салуда ұқыптылық танытады, қауіпсіздікті сақтайды;</w:t>
            </w:r>
          </w:p>
        </w:tc>
      </w:tr>
      <w:tr w:rsidR="00734EC5" w:rsidRPr="00144D4A" w:rsidTr="00124761">
        <w:tc>
          <w:tcPr>
            <w:tcW w:w="1166" w:type="pct"/>
            <w:tcBorders>
              <w:top w:val="single" w:sz="6" w:space="0" w:color="000000"/>
              <w:left w:val="single" w:sz="6" w:space="0" w:color="000000"/>
              <w:bottom w:val="single" w:sz="6" w:space="0" w:color="000000"/>
              <w:right w:val="single" w:sz="6" w:space="0" w:color="000000"/>
            </w:tcBorders>
            <w:vAlign w:val="center"/>
          </w:tcPr>
          <w:p w:rsidR="00734EC5" w:rsidRPr="00144D4A" w:rsidRDefault="00734EC5" w:rsidP="00734EC5">
            <w:pPr>
              <w:spacing w:after="0"/>
              <w:rPr>
                <w:sz w:val="24"/>
                <w:szCs w:val="24"/>
              </w:rPr>
            </w:pPr>
            <w:r w:rsidRPr="00144D4A">
              <w:rPr>
                <w:sz w:val="24"/>
                <w:szCs w:val="24"/>
              </w:rPr>
              <w:t>Мүсіндеу</w:t>
            </w:r>
          </w:p>
        </w:tc>
        <w:tc>
          <w:tcPr>
            <w:tcW w:w="3834" w:type="pct"/>
            <w:tcBorders>
              <w:top w:val="single" w:sz="6" w:space="0" w:color="000000"/>
              <w:left w:val="single" w:sz="6" w:space="0" w:color="000000"/>
              <w:bottom w:val="single" w:sz="6" w:space="0" w:color="000000"/>
              <w:right w:val="single" w:sz="6" w:space="0" w:color="000000"/>
            </w:tcBorders>
            <w:vAlign w:val="center"/>
          </w:tcPr>
          <w:p w:rsidR="00734EC5" w:rsidRPr="00144D4A" w:rsidRDefault="00734EC5" w:rsidP="00734EC5">
            <w:pPr>
              <w:spacing w:after="0"/>
              <w:rPr>
                <w:sz w:val="24"/>
                <w:szCs w:val="24"/>
              </w:rPr>
            </w:pPr>
            <w:r w:rsidRPr="00144D4A">
              <w:rPr>
                <w:sz w:val="24"/>
                <w:szCs w:val="24"/>
              </w:rPr>
              <w:t>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r w:rsidRPr="00144D4A">
              <w:t xml:space="preserve"> </w:t>
            </w:r>
            <w:r w:rsidRPr="00144D4A">
              <w:rPr>
                <w:sz w:val="24"/>
                <w:szCs w:val="24"/>
              </w:rPr>
              <w:t>Мүсіндеу барысында қауіпсіздікті сақтауға, ұқыпты болуға баулу</w:t>
            </w:r>
          </w:p>
          <w:p w:rsidR="00BE69EA" w:rsidRPr="00144D4A" w:rsidRDefault="00BE69EA" w:rsidP="00BE69EA">
            <w:pPr>
              <w:spacing w:after="0"/>
              <w:rPr>
                <w:sz w:val="24"/>
                <w:szCs w:val="24"/>
              </w:rPr>
            </w:pPr>
            <w:r w:rsidRPr="00144D4A">
              <w:rPr>
                <w:sz w:val="24"/>
                <w:szCs w:val="24"/>
              </w:rPr>
              <w:t xml:space="preserve">заттарды мүсіндеуге қызықтыру; сазбалшықтың және ермексаздың қасиеттерін </w:t>
            </w:r>
            <w:r w:rsidRPr="00144D4A">
              <w:rPr>
                <w:sz w:val="24"/>
                <w:szCs w:val="24"/>
                <w:lang w:val="kk-KZ"/>
              </w:rPr>
              <w:t>бекіту</w:t>
            </w:r>
            <w:r w:rsidRPr="00144D4A">
              <w:rPr>
                <w:sz w:val="24"/>
                <w:szCs w:val="24"/>
              </w:rPr>
              <w:t>і; мүсіндейтін затты зерттеу; мүсіндеудің әртүрлі тәсілдерін пайдалану;</w:t>
            </w:r>
          </w:p>
          <w:p w:rsidR="007D69F4" w:rsidRPr="00144D4A" w:rsidRDefault="007D69F4" w:rsidP="00BE69EA">
            <w:pPr>
              <w:spacing w:after="0"/>
              <w:rPr>
                <w:sz w:val="24"/>
                <w:szCs w:val="24"/>
              </w:rPr>
            </w:pPr>
            <w:r w:rsidRPr="00144D4A">
              <w:rPr>
                <w:sz w:val="24"/>
                <w:szCs w:val="24"/>
              </w:rPr>
              <w:t>мүсіндеуге қажетті негізгі техникалық дағдыларды игеру; бірнеше бөліктерді қосу, қысу, біріктіру арқылы өсімдіктерді және жануарларды мүсіндеу</w:t>
            </w:r>
          </w:p>
          <w:p w:rsidR="008B6A95" w:rsidRPr="00144D4A" w:rsidRDefault="008B6A95" w:rsidP="00BE69EA">
            <w:pPr>
              <w:spacing w:after="0"/>
              <w:rPr>
                <w:sz w:val="24"/>
                <w:szCs w:val="24"/>
              </w:rPr>
            </w:pPr>
            <w:r w:rsidRPr="00144D4A">
              <w:rPr>
                <w:sz w:val="24"/>
                <w:szCs w:val="24"/>
              </w:rPr>
              <w:t>қазақ халқының әшекей бұйымдарын біледі; заттар мен бұйымдарды өз бетінше мүсіндей алады; жеке жұмыстарын ұжымдық композицияларға біріктіреді;</w:t>
            </w:r>
          </w:p>
        </w:tc>
      </w:tr>
      <w:tr w:rsidR="00734EC5" w:rsidRPr="00144D4A" w:rsidTr="00124761">
        <w:tc>
          <w:tcPr>
            <w:tcW w:w="1166" w:type="pct"/>
            <w:tcBorders>
              <w:top w:val="single" w:sz="6" w:space="0" w:color="000000"/>
              <w:left w:val="single" w:sz="6" w:space="0" w:color="000000"/>
              <w:bottom w:val="single" w:sz="6" w:space="0" w:color="000000"/>
              <w:right w:val="single" w:sz="6" w:space="0" w:color="000000"/>
            </w:tcBorders>
            <w:vAlign w:val="center"/>
          </w:tcPr>
          <w:p w:rsidR="00734EC5" w:rsidRPr="00144D4A" w:rsidRDefault="00734EC5" w:rsidP="00734EC5">
            <w:pPr>
              <w:spacing w:after="0"/>
              <w:rPr>
                <w:sz w:val="24"/>
                <w:szCs w:val="24"/>
              </w:rPr>
            </w:pPr>
            <w:r w:rsidRPr="00144D4A">
              <w:rPr>
                <w:sz w:val="24"/>
                <w:szCs w:val="24"/>
              </w:rPr>
              <w:t xml:space="preserve">Жапсыру. </w:t>
            </w:r>
          </w:p>
        </w:tc>
        <w:tc>
          <w:tcPr>
            <w:tcW w:w="3834" w:type="pct"/>
            <w:tcBorders>
              <w:top w:val="single" w:sz="6" w:space="0" w:color="000000"/>
              <w:left w:val="single" w:sz="6" w:space="0" w:color="000000"/>
              <w:bottom w:val="single" w:sz="6" w:space="0" w:color="000000"/>
              <w:right w:val="single" w:sz="6" w:space="0" w:color="000000"/>
            </w:tcBorders>
            <w:vAlign w:val="center"/>
          </w:tcPr>
          <w:p w:rsidR="00734EC5" w:rsidRPr="00144D4A" w:rsidRDefault="00734EC5" w:rsidP="00734EC5">
            <w:pPr>
              <w:spacing w:after="0"/>
              <w:rPr>
                <w:sz w:val="24"/>
                <w:szCs w:val="24"/>
              </w:rPr>
            </w:pPr>
            <w:r w:rsidRPr="00144D4A">
              <w:rPr>
                <w:sz w:val="24"/>
                <w:szCs w:val="24"/>
              </w:rPr>
              <w:t>Балалардың жапсыруға қызығушылығын арттыру. Қағаз бетінде</w:t>
            </w:r>
            <w:r w:rsidRPr="00144D4A">
              <w:rPr>
                <w:sz w:val="24"/>
                <w:szCs w:val="24"/>
                <w:lang w:val="kk-KZ"/>
              </w:rPr>
              <w:t xml:space="preserve"> </w:t>
            </w:r>
            <w:r w:rsidRPr="00144D4A">
              <w:rPr>
                <w:sz w:val="24"/>
                <w:szCs w:val="24"/>
              </w:rPr>
              <w:t xml:space="preserve">пішіні бойынша әртүрлі дайын пішіндерді белгілі реттілікпен орналастыра отырып, ойдан заттардың бейнесін жасау, содан соң пайда болған бейнені қағазға жапсыру. </w:t>
            </w:r>
          </w:p>
          <w:p w:rsidR="0053439F" w:rsidRPr="00144D4A" w:rsidRDefault="00734EC5" w:rsidP="0053439F">
            <w:pPr>
              <w:spacing w:after="0"/>
              <w:rPr>
                <w:sz w:val="24"/>
                <w:szCs w:val="24"/>
              </w:rPr>
            </w:pPr>
            <w:r w:rsidRPr="00144D4A">
              <w:rPr>
                <w:sz w:val="24"/>
                <w:szCs w:val="24"/>
              </w:rPr>
              <w:t>Желімдеудің техникасын үйрету: желімді қылқаламға, мұқият жағып алу, жаймадағы дайын үлгіге жағу, желімнің қалдықтарын сүртуге майлықты қолдану.</w:t>
            </w:r>
            <w:r w:rsidRPr="00144D4A">
              <w:t xml:space="preserve"> </w:t>
            </w:r>
            <w:r w:rsidRPr="00144D4A">
              <w:rPr>
                <w:sz w:val="24"/>
                <w:szCs w:val="24"/>
              </w:rPr>
              <w:t xml:space="preserve">Жапсыру барысында қауіпсіздік техникасы ережелерін сақтауға, ұқыпты болуға баулу.  </w:t>
            </w:r>
            <w:r w:rsidR="0053439F" w:rsidRPr="00144D4A">
              <w:rPr>
                <w:sz w:val="24"/>
                <w:szCs w:val="24"/>
              </w:rPr>
              <w:t xml:space="preserve">бейнеленетін заттарға сәйкес түрлі-түсті қағаздардан дайын пішіндерді </w:t>
            </w:r>
          </w:p>
          <w:p w:rsidR="00734EC5" w:rsidRPr="00144D4A" w:rsidRDefault="0053439F" w:rsidP="0053439F">
            <w:pPr>
              <w:spacing w:after="0"/>
              <w:rPr>
                <w:sz w:val="24"/>
                <w:szCs w:val="24"/>
              </w:rPr>
            </w:pPr>
            <w:r w:rsidRPr="00144D4A">
              <w:rPr>
                <w:sz w:val="24"/>
                <w:szCs w:val="24"/>
              </w:rPr>
              <w:t>таңдай алу; ересектер даярлаған ірі және ұсақ элементтерді орналастыру және желімдеу;</w:t>
            </w:r>
          </w:p>
          <w:p w:rsidR="00BE69EA" w:rsidRPr="00144D4A" w:rsidRDefault="00BE69EA" w:rsidP="00BE69EA">
            <w:pPr>
              <w:spacing w:after="0"/>
              <w:rPr>
                <w:sz w:val="24"/>
                <w:szCs w:val="24"/>
              </w:rPr>
            </w:pPr>
            <w:r w:rsidRPr="00144D4A">
              <w:rPr>
                <w:sz w:val="24"/>
                <w:szCs w:val="24"/>
              </w:rPr>
              <w:t xml:space="preserve">оюдың әсемдігін, оның орналасуын байқау, олардың элементтерін бөліп </w:t>
            </w:r>
          </w:p>
          <w:p w:rsidR="00BE69EA" w:rsidRPr="00144D4A" w:rsidRDefault="00BE69EA" w:rsidP="00BE69EA">
            <w:pPr>
              <w:spacing w:after="0"/>
              <w:rPr>
                <w:sz w:val="24"/>
                <w:szCs w:val="24"/>
                <w:lang w:val="kk-KZ"/>
              </w:rPr>
            </w:pPr>
            <w:r w:rsidRPr="00144D4A">
              <w:rPr>
                <w:sz w:val="24"/>
                <w:szCs w:val="24"/>
              </w:rPr>
              <w:t>көрсету; қазақ халқының ыдыс-аяқтары мен тұрмыстық заттарым</w:t>
            </w:r>
            <w:r w:rsidRPr="00144D4A">
              <w:rPr>
                <w:sz w:val="24"/>
                <w:szCs w:val="24"/>
                <w:lang w:val="kk-KZ"/>
              </w:rPr>
              <w:t>ен таныстыру</w:t>
            </w:r>
          </w:p>
          <w:p w:rsidR="00A062C7" w:rsidRPr="00144D4A" w:rsidRDefault="00A062C7" w:rsidP="00A062C7">
            <w:pPr>
              <w:spacing w:after="0"/>
              <w:rPr>
                <w:sz w:val="24"/>
                <w:szCs w:val="24"/>
                <w:lang w:val="kk-KZ"/>
              </w:rPr>
            </w:pPr>
            <w:r w:rsidRPr="00144D4A">
              <w:rPr>
                <w:sz w:val="24"/>
                <w:szCs w:val="24"/>
                <w:lang w:val="kk-KZ"/>
              </w:rPr>
              <w:t xml:space="preserve">ұжымдық жұмыстарға қатысады және оларды қызығып жасайды; геометриялық фигураларды ажыратады, оларды ою-өрнектермен </w:t>
            </w:r>
          </w:p>
          <w:p w:rsidR="00A062C7" w:rsidRPr="00144D4A" w:rsidRDefault="00A062C7" w:rsidP="00A062C7">
            <w:pPr>
              <w:spacing w:after="0"/>
              <w:rPr>
                <w:sz w:val="24"/>
                <w:szCs w:val="24"/>
                <w:lang w:val="kk-KZ"/>
              </w:rPr>
            </w:pPr>
            <w:r w:rsidRPr="00144D4A">
              <w:rPr>
                <w:sz w:val="24"/>
                <w:szCs w:val="24"/>
                <w:lang w:val="kk-KZ"/>
              </w:rPr>
              <w:t>безендіреді;</w:t>
            </w:r>
          </w:p>
        </w:tc>
      </w:tr>
      <w:tr w:rsidR="00734EC5" w:rsidRPr="00144D4A" w:rsidTr="00124761">
        <w:tc>
          <w:tcPr>
            <w:tcW w:w="1166" w:type="pct"/>
            <w:tcBorders>
              <w:top w:val="single" w:sz="6" w:space="0" w:color="000000"/>
              <w:left w:val="single" w:sz="6" w:space="0" w:color="000000"/>
              <w:bottom w:val="single" w:sz="6" w:space="0" w:color="000000"/>
              <w:right w:val="single" w:sz="6" w:space="0" w:color="000000"/>
            </w:tcBorders>
            <w:vAlign w:val="center"/>
          </w:tcPr>
          <w:p w:rsidR="00734EC5" w:rsidRPr="00144D4A" w:rsidRDefault="00734EC5" w:rsidP="00734EC5">
            <w:pPr>
              <w:spacing w:after="0"/>
              <w:rPr>
                <w:sz w:val="24"/>
                <w:szCs w:val="24"/>
              </w:rPr>
            </w:pPr>
            <w:r w:rsidRPr="00144D4A">
              <w:rPr>
                <w:sz w:val="24"/>
                <w:szCs w:val="24"/>
              </w:rPr>
              <w:t>Құрастыру</w:t>
            </w:r>
          </w:p>
        </w:tc>
        <w:tc>
          <w:tcPr>
            <w:tcW w:w="3834" w:type="pct"/>
            <w:tcBorders>
              <w:top w:val="single" w:sz="6" w:space="0" w:color="000000"/>
              <w:left w:val="single" w:sz="6" w:space="0" w:color="000000"/>
              <w:bottom w:val="single" w:sz="6" w:space="0" w:color="000000"/>
              <w:right w:val="single" w:sz="6" w:space="0" w:color="000000"/>
            </w:tcBorders>
            <w:vAlign w:val="center"/>
          </w:tcPr>
          <w:p w:rsidR="00734EC5" w:rsidRPr="00144D4A" w:rsidRDefault="00734EC5" w:rsidP="00734EC5">
            <w:pPr>
              <w:spacing w:after="0"/>
              <w:rPr>
                <w:sz w:val="24"/>
                <w:szCs w:val="24"/>
              </w:rPr>
            </w:pPr>
            <w:r w:rsidRPr="00144D4A">
              <w:rPr>
                <w:sz w:val="24"/>
                <w:szCs w:val="24"/>
              </w:rPr>
              <w:t xml:space="preserve">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  Ойнап болғаннан кейін бөлшектерді жинауға, қауіпсіздік техникасы ережелерін сақтауға, ұқыптылыққа баулу.  </w:t>
            </w:r>
          </w:p>
          <w:p w:rsidR="0053439F" w:rsidRPr="00144D4A" w:rsidRDefault="0053439F" w:rsidP="0053439F">
            <w:pPr>
              <w:spacing w:after="0"/>
              <w:rPr>
                <w:sz w:val="24"/>
                <w:szCs w:val="24"/>
              </w:rPr>
            </w:pPr>
            <w:r w:rsidRPr="00144D4A">
              <w:rPr>
                <w:sz w:val="24"/>
                <w:szCs w:val="24"/>
              </w:rPr>
              <w:t xml:space="preserve">әртүрлі түстегі және пішіндегі бөлшектерден қарапайым құрылыстар </w:t>
            </w:r>
          </w:p>
          <w:p w:rsidR="00BE69EA" w:rsidRPr="00144D4A" w:rsidRDefault="00BE69EA" w:rsidP="00BE69EA">
            <w:pPr>
              <w:spacing w:after="0"/>
              <w:rPr>
                <w:sz w:val="24"/>
                <w:szCs w:val="24"/>
                <w:lang w:val="kk-KZ"/>
              </w:rPr>
            </w:pPr>
            <w:r w:rsidRPr="00144D4A">
              <w:rPr>
                <w:sz w:val="24"/>
                <w:szCs w:val="24"/>
              </w:rPr>
              <w:t>тұрғызу</w:t>
            </w:r>
            <w:r w:rsidR="0053439F" w:rsidRPr="00144D4A">
              <w:rPr>
                <w:sz w:val="24"/>
                <w:szCs w:val="24"/>
              </w:rPr>
              <w:t>;</w:t>
            </w:r>
            <w:r w:rsidR="00C27D12" w:rsidRPr="00144D4A">
              <w:rPr>
                <w:sz w:val="24"/>
                <w:szCs w:val="24"/>
                <w:lang w:val="kk-KZ"/>
              </w:rPr>
              <w:t xml:space="preserve"> </w:t>
            </w:r>
            <w:r w:rsidRPr="00144D4A">
              <w:rPr>
                <w:sz w:val="24"/>
                <w:szCs w:val="24"/>
              </w:rPr>
              <w:t xml:space="preserve">өзі құраған құрылысымен ойнау; </w:t>
            </w:r>
            <w:r w:rsidR="00C27D12" w:rsidRPr="00144D4A">
              <w:rPr>
                <w:sz w:val="24"/>
                <w:szCs w:val="24"/>
                <w:lang w:val="kk-KZ"/>
              </w:rPr>
              <w:t xml:space="preserve"> </w:t>
            </w:r>
            <w:r w:rsidRPr="00144D4A">
              <w:rPr>
                <w:sz w:val="24"/>
                <w:szCs w:val="24"/>
              </w:rPr>
              <w:t>ірі және ұсақ құрылыс материалдарынан,</w:t>
            </w:r>
            <w:r w:rsidR="00C27D12" w:rsidRPr="00144D4A">
              <w:rPr>
                <w:sz w:val="24"/>
                <w:szCs w:val="24"/>
              </w:rPr>
              <w:t xml:space="preserve"> үлгі бойынша, ойдан құрастыру</w:t>
            </w:r>
            <w:r w:rsidRPr="00144D4A">
              <w:rPr>
                <w:sz w:val="24"/>
                <w:szCs w:val="24"/>
              </w:rPr>
              <w:t>;</w:t>
            </w:r>
            <w:r w:rsidR="007D69F4" w:rsidRPr="00144D4A">
              <w:rPr>
                <w:sz w:val="24"/>
                <w:szCs w:val="24"/>
                <w:lang w:val="kk-KZ"/>
              </w:rPr>
              <w:t xml:space="preserve"> ұжымдық құрылыс жасауға қатысу</w:t>
            </w:r>
          </w:p>
        </w:tc>
      </w:tr>
    </w:tbl>
    <w:p w:rsidR="008536B4" w:rsidRDefault="008536B4">
      <w:pPr>
        <w:spacing w:after="280" w:afterAutospacing="1"/>
        <w:rPr>
          <w:b/>
          <w:sz w:val="24"/>
          <w:szCs w:val="24"/>
          <w:lang w:val="kk-KZ"/>
        </w:rPr>
      </w:pPr>
    </w:p>
    <w:p w:rsidR="00124761" w:rsidRDefault="00124761">
      <w:pPr>
        <w:spacing w:after="280" w:afterAutospacing="1"/>
        <w:rPr>
          <w:b/>
          <w:sz w:val="24"/>
          <w:szCs w:val="24"/>
          <w:lang w:val="kk-KZ"/>
        </w:rPr>
      </w:pPr>
    </w:p>
    <w:p w:rsidR="00124761" w:rsidRPr="00144D4A" w:rsidRDefault="00124761">
      <w:pPr>
        <w:spacing w:after="280" w:afterAutospacing="1"/>
        <w:rPr>
          <w:b/>
          <w:sz w:val="24"/>
          <w:szCs w:val="24"/>
          <w:lang w:val="kk-KZ"/>
        </w:rPr>
      </w:pPr>
    </w:p>
    <w:p w:rsidR="00CB3E47" w:rsidRPr="00144D4A" w:rsidRDefault="00124761">
      <w:pPr>
        <w:spacing w:after="280" w:afterAutospacing="1"/>
        <w:rPr>
          <w:b/>
          <w:sz w:val="24"/>
          <w:szCs w:val="24"/>
          <w:lang w:val="kk-KZ"/>
        </w:rPr>
      </w:pPr>
      <w:r>
        <w:rPr>
          <w:b/>
          <w:sz w:val="24"/>
          <w:szCs w:val="24"/>
          <w:lang w:val="kk-KZ"/>
        </w:rPr>
        <w:t xml:space="preserve">Жоспардың құрылу кезеңі: </w:t>
      </w:r>
      <w:r w:rsidR="005F6630">
        <w:rPr>
          <w:b/>
          <w:sz w:val="24"/>
          <w:szCs w:val="24"/>
          <w:lang w:val="kk-KZ"/>
        </w:rPr>
        <w:t xml:space="preserve">желтоқсан айы, 2023 </w:t>
      </w:r>
      <w:r w:rsidR="008536B4" w:rsidRPr="00144D4A">
        <w:rPr>
          <w:b/>
          <w:sz w:val="24"/>
          <w:szCs w:val="24"/>
          <w:lang w:val="kk-KZ"/>
        </w:rPr>
        <w:t>жыл</w:t>
      </w:r>
    </w:p>
    <w:tbl>
      <w:tblPr>
        <w:tblW w:w="5219" w:type="pct"/>
        <w:tblInd w:w="-806" w:type="dxa"/>
        <w:tblCellMar>
          <w:top w:w="45" w:type="dxa"/>
          <w:left w:w="45" w:type="dxa"/>
          <w:bottom w:w="45" w:type="dxa"/>
          <w:right w:w="45" w:type="dxa"/>
        </w:tblCellMar>
        <w:tblLook w:val="04A0" w:firstRow="1" w:lastRow="0" w:firstColumn="1" w:lastColumn="0" w:noHBand="0" w:noVBand="1"/>
      </w:tblPr>
      <w:tblGrid>
        <w:gridCol w:w="2531"/>
        <w:gridCol w:w="7817"/>
      </w:tblGrid>
      <w:tr w:rsidR="000A6BEF" w:rsidRPr="00144D4A" w:rsidTr="00124761">
        <w:tc>
          <w:tcPr>
            <w:tcW w:w="122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6BEF" w:rsidRPr="00144D4A" w:rsidRDefault="000A6BEF" w:rsidP="000A6BEF">
            <w:pPr>
              <w:spacing w:after="0"/>
              <w:rPr>
                <w:sz w:val="24"/>
                <w:szCs w:val="24"/>
              </w:rPr>
            </w:pPr>
            <w:r w:rsidRPr="00144D4A">
              <w:rPr>
                <w:b/>
                <w:sz w:val="24"/>
                <w:szCs w:val="24"/>
              </w:rPr>
              <w:t>Ұйымдастырылған іс-әрекет</w:t>
            </w:r>
          </w:p>
        </w:tc>
        <w:tc>
          <w:tcPr>
            <w:tcW w:w="3777" w:type="pct"/>
            <w:tcBorders>
              <w:top w:val="single" w:sz="6" w:space="0" w:color="000000"/>
              <w:left w:val="single" w:sz="6" w:space="0" w:color="000000"/>
              <w:bottom w:val="single" w:sz="6" w:space="0" w:color="000000"/>
              <w:right w:val="single" w:sz="6" w:space="0" w:color="000000"/>
            </w:tcBorders>
            <w:vAlign w:val="center"/>
          </w:tcPr>
          <w:p w:rsidR="000A6BEF" w:rsidRPr="00144D4A" w:rsidRDefault="000A6BEF" w:rsidP="000A6BEF">
            <w:pPr>
              <w:spacing w:after="0"/>
              <w:rPr>
                <w:sz w:val="24"/>
                <w:szCs w:val="24"/>
              </w:rPr>
            </w:pPr>
            <w:r w:rsidRPr="00144D4A">
              <w:rPr>
                <w:b/>
                <w:sz w:val="24"/>
                <w:szCs w:val="24"/>
              </w:rPr>
              <w:t>Ұйымдастырылған іс-әрекеттің міндеттері</w:t>
            </w:r>
          </w:p>
        </w:tc>
      </w:tr>
      <w:tr w:rsidR="000A6BEF" w:rsidRPr="00144D4A" w:rsidTr="00124761">
        <w:tc>
          <w:tcPr>
            <w:tcW w:w="1223" w:type="pct"/>
            <w:tcBorders>
              <w:top w:val="single" w:sz="6" w:space="0" w:color="000000"/>
              <w:left w:val="single" w:sz="6" w:space="0" w:color="000000"/>
              <w:bottom w:val="single" w:sz="6" w:space="0" w:color="000000"/>
              <w:right w:val="single" w:sz="6" w:space="0" w:color="000000"/>
            </w:tcBorders>
            <w:vAlign w:val="center"/>
          </w:tcPr>
          <w:p w:rsidR="000A6BEF" w:rsidRPr="00144D4A" w:rsidRDefault="000A6BEF" w:rsidP="000A6BEF">
            <w:pPr>
              <w:spacing w:after="0"/>
              <w:rPr>
                <w:sz w:val="24"/>
                <w:szCs w:val="24"/>
              </w:rPr>
            </w:pPr>
            <w:r w:rsidRPr="00144D4A">
              <w:rPr>
                <w:sz w:val="24"/>
                <w:szCs w:val="24"/>
              </w:rPr>
              <w:t>Сөйлеуді дамыту</w:t>
            </w:r>
          </w:p>
        </w:tc>
        <w:tc>
          <w:tcPr>
            <w:tcW w:w="3777" w:type="pct"/>
            <w:tcBorders>
              <w:top w:val="single" w:sz="6" w:space="0" w:color="000000"/>
              <w:left w:val="single" w:sz="6" w:space="0" w:color="000000"/>
              <w:bottom w:val="single" w:sz="6" w:space="0" w:color="000000"/>
              <w:right w:val="single" w:sz="6" w:space="0" w:color="000000"/>
            </w:tcBorders>
            <w:vAlign w:val="center"/>
          </w:tcPr>
          <w:p w:rsidR="000A6BEF" w:rsidRPr="00144D4A" w:rsidRDefault="000A6BEF" w:rsidP="000A6BEF">
            <w:pPr>
              <w:spacing w:after="0"/>
              <w:rPr>
                <w:sz w:val="24"/>
                <w:szCs w:val="24"/>
              </w:rPr>
            </w:pPr>
            <w:r w:rsidRPr="00144D4A">
              <w:rPr>
                <w:b/>
                <w:sz w:val="24"/>
                <w:szCs w:val="24"/>
              </w:rPr>
              <w:t>Сөйлеудің дыбыстық мәдениеті</w:t>
            </w:r>
            <w:r w:rsidRPr="00144D4A">
              <w:rPr>
                <w:sz w:val="24"/>
                <w:szCs w:val="24"/>
              </w:rPr>
              <w:t xml:space="preserve">. Дауысты (а, ә) және кейбір дауыссыз (п-б, к-қ,) дыбыстарды анық айту қабілетін дамыту. </w:t>
            </w:r>
          </w:p>
          <w:p w:rsidR="000A6BEF" w:rsidRPr="00144D4A" w:rsidRDefault="000A6BEF" w:rsidP="000A6BEF">
            <w:pPr>
              <w:spacing w:after="0"/>
              <w:rPr>
                <w:sz w:val="24"/>
                <w:szCs w:val="24"/>
              </w:rPr>
            </w:pPr>
            <w:r w:rsidRPr="00144D4A">
              <w:rPr>
                <w:b/>
                <w:sz w:val="24"/>
                <w:szCs w:val="24"/>
              </w:rPr>
              <w:t>Сөздік қор</w:t>
            </w:r>
            <w:r w:rsidRPr="00144D4A">
              <w:rPr>
                <w:sz w:val="24"/>
                <w:szCs w:val="24"/>
              </w:rPr>
              <w:t xml:space="preserve">. Балалардың сөздік қорын заттардың сапасы мен қасиеттерін білдіретін жалпылаушы сөздермен байыту және кеңейту жұмысын жалғастыру. </w:t>
            </w:r>
          </w:p>
          <w:p w:rsidR="000A6BEF" w:rsidRPr="00144D4A" w:rsidRDefault="000A6BEF" w:rsidP="000A6BEF">
            <w:pPr>
              <w:spacing w:after="0"/>
              <w:rPr>
                <w:sz w:val="24"/>
                <w:szCs w:val="24"/>
              </w:rPr>
            </w:pPr>
            <w:r w:rsidRPr="00144D4A">
              <w:rPr>
                <w:b/>
                <w:sz w:val="24"/>
                <w:szCs w:val="24"/>
              </w:rPr>
              <w:t>Тілдің грамматикалық құрылымы</w:t>
            </w:r>
            <w:r w:rsidRPr="00144D4A">
              <w:rPr>
                <w:sz w:val="24"/>
                <w:szCs w:val="24"/>
              </w:rPr>
              <w:t xml:space="preserve">. Сөздерді жіктелуіне, септелуіне қарай байланыстыру қабілетін дамыту </w:t>
            </w:r>
          </w:p>
          <w:p w:rsidR="000A6BEF" w:rsidRPr="00144D4A" w:rsidRDefault="000A6BEF" w:rsidP="000A6BEF">
            <w:pPr>
              <w:spacing w:after="0"/>
              <w:rPr>
                <w:sz w:val="24"/>
                <w:szCs w:val="24"/>
              </w:rPr>
            </w:pPr>
            <w:r w:rsidRPr="00144D4A">
              <w:rPr>
                <w:b/>
                <w:sz w:val="24"/>
                <w:szCs w:val="24"/>
              </w:rPr>
              <w:t>Байланыстырып сөйлеу</w:t>
            </w:r>
            <w:r w:rsidRPr="00144D4A">
              <w:rPr>
                <w:sz w:val="24"/>
                <w:szCs w:val="24"/>
              </w:rPr>
              <w:t xml:space="preserve">.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w:t>
            </w:r>
          </w:p>
        </w:tc>
      </w:tr>
      <w:tr w:rsidR="000A6BEF" w:rsidRPr="00144D4A" w:rsidTr="00124761">
        <w:tc>
          <w:tcPr>
            <w:tcW w:w="1223" w:type="pct"/>
            <w:tcBorders>
              <w:top w:val="single" w:sz="6" w:space="0" w:color="000000"/>
              <w:left w:val="single" w:sz="6" w:space="0" w:color="000000"/>
              <w:bottom w:val="single" w:sz="6" w:space="0" w:color="000000"/>
              <w:right w:val="single" w:sz="6" w:space="0" w:color="000000"/>
            </w:tcBorders>
            <w:vAlign w:val="center"/>
          </w:tcPr>
          <w:p w:rsidR="000A6BEF" w:rsidRPr="00144D4A" w:rsidRDefault="000A6BEF" w:rsidP="000A6BEF">
            <w:pPr>
              <w:spacing w:after="0"/>
              <w:rPr>
                <w:sz w:val="24"/>
                <w:szCs w:val="24"/>
              </w:rPr>
            </w:pPr>
            <w:r w:rsidRPr="00144D4A">
              <w:rPr>
                <w:sz w:val="24"/>
                <w:szCs w:val="24"/>
              </w:rPr>
              <w:t>Көркем әдебиет</w:t>
            </w:r>
          </w:p>
        </w:tc>
        <w:tc>
          <w:tcPr>
            <w:tcW w:w="3777" w:type="pct"/>
            <w:tcBorders>
              <w:top w:val="single" w:sz="6" w:space="0" w:color="000000"/>
              <w:left w:val="single" w:sz="6" w:space="0" w:color="000000"/>
              <w:bottom w:val="single" w:sz="6" w:space="0" w:color="000000"/>
              <w:right w:val="single" w:sz="6" w:space="0" w:color="000000"/>
            </w:tcBorders>
            <w:vAlign w:val="center"/>
          </w:tcPr>
          <w:p w:rsidR="000A6BEF" w:rsidRPr="00144D4A" w:rsidRDefault="000A6BEF" w:rsidP="000A6BEF">
            <w:pPr>
              <w:spacing w:after="0"/>
              <w:rPr>
                <w:sz w:val="24"/>
                <w:szCs w:val="24"/>
              </w:rPr>
            </w:pPr>
            <w:r w:rsidRPr="00144D4A">
              <w:rPr>
                <w:sz w:val="24"/>
                <w:szCs w:val="24"/>
              </w:rPr>
              <w:t xml:space="preserve">Кітаптарға қызығушылықты оятуды жалғастыру. Суреттердің мазмұны туралы эмоционалды түрде айту, балалардың пікірлерін тыңдау. </w:t>
            </w:r>
          </w:p>
          <w:p w:rsidR="000A6BEF" w:rsidRPr="00144D4A" w:rsidRDefault="000A6BEF" w:rsidP="000A6BEF">
            <w:pPr>
              <w:ind w:left="-15" w:right="7"/>
            </w:pPr>
            <w:r w:rsidRPr="00144D4A">
              <w:t xml:space="preserve">Таныс кітаптардағы суреттерді балалармен бірге қарастыру, оларға суреттердің мазмұны туралы эмоционалды түрде айту, балалардың пікірлерін тыңдау. </w:t>
            </w:r>
          </w:p>
          <w:p w:rsidR="000A6BEF" w:rsidRPr="00144D4A" w:rsidRDefault="000A6BEF" w:rsidP="000A6BEF">
            <w:pPr>
              <w:ind w:left="-15" w:right="7"/>
            </w:pPr>
            <w:r w:rsidRPr="00144D4A">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p w:rsidR="000A6BEF" w:rsidRPr="00144D4A" w:rsidRDefault="000A6BEF" w:rsidP="000A6BEF">
            <w:pPr>
              <w:ind w:left="-15" w:right="7"/>
            </w:pPr>
            <w:r w:rsidRPr="00144D4A">
              <w:t xml:space="preserve">Оқылған шығармадан ең қызықты, мәнерлі үзінділерді қайталау, балаларға сөздер мен қарапайым сөз тіркестерін қайталап айтуға мүмкіндік беру. </w:t>
            </w:r>
          </w:p>
          <w:p w:rsidR="000A6BEF" w:rsidRPr="00144D4A" w:rsidRDefault="000A6BEF" w:rsidP="000A6BEF">
            <w:pPr>
              <w:ind w:left="-15" w:right="7"/>
            </w:pPr>
            <w:r w:rsidRPr="00144D4A">
              <w:t xml:space="preserve">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w:t>
            </w:r>
          </w:p>
          <w:p w:rsidR="000A6BEF" w:rsidRPr="00144D4A" w:rsidRDefault="000A6BEF" w:rsidP="000A6BEF">
            <w:pPr>
              <w:ind w:left="708" w:right="7"/>
              <w:rPr>
                <w:color w:val="FF0000"/>
              </w:rPr>
            </w:pPr>
            <w:r w:rsidRPr="00144D4A">
              <w:t>Балаларды тақпақтар мен шағын өлеңдерді жатқа айтуға үйрету.</w:t>
            </w:r>
            <w:r w:rsidRPr="00144D4A">
              <w:rPr>
                <w:color w:val="FF0000"/>
              </w:rPr>
              <w:t xml:space="preserve"> </w:t>
            </w:r>
          </w:p>
          <w:p w:rsidR="000A6BEF" w:rsidRPr="00124761" w:rsidRDefault="000A6BEF" w:rsidP="00124761">
            <w:pPr>
              <w:ind w:left="708" w:right="7"/>
              <w:rPr>
                <w:lang w:val="kk-KZ"/>
              </w:rPr>
            </w:pPr>
            <w:r w:rsidRPr="00144D4A">
              <w:t>Кітаптарға қызығушылықты ояту.</w:t>
            </w:r>
          </w:p>
        </w:tc>
      </w:tr>
      <w:tr w:rsidR="000A6BEF" w:rsidRPr="00144D4A" w:rsidTr="00124761">
        <w:tc>
          <w:tcPr>
            <w:tcW w:w="1223" w:type="pct"/>
            <w:tcBorders>
              <w:top w:val="single" w:sz="6" w:space="0" w:color="000000"/>
              <w:left w:val="single" w:sz="6" w:space="0" w:color="000000"/>
              <w:bottom w:val="single" w:sz="6" w:space="0" w:color="000000"/>
              <w:right w:val="single" w:sz="6" w:space="0" w:color="000000"/>
            </w:tcBorders>
            <w:vAlign w:val="center"/>
          </w:tcPr>
          <w:p w:rsidR="000A6BEF" w:rsidRPr="00144D4A" w:rsidRDefault="000A6BEF" w:rsidP="000A6BEF">
            <w:pPr>
              <w:spacing w:after="0"/>
              <w:rPr>
                <w:sz w:val="24"/>
                <w:szCs w:val="24"/>
              </w:rPr>
            </w:pPr>
            <w:r w:rsidRPr="00144D4A">
              <w:rPr>
                <w:sz w:val="24"/>
                <w:szCs w:val="24"/>
              </w:rPr>
              <w:t>Математика негіздері</w:t>
            </w:r>
          </w:p>
        </w:tc>
        <w:tc>
          <w:tcPr>
            <w:tcW w:w="3777" w:type="pct"/>
            <w:tcBorders>
              <w:top w:val="single" w:sz="6" w:space="0" w:color="000000"/>
              <w:left w:val="single" w:sz="6" w:space="0" w:color="000000"/>
              <w:bottom w:val="single" w:sz="6" w:space="0" w:color="000000"/>
              <w:right w:val="single" w:sz="6" w:space="0" w:color="000000"/>
            </w:tcBorders>
            <w:vAlign w:val="center"/>
          </w:tcPr>
          <w:p w:rsidR="000A6BEF" w:rsidRPr="00144D4A" w:rsidRDefault="000A6BEF" w:rsidP="000A6BEF">
            <w:pPr>
              <w:spacing w:after="0"/>
              <w:rPr>
                <w:sz w:val="24"/>
                <w:szCs w:val="24"/>
              </w:rPr>
            </w:pPr>
            <w:r w:rsidRPr="00144D4A">
              <w:rPr>
                <w:b/>
                <w:sz w:val="24"/>
                <w:szCs w:val="24"/>
              </w:rPr>
              <w:t>Сан.</w:t>
            </w:r>
            <w:r w:rsidRPr="00144D4A">
              <w:rPr>
                <w:sz w:val="24"/>
                <w:szCs w:val="24"/>
              </w:rPr>
              <w:t xml:space="preserve"> «Көп», «бір» ұғымдары туралы идеяларды қалыптастыру, заттардың санын ажырата білуге үйрету: «көп-біреу», біртекті заттарды топтастыру және олардың біреуін бөліп көрсету. </w:t>
            </w:r>
          </w:p>
          <w:p w:rsidR="000A6BEF" w:rsidRPr="00144D4A" w:rsidRDefault="000A6BEF" w:rsidP="000A6BEF">
            <w:pPr>
              <w:spacing w:after="0"/>
              <w:rPr>
                <w:sz w:val="24"/>
                <w:szCs w:val="24"/>
              </w:rPr>
            </w:pPr>
            <w:r w:rsidRPr="00144D4A">
              <w:rPr>
                <w:b/>
                <w:sz w:val="24"/>
                <w:szCs w:val="24"/>
              </w:rPr>
              <w:t>Шама.</w:t>
            </w:r>
            <w:r w:rsidRPr="00144D4A">
              <w:rPr>
                <w:sz w:val="24"/>
                <w:szCs w:val="24"/>
              </w:rPr>
              <w:t xml:space="preserve"> Қарама-қарсы және бірдей өлшемдегі заттарды салыстыру, бір затты екіншісіне салыстыру арқылы берілген шама белгісі (ұзындығы, ені, биіктігі, жалпы шамасы) бойынша заттарды салыстыру. </w:t>
            </w:r>
          </w:p>
          <w:p w:rsidR="000A6BEF" w:rsidRPr="00144D4A" w:rsidRDefault="000A6BEF" w:rsidP="000A6BEF">
            <w:pPr>
              <w:spacing w:after="0"/>
              <w:rPr>
                <w:sz w:val="24"/>
                <w:szCs w:val="24"/>
              </w:rPr>
            </w:pPr>
            <w:r w:rsidRPr="00144D4A">
              <w:rPr>
                <w:b/>
                <w:sz w:val="24"/>
                <w:szCs w:val="24"/>
              </w:rPr>
              <w:t>Геометриялық фигуралар</w:t>
            </w:r>
            <w:r w:rsidRPr="00144D4A">
              <w:rPr>
                <w:sz w:val="24"/>
                <w:szCs w:val="24"/>
              </w:rPr>
              <w:t xml:space="preserve">. Балаларды геометриялық фигуралар: шаршы таныстыру. </w:t>
            </w:r>
          </w:p>
          <w:p w:rsidR="000A6BEF" w:rsidRPr="00144D4A" w:rsidRDefault="000A6BEF" w:rsidP="000A6BEF">
            <w:pPr>
              <w:spacing w:after="0"/>
              <w:rPr>
                <w:sz w:val="24"/>
                <w:szCs w:val="24"/>
              </w:rPr>
            </w:pPr>
            <w:r w:rsidRPr="00144D4A">
              <w:rPr>
                <w:b/>
                <w:sz w:val="24"/>
                <w:szCs w:val="24"/>
              </w:rPr>
              <w:t>Кеңістіктегі бағдар</w:t>
            </w:r>
            <w:r w:rsidRPr="00144D4A">
              <w:rPr>
                <w:sz w:val="24"/>
                <w:szCs w:val="24"/>
              </w:rPr>
              <w:t xml:space="preserve">. Дене бөліктерінің орналасуын басшылыққа алу және өзіне жақын кеңістіктік бағыттарды анықтау: жоғарыдан төменге дейін. </w:t>
            </w:r>
          </w:p>
          <w:p w:rsidR="000A6BEF" w:rsidRPr="00144D4A" w:rsidRDefault="000A6BEF" w:rsidP="000A6BEF">
            <w:pPr>
              <w:spacing w:after="0"/>
              <w:rPr>
                <w:sz w:val="24"/>
                <w:szCs w:val="24"/>
              </w:rPr>
            </w:pPr>
            <w:r w:rsidRPr="00144D4A">
              <w:rPr>
                <w:b/>
                <w:sz w:val="24"/>
                <w:szCs w:val="24"/>
              </w:rPr>
              <w:t>Уақытты бағдарлау</w:t>
            </w:r>
            <w:r w:rsidRPr="00144D4A">
              <w:rPr>
                <w:sz w:val="24"/>
                <w:szCs w:val="24"/>
              </w:rPr>
              <w:t>. Тәуліктің қарама-қарсы бөліктерінде бағдарлау: күн-түн.</w:t>
            </w:r>
          </w:p>
        </w:tc>
      </w:tr>
      <w:tr w:rsidR="000A6BEF" w:rsidRPr="00144D4A" w:rsidTr="00124761">
        <w:tc>
          <w:tcPr>
            <w:tcW w:w="1223" w:type="pct"/>
            <w:tcBorders>
              <w:top w:val="single" w:sz="6" w:space="0" w:color="000000"/>
              <w:left w:val="single" w:sz="6" w:space="0" w:color="000000"/>
              <w:bottom w:val="single" w:sz="6" w:space="0" w:color="000000"/>
              <w:right w:val="single" w:sz="6" w:space="0" w:color="000000"/>
            </w:tcBorders>
            <w:vAlign w:val="center"/>
          </w:tcPr>
          <w:p w:rsidR="000A6BEF" w:rsidRPr="00144D4A" w:rsidRDefault="000A6BEF" w:rsidP="000A6BEF">
            <w:pPr>
              <w:spacing w:after="0"/>
              <w:rPr>
                <w:sz w:val="24"/>
                <w:szCs w:val="24"/>
              </w:rPr>
            </w:pPr>
            <w:r w:rsidRPr="00144D4A">
              <w:rPr>
                <w:sz w:val="24"/>
                <w:szCs w:val="24"/>
              </w:rPr>
              <w:t>Қоршаған ортамен таныстыру</w:t>
            </w:r>
          </w:p>
        </w:tc>
        <w:tc>
          <w:tcPr>
            <w:tcW w:w="3777" w:type="pct"/>
            <w:tcBorders>
              <w:top w:val="single" w:sz="6" w:space="0" w:color="000000"/>
              <w:left w:val="single" w:sz="6" w:space="0" w:color="000000"/>
              <w:bottom w:val="single" w:sz="6" w:space="0" w:color="000000"/>
              <w:right w:val="single" w:sz="6" w:space="0" w:color="000000"/>
            </w:tcBorders>
            <w:vAlign w:val="center"/>
          </w:tcPr>
          <w:p w:rsidR="000A6BEF" w:rsidRPr="00144D4A" w:rsidRDefault="000A6BEF" w:rsidP="000A6BEF">
            <w:pPr>
              <w:spacing w:after="0"/>
              <w:rPr>
                <w:sz w:val="24"/>
                <w:szCs w:val="24"/>
              </w:rPr>
            </w:pPr>
            <w:r w:rsidRPr="00144D4A">
              <w:rPr>
                <w:b/>
                <w:sz w:val="24"/>
                <w:szCs w:val="24"/>
              </w:rPr>
              <w:t>Бала, оның отбасы, үйі.</w:t>
            </w:r>
            <w:r w:rsidRPr="00144D4A">
              <w:rPr>
                <w:sz w:val="24"/>
                <w:szCs w:val="24"/>
              </w:rPr>
              <w:t xml:space="preserve"> Отбасы мүшелерінің және балаға жақын адамдардың есімдерін атауға, сюжетті-рөлдік ойындарда отбасы мүшелерінің рөлдерін ойнауға үйрету. </w:t>
            </w:r>
          </w:p>
          <w:p w:rsidR="000A6BEF" w:rsidRPr="00144D4A" w:rsidRDefault="000A6BEF" w:rsidP="000A6BEF">
            <w:pPr>
              <w:spacing w:after="0"/>
              <w:rPr>
                <w:sz w:val="24"/>
                <w:szCs w:val="24"/>
              </w:rPr>
            </w:pPr>
            <w:r w:rsidRPr="00144D4A">
              <w:rPr>
                <w:b/>
                <w:sz w:val="24"/>
                <w:szCs w:val="24"/>
              </w:rPr>
              <w:t>Заттық әлем</w:t>
            </w:r>
            <w:r w:rsidRPr="00144D4A">
              <w:rPr>
                <w:sz w:val="24"/>
                <w:szCs w:val="24"/>
              </w:rPr>
              <w:t xml:space="preserve">. 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 </w:t>
            </w:r>
          </w:p>
          <w:p w:rsidR="000A6BEF" w:rsidRPr="00144D4A" w:rsidRDefault="000A6BEF" w:rsidP="000A6BEF">
            <w:pPr>
              <w:spacing w:after="0"/>
              <w:rPr>
                <w:sz w:val="24"/>
                <w:szCs w:val="24"/>
              </w:rPr>
            </w:pPr>
            <w:r w:rsidRPr="00144D4A">
              <w:rPr>
                <w:b/>
                <w:sz w:val="24"/>
                <w:szCs w:val="24"/>
              </w:rPr>
              <w:t>Көлік, байланыс құралдары</w:t>
            </w:r>
            <w:r w:rsidRPr="00144D4A">
              <w:rPr>
                <w:sz w:val="24"/>
                <w:szCs w:val="24"/>
              </w:rPr>
              <w:t xml:space="preserve">. Көлік құралдарының түрлерімен және ауада ұшатын қозғалыс құралдарымен таныстыру. </w:t>
            </w:r>
          </w:p>
          <w:p w:rsidR="000A6BEF" w:rsidRPr="00144D4A" w:rsidRDefault="000A6BEF" w:rsidP="000A6BEF">
            <w:pPr>
              <w:spacing w:after="0"/>
              <w:rPr>
                <w:sz w:val="24"/>
                <w:szCs w:val="24"/>
              </w:rPr>
            </w:pPr>
            <w:r w:rsidRPr="00144D4A">
              <w:rPr>
                <w:b/>
                <w:sz w:val="24"/>
                <w:szCs w:val="24"/>
              </w:rPr>
              <w:t>Еңбекке баулу</w:t>
            </w:r>
            <w:r w:rsidRPr="00144D4A">
              <w:rPr>
                <w:sz w:val="24"/>
                <w:szCs w:val="24"/>
              </w:rPr>
              <w:t>. Балаларды ересектердің еңбегін бақылау негізінде ойын әрекетіне ынталандыру.</w:t>
            </w:r>
          </w:p>
          <w:p w:rsidR="000A6BEF" w:rsidRPr="00144D4A" w:rsidRDefault="000A6BEF" w:rsidP="000A6BEF">
            <w:pPr>
              <w:spacing w:after="0"/>
              <w:rPr>
                <w:sz w:val="24"/>
                <w:szCs w:val="24"/>
              </w:rPr>
            </w:pPr>
            <w:r w:rsidRPr="00144D4A">
              <w:rPr>
                <w:b/>
                <w:sz w:val="24"/>
                <w:szCs w:val="24"/>
              </w:rPr>
              <w:t>Адамгершілік және патриоттық тәрбие</w:t>
            </w:r>
            <w:r w:rsidRPr="00144D4A">
              <w:rPr>
                <w:sz w:val="24"/>
                <w:szCs w:val="24"/>
              </w:rPr>
              <w:t xml:space="preserve">.  Балаларда «дұрыс» немесе «дұрыс емес», «жақсы» немесе «жаман» әрекеттер туралы қарапайым түсініктерді дамыту. Балалардың өздері тұратын қала немесе ауыл туралы білімдерін қалыптастыру. </w:t>
            </w:r>
          </w:p>
          <w:p w:rsidR="000A6BEF" w:rsidRPr="00144D4A" w:rsidRDefault="000A6BEF" w:rsidP="000A6BEF">
            <w:pPr>
              <w:spacing w:after="0"/>
              <w:rPr>
                <w:sz w:val="24"/>
                <w:szCs w:val="24"/>
              </w:rPr>
            </w:pPr>
            <w:r w:rsidRPr="00144D4A">
              <w:rPr>
                <w:b/>
                <w:sz w:val="24"/>
                <w:szCs w:val="24"/>
              </w:rPr>
              <w:t>Өсімдіктер әлемі</w:t>
            </w:r>
            <w:r w:rsidRPr="00144D4A">
              <w:rPr>
                <w:sz w:val="24"/>
                <w:szCs w:val="24"/>
              </w:rPr>
              <w:t>. Туған өлкенің кейбір өсімдіктері туралы қарапайым түсініктерді қалыптастыру.</w:t>
            </w:r>
          </w:p>
          <w:p w:rsidR="000A6BEF" w:rsidRPr="00144D4A" w:rsidRDefault="000A6BEF" w:rsidP="000A6BEF">
            <w:pPr>
              <w:spacing w:after="0"/>
              <w:rPr>
                <w:sz w:val="24"/>
                <w:szCs w:val="24"/>
              </w:rPr>
            </w:pPr>
            <w:r w:rsidRPr="00144D4A">
              <w:rPr>
                <w:b/>
                <w:sz w:val="24"/>
                <w:szCs w:val="24"/>
              </w:rPr>
              <w:t>Жануарлар әлемі</w:t>
            </w:r>
            <w:r w:rsidRPr="00144D4A">
              <w:rPr>
                <w:sz w:val="24"/>
                <w:szCs w:val="24"/>
              </w:rPr>
              <w:t>. Үй жануарлары мен олардың төлдері туралы білімдерін бекіту.</w:t>
            </w:r>
          </w:p>
          <w:p w:rsidR="000A6BEF" w:rsidRPr="00144D4A" w:rsidRDefault="000A6BEF" w:rsidP="000A6BEF">
            <w:pPr>
              <w:spacing w:after="0"/>
              <w:rPr>
                <w:b/>
                <w:sz w:val="24"/>
                <w:szCs w:val="24"/>
              </w:rPr>
            </w:pPr>
            <w:r w:rsidRPr="00144D4A">
              <w:rPr>
                <w:b/>
                <w:sz w:val="24"/>
                <w:szCs w:val="24"/>
              </w:rPr>
              <w:t>Табиғаттағы маусымдық өзгерістер.</w:t>
            </w:r>
          </w:p>
          <w:p w:rsidR="000A6BEF" w:rsidRPr="00144D4A" w:rsidRDefault="000A6BEF" w:rsidP="000A6BEF">
            <w:pPr>
              <w:spacing w:after="0"/>
              <w:rPr>
                <w:sz w:val="24"/>
                <w:szCs w:val="24"/>
              </w:rPr>
            </w:pPr>
            <w:r w:rsidRPr="00144D4A">
              <w:rPr>
                <w:sz w:val="24"/>
                <w:szCs w:val="24"/>
              </w:rPr>
              <w:t>Ауа-райының жағдайын (суық, жылы, ыстық) анықтауға үйрету.</w:t>
            </w:r>
          </w:p>
          <w:p w:rsidR="000A6BEF" w:rsidRPr="00144D4A" w:rsidRDefault="000A6BEF" w:rsidP="000A6BEF">
            <w:pPr>
              <w:spacing w:after="0"/>
              <w:rPr>
                <w:sz w:val="24"/>
                <w:szCs w:val="24"/>
              </w:rPr>
            </w:pPr>
            <w:r w:rsidRPr="00144D4A">
              <w:rPr>
                <w:sz w:val="24"/>
                <w:szCs w:val="24"/>
              </w:rPr>
              <w:t>Табиғатта қауіпсіз мінез-құлық ережелерін сақтау.</w:t>
            </w:r>
          </w:p>
          <w:p w:rsidR="000A6BEF" w:rsidRPr="00144D4A" w:rsidRDefault="000A6BEF" w:rsidP="000A6BEF">
            <w:pPr>
              <w:spacing w:after="0"/>
              <w:rPr>
                <w:sz w:val="24"/>
                <w:szCs w:val="24"/>
              </w:rPr>
            </w:pPr>
            <w:r w:rsidRPr="00144D4A">
              <w:rPr>
                <w:b/>
                <w:sz w:val="24"/>
                <w:szCs w:val="24"/>
              </w:rPr>
              <w:t>Менің Отаным – Қазақстан</w:t>
            </w:r>
            <w:r w:rsidRPr="00144D4A">
              <w:rPr>
                <w:sz w:val="24"/>
                <w:szCs w:val="24"/>
              </w:rPr>
              <w:t xml:space="preserve">.  </w:t>
            </w:r>
          </w:p>
          <w:p w:rsidR="000A6BEF" w:rsidRPr="00144D4A" w:rsidRDefault="000A6BEF" w:rsidP="000A6BEF">
            <w:pPr>
              <w:spacing w:after="0"/>
              <w:rPr>
                <w:sz w:val="24"/>
                <w:szCs w:val="24"/>
              </w:rPr>
            </w:pPr>
            <w:r w:rsidRPr="00144D4A">
              <w:rPr>
                <w:sz w:val="24"/>
                <w:szCs w:val="24"/>
              </w:rPr>
              <w:t xml:space="preserve">Қазақстан Республикасының мемлекеттік рәміздері туралы білімдерін қалыптастыру. 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 </w:t>
            </w:r>
          </w:p>
        </w:tc>
      </w:tr>
      <w:tr w:rsidR="000A6BEF" w:rsidRPr="00144D4A" w:rsidTr="00124761">
        <w:tc>
          <w:tcPr>
            <w:tcW w:w="1223" w:type="pct"/>
            <w:tcBorders>
              <w:top w:val="single" w:sz="6" w:space="0" w:color="000000"/>
              <w:left w:val="single" w:sz="6" w:space="0" w:color="000000"/>
              <w:bottom w:val="single" w:sz="6" w:space="0" w:color="000000"/>
              <w:right w:val="single" w:sz="6" w:space="0" w:color="000000"/>
            </w:tcBorders>
            <w:vAlign w:val="center"/>
          </w:tcPr>
          <w:p w:rsidR="000A6BEF" w:rsidRPr="00144D4A" w:rsidRDefault="000A6BEF" w:rsidP="000A6BEF">
            <w:pPr>
              <w:spacing w:after="0"/>
              <w:rPr>
                <w:sz w:val="24"/>
                <w:szCs w:val="24"/>
              </w:rPr>
            </w:pPr>
            <w:r w:rsidRPr="00144D4A">
              <w:rPr>
                <w:sz w:val="24"/>
                <w:szCs w:val="24"/>
              </w:rPr>
              <w:t>Сурет салу</w:t>
            </w:r>
          </w:p>
        </w:tc>
        <w:tc>
          <w:tcPr>
            <w:tcW w:w="3777" w:type="pct"/>
            <w:tcBorders>
              <w:top w:val="single" w:sz="6" w:space="0" w:color="000000"/>
              <w:left w:val="single" w:sz="6" w:space="0" w:color="000000"/>
              <w:bottom w:val="single" w:sz="6" w:space="0" w:color="000000"/>
              <w:right w:val="single" w:sz="6" w:space="0" w:color="000000"/>
            </w:tcBorders>
            <w:vAlign w:val="center"/>
          </w:tcPr>
          <w:p w:rsidR="000A6BEF" w:rsidRPr="00144D4A" w:rsidRDefault="000A6BEF" w:rsidP="000A6BEF">
            <w:pPr>
              <w:spacing w:after="0"/>
              <w:rPr>
                <w:sz w:val="24"/>
                <w:szCs w:val="24"/>
              </w:rPr>
            </w:pPr>
            <w:r w:rsidRPr="00144D4A">
              <w:rPr>
                <w:sz w:val="24"/>
                <w:szCs w:val="24"/>
              </w:rPr>
              <w:t xml:space="preserve">Көлденең және тік сызықтарды салуға, олардың қиылысуын жүргізе білуге, әр түрлі пішіндегі (жануарлар) заттарды бейнелеуге, бірнеше көлденең және тік сызықтардан тұратын заттарды бейнелеу қабілетін дамыту. </w:t>
            </w:r>
          </w:p>
        </w:tc>
      </w:tr>
      <w:tr w:rsidR="000A6BEF" w:rsidRPr="00144D4A" w:rsidTr="00124761">
        <w:tc>
          <w:tcPr>
            <w:tcW w:w="1223" w:type="pct"/>
            <w:tcBorders>
              <w:top w:val="single" w:sz="6" w:space="0" w:color="000000"/>
              <w:left w:val="single" w:sz="6" w:space="0" w:color="000000"/>
              <w:bottom w:val="single" w:sz="6" w:space="0" w:color="000000"/>
              <w:right w:val="single" w:sz="6" w:space="0" w:color="000000"/>
            </w:tcBorders>
            <w:vAlign w:val="center"/>
          </w:tcPr>
          <w:p w:rsidR="000A6BEF" w:rsidRPr="00144D4A" w:rsidRDefault="000A6BEF" w:rsidP="000A6BEF">
            <w:pPr>
              <w:spacing w:after="0"/>
              <w:rPr>
                <w:sz w:val="24"/>
                <w:szCs w:val="24"/>
              </w:rPr>
            </w:pPr>
            <w:r w:rsidRPr="00144D4A">
              <w:rPr>
                <w:sz w:val="24"/>
                <w:szCs w:val="24"/>
              </w:rPr>
              <w:t>Мүсіндеу</w:t>
            </w:r>
          </w:p>
        </w:tc>
        <w:tc>
          <w:tcPr>
            <w:tcW w:w="3777" w:type="pct"/>
            <w:tcBorders>
              <w:top w:val="single" w:sz="6" w:space="0" w:color="000000"/>
              <w:left w:val="single" w:sz="6" w:space="0" w:color="000000"/>
              <w:bottom w:val="single" w:sz="6" w:space="0" w:color="000000"/>
              <w:right w:val="single" w:sz="6" w:space="0" w:color="000000"/>
            </w:tcBorders>
            <w:vAlign w:val="center"/>
          </w:tcPr>
          <w:p w:rsidR="000A6BEF" w:rsidRPr="00144D4A" w:rsidRDefault="000A6BEF" w:rsidP="000A6BEF">
            <w:pPr>
              <w:spacing w:after="0"/>
              <w:rPr>
                <w:sz w:val="24"/>
                <w:szCs w:val="24"/>
              </w:rPr>
            </w:pPr>
            <w:r w:rsidRPr="00144D4A">
              <w:rPr>
                <w:sz w:val="24"/>
                <w:szCs w:val="24"/>
              </w:rPr>
              <w:t>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 Мүсіндеу барысында қауіпсіздікті сақтауға, ұқыпты болуға баулу</w:t>
            </w:r>
          </w:p>
        </w:tc>
      </w:tr>
      <w:tr w:rsidR="000A6BEF" w:rsidRPr="00144D4A" w:rsidTr="00124761">
        <w:tc>
          <w:tcPr>
            <w:tcW w:w="1223" w:type="pct"/>
            <w:tcBorders>
              <w:top w:val="single" w:sz="6" w:space="0" w:color="000000"/>
              <w:left w:val="single" w:sz="6" w:space="0" w:color="000000"/>
              <w:bottom w:val="single" w:sz="6" w:space="0" w:color="000000"/>
              <w:right w:val="single" w:sz="6" w:space="0" w:color="000000"/>
            </w:tcBorders>
            <w:vAlign w:val="center"/>
          </w:tcPr>
          <w:p w:rsidR="000A6BEF" w:rsidRPr="00144D4A" w:rsidRDefault="000A6BEF" w:rsidP="000A6BEF">
            <w:pPr>
              <w:spacing w:after="0"/>
              <w:rPr>
                <w:sz w:val="24"/>
                <w:szCs w:val="24"/>
              </w:rPr>
            </w:pPr>
            <w:r w:rsidRPr="00144D4A">
              <w:rPr>
                <w:sz w:val="24"/>
                <w:szCs w:val="24"/>
              </w:rPr>
              <w:t xml:space="preserve">Жапсыру. </w:t>
            </w:r>
          </w:p>
        </w:tc>
        <w:tc>
          <w:tcPr>
            <w:tcW w:w="3777" w:type="pct"/>
            <w:tcBorders>
              <w:top w:val="single" w:sz="6" w:space="0" w:color="000000"/>
              <w:left w:val="single" w:sz="6" w:space="0" w:color="000000"/>
              <w:bottom w:val="single" w:sz="6" w:space="0" w:color="000000"/>
              <w:right w:val="single" w:sz="6" w:space="0" w:color="000000"/>
            </w:tcBorders>
            <w:vAlign w:val="center"/>
          </w:tcPr>
          <w:p w:rsidR="000A6BEF" w:rsidRPr="00144D4A" w:rsidRDefault="000A6BEF" w:rsidP="000A6BEF">
            <w:pPr>
              <w:spacing w:after="0"/>
              <w:rPr>
                <w:sz w:val="24"/>
                <w:szCs w:val="24"/>
              </w:rPr>
            </w:pPr>
            <w:r w:rsidRPr="00144D4A">
              <w:rPr>
                <w:sz w:val="24"/>
                <w:szCs w:val="24"/>
              </w:rPr>
              <w:t>Әр түрлі пішіндегі, мөлшердегі, түстердегі дайындалған бөлшектерді қағаз парағына салу, оларды белгілі бір ретпен орналастыру қабілетін дамыту</w:t>
            </w:r>
            <w:r w:rsidRPr="00144D4A">
              <w:rPr>
                <w:sz w:val="24"/>
                <w:szCs w:val="24"/>
                <w:lang w:val="kk-KZ"/>
              </w:rPr>
              <w:t xml:space="preserve">. </w:t>
            </w:r>
            <w:r w:rsidRPr="00144D4A">
              <w:rPr>
                <w:sz w:val="24"/>
                <w:szCs w:val="24"/>
              </w:rPr>
              <w:t xml:space="preserve"> Жапсыру барысында қауіпсіздік техникасы ережелерін сақтауға, ұқыпты болуға баулу.  </w:t>
            </w:r>
          </w:p>
        </w:tc>
      </w:tr>
      <w:tr w:rsidR="000A6BEF" w:rsidRPr="00144D4A" w:rsidTr="00124761">
        <w:tc>
          <w:tcPr>
            <w:tcW w:w="1223" w:type="pct"/>
            <w:tcBorders>
              <w:top w:val="single" w:sz="6" w:space="0" w:color="000000"/>
              <w:left w:val="single" w:sz="6" w:space="0" w:color="000000"/>
              <w:bottom w:val="single" w:sz="6" w:space="0" w:color="000000"/>
              <w:right w:val="single" w:sz="6" w:space="0" w:color="000000"/>
            </w:tcBorders>
            <w:vAlign w:val="center"/>
          </w:tcPr>
          <w:p w:rsidR="000A6BEF" w:rsidRPr="00144D4A" w:rsidRDefault="000A6BEF" w:rsidP="000A6BEF">
            <w:pPr>
              <w:spacing w:after="0"/>
              <w:rPr>
                <w:sz w:val="24"/>
                <w:szCs w:val="24"/>
              </w:rPr>
            </w:pPr>
            <w:r w:rsidRPr="00144D4A">
              <w:rPr>
                <w:sz w:val="24"/>
                <w:szCs w:val="24"/>
              </w:rPr>
              <w:t>Құрастыру</w:t>
            </w:r>
          </w:p>
        </w:tc>
        <w:tc>
          <w:tcPr>
            <w:tcW w:w="3777" w:type="pct"/>
            <w:tcBorders>
              <w:top w:val="single" w:sz="6" w:space="0" w:color="000000"/>
              <w:left w:val="single" w:sz="6" w:space="0" w:color="000000"/>
              <w:bottom w:val="single" w:sz="6" w:space="0" w:color="000000"/>
              <w:right w:val="single" w:sz="6" w:space="0" w:color="000000"/>
            </w:tcBorders>
            <w:vAlign w:val="center"/>
          </w:tcPr>
          <w:p w:rsidR="000A6BEF" w:rsidRPr="00144D4A" w:rsidRDefault="000A6BEF" w:rsidP="000A6BEF">
            <w:pPr>
              <w:spacing w:after="0"/>
              <w:rPr>
                <w:sz w:val="24"/>
                <w:szCs w:val="24"/>
              </w:rPr>
            </w:pPr>
            <w:r w:rsidRPr="00144D4A">
              <w:rPr>
                <w:sz w:val="24"/>
                <w:szCs w:val="24"/>
              </w:rPr>
              <w:t xml:space="preserve">Құрастырылатын құрылысты қарапайым сызбаларға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  Ойнап болғаннан кейін бөлшектерді жинауға, қауіпсіздік техникасы ережелерін сақтауға, ұқыптылыққа баулу.  </w:t>
            </w:r>
          </w:p>
        </w:tc>
      </w:tr>
    </w:tbl>
    <w:p w:rsidR="00124761" w:rsidRDefault="00124761" w:rsidP="0072497E">
      <w:pPr>
        <w:spacing w:after="280" w:afterAutospacing="1"/>
        <w:rPr>
          <w:sz w:val="24"/>
          <w:szCs w:val="24"/>
          <w:lang w:val="kk-KZ"/>
        </w:rPr>
      </w:pPr>
    </w:p>
    <w:p w:rsidR="0072497E" w:rsidRPr="00124761" w:rsidRDefault="00CB3E47" w:rsidP="0072497E">
      <w:pPr>
        <w:spacing w:after="280" w:afterAutospacing="1"/>
        <w:rPr>
          <w:b/>
          <w:sz w:val="24"/>
          <w:szCs w:val="24"/>
          <w:lang w:val="kk-KZ"/>
        </w:rPr>
      </w:pPr>
      <w:r w:rsidRPr="00124761">
        <w:rPr>
          <w:sz w:val="24"/>
          <w:szCs w:val="24"/>
          <w:lang w:val="kk-KZ"/>
        </w:rPr>
        <w:br/>
        <w:t xml:space="preserve">  </w:t>
      </w:r>
      <w:r w:rsidR="00124761" w:rsidRPr="00124761">
        <w:rPr>
          <w:b/>
          <w:sz w:val="24"/>
          <w:szCs w:val="24"/>
          <w:lang w:val="kk-KZ"/>
        </w:rPr>
        <w:t xml:space="preserve">Жоспардың құрылу кезеңі: </w:t>
      </w:r>
      <w:r w:rsidR="005F6630">
        <w:rPr>
          <w:b/>
          <w:sz w:val="24"/>
          <w:szCs w:val="24"/>
          <w:lang w:val="kk-KZ"/>
        </w:rPr>
        <w:t>қаңтар айы, 2024</w:t>
      </w:r>
      <w:r w:rsidR="008536B4" w:rsidRPr="00124761">
        <w:rPr>
          <w:b/>
          <w:sz w:val="24"/>
          <w:szCs w:val="24"/>
          <w:lang w:val="kk-KZ"/>
        </w:rPr>
        <w:t xml:space="preserve"> жыл</w:t>
      </w:r>
    </w:p>
    <w:tbl>
      <w:tblPr>
        <w:tblW w:w="5290" w:type="pct"/>
        <w:tblInd w:w="-806" w:type="dxa"/>
        <w:tblCellMar>
          <w:top w:w="45" w:type="dxa"/>
          <w:left w:w="45" w:type="dxa"/>
          <w:bottom w:w="45" w:type="dxa"/>
          <w:right w:w="45" w:type="dxa"/>
        </w:tblCellMar>
        <w:tblLook w:val="04A0" w:firstRow="1" w:lastRow="0" w:firstColumn="1" w:lastColumn="0" w:noHBand="0" w:noVBand="1"/>
      </w:tblPr>
      <w:tblGrid>
        <w:gridCol w:w="2578"/>
        <w:gridCol w:w="7911"/>
      </w:tblGrid>
      <w:tr w:rsidR="000A6BEF" w:rsidRPr="00124761" w:rsidTr="00124761">
        <w:tc>
          <w:tcPr>
            <w:tcW w:w="1229"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6BEF" w:rsidRPr="00124761" w:rsidRDefault="000A6BEF" w:rsidP="000A6BEF">
            <w:pPr>
              <w:spacing w:after="0"/>
              <w:rPr>
                <w:sz w:val="24"/>
                <w:szCs w:val="24"/>
              </w:rPr>
            </w:pPr>
            <w:r w:rsidRPr="00124761">
              <w:rPr>
                <w:b/>
                <w:sz w:val="24"/>
                <w:szCs w:val="24"/>
              </w:rPr>
              <w:t>Ұйымдастырылған іс-әрекет</w:t>
            </w:r>
          </w:p>
        </w:tc>
        <w:tc>
          <w:tcPr>
            <w:tcW w:w="3771" w:type="pct"/>
            <w:tcBorders>
              <w:top w:val="single" w:sz="6" w:space="0" w:color="000000"/>
              <w:left w:val="single" w:sz="6" w:space="0" w:color="000000"/>
              <w:bottom w:val="single" w:sz="6" w:space="0" w:color="000000"/>
              <w:right w:val="single" w:sz="6" w:space="0" w:color="000000"/>
            </w:tcBorders>
            <w:vAlign w:val="center"/>
          </w:tcPr>
          <w:p w:rsidR="000A6BEF" w:rsidRPr="00124761" w:rsidRDefault="000A6BEF" w:rsidP="000A6BEF">
            <w:pPr>
              <w:spacing w:after="0"/>
              <w:rPr>
                <w:sz w:val="24"/>
                <w:szCs w:val="24"/>
              </w:rPr>
            </w:pPr>
            <w:r w:rsidRPr="00124761">
              <w:rPr>
                <w:b/>
                <w:sz w:val="24"/>
                <w:szCs w:val="24"/>
              </w:rPr>
              <w:t>Ұйымдастырылған іс-әрекеттің міндеттері</w:t>
            </w:r>
          </w:p>
        </w:tc>
      </w:tr>
      <w:tr w:rsidR="000A6BEF" w:rsidRPr="00124761" w:rsidTr="00124761">
        <w:tc>
          <w:tcPr>
            <w:tcW w:w="1229" w:type="pct"/>
            <w:tcBorders>
              <w:top w:val="single" w:sz="6" w:space="0" w:color="000000"/>
              <w:left w:val="single" w:sz="6" w:space="0" w:color="000000"/>
              <w:bottom w:val="single" w:sz="6" w:space="0" w:color="000000"/>
              <w:right w:val="single" w:sz="6" w:space="0" w:color="000000"/>
            </w:tcBorders>
            <w:vAlign w:val="center"/>
          </w:tcPr>
          <w:p w:rsidR="000A6BEF" w:rsidRPr="00124761" w:rsidRDefault="000A6BEF" w:rsidP="000A6BEF">
            <w:pPr>
              <w:spacing w:after="0"/>
              <w:rPr>
                <w:sz w:val="24"/>
                <w:szCs w:val="24"/>
              </w:rPr>
            </w:pPr>
            <w:r w:rsidRPr="00124761">
              <w:rPr>
                <w:sz w:val="24"/>
                <w:szCs w:val="24"/>
              </w:rPr>
              <w:t>Сөйлеуді дамыту</w:t>
            </w:r>
          </w:p>
        </w:tc>
        <w:tc>
          <w:tcPr>
            <w:tcW w:w="3771" w:type="pct"/>
            <w:tcBorders>
              <w:top w:val="single" w:sz="6" w:space="0" w:color="000000"/>
              <w:left w:val="single" w:sz="6" w:space="0" w:color="000000"/>
              <w:bottom w:val="single" w:sz="6" w:space="0" w:color="000000"/>
              <w:right w:val="single" w:sz="6" w:space="0" w:color="000000"/>
            </w:tcBorders>
            <w:vAlign w:val="center"/>
          </w:tcPr>
          <w:p w:rsidR="000A6BEF" w:rsidRPr="00124761" w:rsidRDefault="000A6BEF" w:rsidP="000A6BEF">
            <w:pPr>
              <w:spacing w:after="0"/>
              <w:rPr>
                <w:b/>
                <w:sz w:val="24"/>
                <w:szCs w:val="24"/>
              </w:rPr>
            </w:pPr>
            <w:r w:rsidRPr="00124761">
              <w:rPr>
                <w:b/>
                <w:sz w:val="24"/>
                <w:szCs w:val="24"/>
              </w:rPr>
              <w:t xml:space="preserve">Сөйлеудің дыбыстық мәдениеті. </w:t>
            </w:r>
          </w:p>
          <w:p w:rsidR="000A6BEF" w:rsidRPr="00124761" w:rsidRDefault="000A6BEF" w:rsidP="000A6BEF">
            <w:pPr>
              <w:spacing w:after="0"/>
              <w:rPr>
                <w:sz w:val="24"/>
                <w:szCs w:val="24"/>
              </w:rPr>
            </w:pPr>
            <w:r w:rsidRPr="00124761">
              <w:rPr>
                <w:sz w:val="24"/>
                <w:szCs w:val="24"/>
              </w:rPr>
              <w:t xml:space="preserve">Дауысты (ә, ұ) және кейбір дауыссыз (т-д) дыбыстарды анық айту, дыбыстардың артикуляциясын нақтылау және бекіту, </w:t>
            </w:r>
          </w:p>
          <w:p w:rsidR="000A6BEF" w:rsidRPr="00124761" w:rsidRDefault="000A6BEF" w:rsidP="000A6BEF">
            <w:pPr>
              <w:spacing w:after="0"/>
              <w:rPr>
                <w:b/>
                <w:sz w:val="24"/>
                <w:szCs w:val="24"/>
              </w:rPr>
            </w:pPr>
            <w:r w:rsidRPr="00124761">
              <w:rPr>
                <w:b/>
                <w:sz w:val="24"/>
                <w:szCs w:val="24"/>
              </w:rPr>
              <w:t xml:space="preserve">Сөздік қор. </w:t>
            </w:r>
          </w:p>
          <w:p w:rsidR="000A6BEF" w:rsidRPr="00124761" w:rsidRDefault="000A6BEF" w:rsidP="000A6BEF">
            <w:pPr>
              <w:spacing w:after="0"/>
              <w:rPr>
                <w:sz w:val="24"/>
                <w:szCs w:val="24"/>
              </w:rPr>
            </w:pPr>
            <w:r w:rsidRPr="00124761">
              <w:rPr>
                <w:sz w:val="24"/>
                <w:szCs w:val="24"/>
              </w:rPr>
              <w:t>Балалардың сөздік қорын ойындар мен ойын жаттығулары арқылы кеңейту, сөздік қорды заттардың сапасы мен қасиеттерін білдіретін, заттарды жалпы (ыдыс) және ерекше белгілері бойынша жалпылаушы сөздермен байыту.</w:t>
            </w:r>
          </w:p>
          <w:p w:rsidR="000A6BEF" w:rsidRPr="00124761" w:rsidRDefault="000A6BEF" w:rsidP="000A6BEF">
            <w:pPr>
              <w:spacing w:after="0"/>
              <w:rPr>
                <w:sz w:val="24"/>
                <w:szCs w:val="24"/>
              </w:rPr>
            </w:pPr>
            <w:r w:rsidRPr="00124761">
              <w:rPr>
                <w:sz w:val="24"/>
                <w:szCs w:val="24"/>
              </w:rPr>
              <w:t xml:space="preserve">жұмбақ шешкізу, жаңылтпаш, санамақ айтқызу, сөздік қорларын жаңа сөздермен байыту.  </w:t>
            </w:r>
          </w:p>
          <w:p w:rsidR="000A6BEF" w:rsidRPr="00124761" w:rsidRDefault="000A6BEF" w:rsidP="000A6BEF">
            <w:pPr>
              <w:spacing w:after="0"/>
              <w:rPr>
                <w:sz w:val="24"/>
                <w:szCs w:val="24"/>
              </w:rPr>
            </w:pPr>
            <w:r w:rsidRPr="00124761">
              <w:rPr>
                <w:b/>
                <w:sz w:val="24"/>
                <w:szCs w:val="24"/>
              </w:rPr>
              <w:t>Тілдің грамматикалық құрылымы</w:t>
            </w:r>
            <w:r w:rsidRPr="00124761">
              <w:rPr>
                <w:sz w:val="24"/>
                <w:szCs w:val="24"/>
              </w:rPr>
              <w:t xml:space="preserve">. </w:t>
            </w:r>
          </w:p>
          <w:p w:rsidR="000A6BEF" w:rsidRPr="00124761" w:rsidRDefault="000A6BEF" w:rsidP="000A6BEF">
            <w:pPr>
              <w:spacing w:after="0"/>
              <w:rPr>
                <w:sz w:val="24"/>
                <w:szCs w:val="24"/>
              </w:rPr>
            </w:pPr>
            <w:r w:rsidRPr="00124761">
              <w:rPr>
                <w:sz w:val="24"/>
                <w:szCs w:val="24"/>
              </w:rPr>
              <w:t>Зат</w:t>
            </w:r>
            <w:r w:rsidRPr="00124761">
              <w:rPr>
                <w:sz w:val="24"/>
                <w:szCs w:val="24"/>
                <w:lang w:val="kk-KZ"/>
              </w:rPr>
              <w:t xml:space="preserve"> </w:t>
            </w:r>
            <w:r w:rsidRPr="00124761">
              <w:rPr>
                <w:sz w:val="24"/>
                <w:szCs w:val="24"/>
              </w:rPr>
              <w:t xml:space="preserve"> есімдерді үстінде, астында, артында, жанында тәрізді көмекші сөздермен бірге қолдану</w:t>
            </w:r>
          </w:p>
          <w:p w:rsidR="000A6BEF" w:rsidRPr="00124761" w:rsidRDefault="000A6BEF" w:rsidP="000A6BEF">
            <w:pPr>
              <w:spacing w:after="0"/>
              <w:rPr>
                <w:sz w:val="24"/>
                <w:szCs w:val="24"/>
              </w:rPr>
            </w:pPr>
            <w:r w:rsidRPr="00124761">
              <w:rPr>
                <w:b/>
                <w:sz w:val="24"/>
                <w:szCs w:val="24"/>
              </w:rPr>
              <w:t>Байланыстырып сөйлеу</w:t>
            </w:r>
            <w:r w:rsidRPr="00124761">
              <w:rPr>
                <w:sz w:val="24"/>
                <w:szCs w:val="24"/>
              </w:rPr>
              <w:t xml:space="preserve">. </w:t>
            </w:r>
          </w:p>
          <w:p w:rsidR="000A6BEF" w:rsidRPr="00124761" w:rsidRDefault="000A6BEF" w:rsidP="000A6BEF">
            <w:pPr>
              <w:spacing w:after="0"/>
              <w:rPr>
                <w:sz w:val="24"/>
                <w:szCs w:val="24"/>
              </w:rPr>
            </w:pPr>
            <w:r w:rsidRPr="00124761">
              <w:rPr>
                <w:sz w:val="24"/>
                <w:szCs w:val="24"/>
              </w:rPr>
              <w:t xml:space="preserve">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 </w:t>
            </w:r>
          </w:p>
        </w:tc>
      </w:tr>
      <w:tr w:rsidR="000A6BEF" w:rsidRPr="00124761" w:rsidTr="00124761">
        <w:tc>
          <w:tcPr>
            <w:tcW w:w="1229" w:type="pct"/>
            <w:tcBorders>
              <w:top w:val="single" w:sz="6" w:space="0" w:color="000000"/>
              <w:left w:val="single" w:sz="6" w:space="0" w:color="000000"/>
              <w:bottom w:val="single" w:sz="6" w:space="0" w:color="000000"/>
              <w:right w:val="single" w:sz="6" w:space="0" w:color="000000"/>
            </w:tcBorders>
            <w:vAlign w:val="center"/>
          </w:tcPr>
          <w:p w:rsidR="000A6BEF" w:rsidRPr="00124761" w:rsidRDefault="000A6BEF" w:rsidP="000A6BEF">
            <w:pPr>
              <w:spacing w:after="0"/>
              <w:rPr>
                <w:sz w:val="24"/>
                <w:szCs w:val="24"/>
              </w:rPr>
            </w:pPr>
            <w:r w:rsidRPr="00124761">
              <w:rPr>
                <w:sz w:val="24"/>
                <w:szCs w:val="24"/>
              </w:rPr>
              <w:t>Көркем әдебиет</w:t>
            </w:r>
          </w:p>
        </w:tc>
        <w:tc>
          <w:tcPr>
            <w:tcW w:w="3771" w:type="pct"/>
            <w:tcBorders>
              <w:top w:val="single" w:sz="6" w:space="0" w:color="000000"/>
              <w:left w:val="single" w:sz="6" w:space="0" w:color="000000"/>
              <w:bottom w:val="single" w:sz="6" w:space="0" w:color="000000"/>
              <w:right w:val="single" w:sz="6" w:space="0" w:color="000000"/>
            </w:tcBorders>
            <w:vAlign w:val="center"/>
          </w:tcPr>
          <w:p w:rsidR="000A6BEF" w:rsidRPr="00124761" w:rsidRDefault="000A6BEF" w:rsidP="000A6BEF">
            <w:pPr>
              <w:spacing w:after="0"/>
              <w:rPr>
                <w:sz w:val="24"/>
                <w:szCs w:val="24"/>
              </w:rPr>
            </w:pPr>
            <w:r w:rsidRPr="00124761">
              <w:rPr>
                <w:sz w:val="24"/>
                <w:szCs w:val="24"/>
              </w:rPr>
              <w:t xml:space="preserve">Кітаптарға қызығушылықты ояту. </w:t>
            </w:r>
          </w:p>
          <w:p w:rsidR="000A6BEF" w:rsidRPr="00124761" w:rsidRDefault="000A6BEF" w:rsidP="000A6BEF">
            <w:pPr>
              <w:spacing w:after="0"/>
              <w:rPr>
                <w:sz w:val="24"/>
                <w:szCs w:val="24"/>
              </w:rPr>
            </w:pPr>
            <w:r w:rsidRPr="00124761">
              <w:rPr>
                <w:sz w:val="24"/>
                <w:szCs w:val="24"/>
              </w:rPr>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p w:rsidR="000A6BEF" w:rsidRPr="00124761" w:rsidRDefault="000A6BEF" w:rsidP="000A6BEF">
            <w:pPr>
              <w:spacing w:after="0"/>
              <w:rPr>
                <w:sz w:val="24"/>
                <w:szCs w:val="24"/>
              </w:rPr>
            </w:pPr>
            <w:r w:rsidRPr="00124761">
              <w:rPr>
                <w:sz w:val="24"/>
                <w:szCs w:val="24"/>
              </w:rPr>
              <w:t>Балаларды тақпақтар мен шағын өлеңдерді жатқа айтуға үйрету.</w:t>
            </w:r>
          </w:p>
        </w:tc>
      </w:tr>
      <w:tr w:rsidR="000A6BEF" w:rsidRPr="00124761" w:rsidTr="00124761">
        <w:tc>
          <w:tcPr>
            <w:tcW w:w="1229" w:type="pct"/>
            <w:tcBorders>
              <w:top w:val="single" w:sz="6" w:space="0" w:color="000000"/>
              <w:left w:val="single" w:sz="6" w:space="0" w:color="000000"/>
              <w:bottom w:val="single" w:sz="6" w:space="0" w:color="000000"/>
              <w:right w:val="single" w:sz="6" w:space="0" w:color="000000"/>
            </w:tcBorders>
            <w:vAlign w:val="center"/>
          </w:tcPr>
          <w:p w:rsidR="000A6BEF" w:rsidRPr="00124761" w:rsidRDefault="000A6BEF" w:rsidP="000A6BEF">
            <w:pPr>
              <w:spacing w:after="0"/>
              <w:rPr>
                <w:sz w:val="24"/>
                <w:szCs w:val="24"/>
              </w:rPr>
            </w:pPr>
            <w:r w:rsidRPr="00124761">
              <w:rPr>
                <w:sz w:val="24"/>
                <w:szCs w:val="24"/>
              </w:rPr>
              <w:t>Математика негіздері</w:t>
            </w:r>
          </w:p>
        </w:tc>
        <w:tc>
          <w:tcPr>
            <w:tcW w:w="3771" w:type="pct"/>
            <w:tcBorders>
              <w:top w:val="single" w:sz="6" w:space="0" w:color="000000"/>
              <w:left w:val="single" w:sz="6" w:space="0" w:color="000000"/>
              <w:bottom w:val="single" w:sz="6" w:space="0" w:color="000000"/>
              <w:right w:val="single" w:sz="6" w:space="0" w:color="000000"/>
            </w:tcBorders>
            <w:vAlign w:val="center"/>
          </w:tcPr>
          <w:p w:rsidR="000A6BEF" w:rsidRPr="00124761" w:rsidRDefault="000A6BEF" w:rsidP="000A6BEF">
            <w:pPr>
              <w:spacing w:after="0"/>
              <w:rPr>
                <w:b/>
                <w:sz w:val="24"/>
                <w:szCs w:val="24"/>
              </w:rPr>
            </w:pPr>
            <w:r w:rsidRPr="00124761">
              <w:rPr>
                <w:b/>
                <w:sz w:val="24"/>
                <w:szCs w:val="24"/>
              </w:rPr>
              <w:t xml:space="preserve">Сан. </w:t>
            </w:r>
          </w:p>
          <w:p w:rsidR="000A6BEF" w:rsidRPr="00124761" w:rsidRDefault="000A6BEF" w:rsidP="000A6BEF">
            <w:pPr>
              <w:spacing w:after="0"/>
              <w:rPr>
                <w:sz w:val="24"/>
                <w:szCs w:val="24"/>
              </w:rPr>
            </w:pPr>
            <w:r w:rsidRPr="00124761">
              <w:rPr>
                <w:sz w:val="24"/>
                <w:szCs w:val="24"/>
              </w:rPr>
              <w:t xml:space="preserve">біртекті заттарды топтастыру және олардың біреуін бөліп көрсету, қоршаған ортадан бір немесе бірнеше бірдей затты табу, «қанша? неше?» сұрағына жауап беру. </w:t>
            </w:r>
          </w:p>
          <w:p w:rsidR="000A6BEF" w:rsidRPr="00124761" w:rsidRDefault="000A6BEF" w:rsidP="000A6BEF">
            <w:pPr>
              <w:spacing w:after="0"/>
              <w:rPr>
                <w:b/>
                <w:sz w:val="24"/>
                <w:szCs w:val="24"/>
              </w:rPr>
            </w:pPr>
            <w:r w:rsidRPr="00124761">
              <w:rPr>
                <w:b/>
                <w:sz w:val="24"/>
                <w:szCs w:val="24"/>
              </w:rPr>
              <w:t xml:space="preserve">Шама.  </w:t>
            </w:r>
          </w:p>
          <w:p w:rsidR="000A6BEF" w:rsidRPr="00124761" w:rsidRDefault="000A6BEF" w:rsidP="000A6BEF">
            <w:pPr>
              <w:spacing w:after="0"/>
              <w:rPr>
                <w:sz w:val="24"/>
                <w:szCs w:val="24"/>
              </w:rPr>
            </w:pPr>
            <w:r w:rsidRPr="00124761">
              <w:rPr>
                <w:sz w:val="24"/>
                <w:szCs w:val="24"/>
              </w:rPr>
              <w:t>Екі затты өлшемі бойынша (ұзын-қысқа, биік-аласа,</w:t>
            </w:r>
            <w:r w:rsidRPr="00124761">
              <w:rPr>
                <w:sz w:val="24"/>
                <w:szCs w:val="24"/>
                <w:lang w:val="kk-KZ"/>
              </w:rPr>
              <w:t xml:space="preserve"> ені бойынша</w:t>
            </w:r>
            <w:r w:rsidRPr="00124761">
              <w:rPr>
                <w:sz w:val="24"/>
                <w:szCs w:val="24"/>
              </w:rPr>
              <w:t>)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ені бойынша кең-тар, бірдей, биіктігі бойынша биік-аласа, бірдей, жалпы шамасы бойынша сөздерімен белгілеу.</w:t>
            </w:r>
          </w:p>
          <w:p w:rsidR="000A6BEF" w:rsidRPr="00124761" w:rsidRDefault="000A6BEF" w:rsidP="000A6BEF">
            <w:pPr>
              <w:spacing w:after="0"/>
              <w:rPr>
                <w:b/>
                <w:sz w:val="24"/>
                <w:szCs w:val="24"/>
              </w:rPr>
            </w:pPr>
            <w:r w:rsidRPr="00124761">
              <w:rPr>
                <w:b/>
                <w:sz w:val="24"/>
                <w:szCs w:val="24"/>
              </w:rPr>
              <w:t xml:space="preserve">Геометриялық фигуралар.  </w:t>
            </w:r>
          </w:p>
          <w:p w:rsidR="000A6BEF" w:rsidRPr="00124761" w:rsidRDefault="000A6BEF" w:rsidP="000A6BEF">
            <w:pPr>
              <w:spacing w:after="0"/>
              <w:rPr>
                <w:sz w:val="24"/>
                <w:szCs w:val="24"/>
              </w:rPr>
            </w:pPr>
            <w:r w:rsidRPr="00124761">
              <w:rPr>
                <w:sz w:val="24"/>
                <w:szCs w:val="24"/>
              </w:rPr>
              <w:t>Балаларды геометриялық фигуралармен: дөңгелекпен  таныстыру, ұстау және көру тәсілдері арқылы аталған фигураларды зерттеуге мүмкіндік беру.</w:t>
            </w:r>
          </w:p>
          <w:p w:rsidR="000A6BEF" w:rsidRPr="00124761" w:rsidRDefault="000A6BEF" w:rsidP="000A6BEF">
            <w:pPr>
              <w:spacing w:after="0"/>
              <w:rPr>
                <w:b/>
                <w:sz w:val="24"/>
                <w:szCs w:val="24"/>
              </w:rPr>
            </w:pPr>
            <w:r w:rsidRPr="00124761">
              <w:rPr>
                <w:b/>
                <w:sz w:val="24"/>
                <w:szCs w:val="24"/>
              </w:rPr>
              <w:t xml:space="preserve">Кеңістікті бағдарлау. </w:t>
            </w:r>
          </w:p>
          <w:p w:rsidR="000A6BEF" w:rsidRPr="00124761" w:rsidRDefault="000A6BEF" w:rsidP="000A6BEF">
            <w:pPr>
              <w:spacing w:after="0"/>
              <w:rPr>
                <w:sz w:val="24"/>
                <w:szCs w:val="24"/>
              </w:rPr>
            </w:pPr>
            <w:r w:rsidRPr="00124761">
              <w:rPr>
                <w:sz w:val="24"/>
                <w:szCs w:val="24"/>
              </w:rPr>
              <w:t>Өзінің дене мүшелерін бағдарлау және осыған байланысты өзіне қатысты кеңістік бағыттарын анықтау: оң-сол.</w:t>
            </w:r>
          </w:p>
        </w:tc>
      </w:tr>
      <w:tr w:rsidR="000A6BEF" w:rsidRPr="00124761" w:rsidTr="00124761">
        <w:tc>
          <w:tcPr>
            <w:tcW w:w="1229" w:type="pct"/>
            <w:tcBorders>
              <w:top w:val="single" w:sz="6" w:space="0" w:color="000000"/>
              <w:left w:val="single" w:sz="6" w:space="0" w:color="000000"/>
              <w:bottom w:val="single" w:sz="6" w:space="0" w:color="000000"/>
              <w:right w:val="single" w:sz="6" w:space="0" w:color="000000"/>
            </w:tcBorders>
            <w:vAlign w:val="center"/>
          </w:tcPr>
          <w:p w:rsidR="000A6BEF" w:rsidRPr="00124761" w:rsidRDefault="000A6BEF" w:rsidP="000A6BEF">
            <w:pPr>
              <w:spacing w:after="0"/>
              <w:rPr>
                <w:sz w:val="24"/>
                <w:szCs w:val="24"/>
              </w:rPr>
            </w:pPr>
            <w:r w:rsidRPr="00124761">
              <w:rPr>
                <w:sz w:val="24"/>
                <w:szCs w:val="24"/>
              </w:rPr>
              <w:t>Қоршаған ортамен таныстыру</w:t>
            </w:r>
          </w:p>
        </w:tc>
        <w:tc>
          <w:tcPr>
            <w:tcW w:w="3771" w:type="pct"/>
            <w:tcBorders>
              <w:top w:val="single" w:sz="6" w:space="0" w:color="000000"/>
              <w:left w:val="single" w:sz="6" w:space="0" w:color="000000"/>
              <w:bottom w:val="single" w:sz="6" w:space="0" w:color="000000"/>
              <w:right w:val="single" w:sz="6" w:space="0" w:color="000000"/>
            </w:tcBorders>
            <w:vAlign w:val="center"/>
          </w:tcPr>
          <w:p w:rsidR="000A6BEF" w:rsidRPr="00124761" w:rsidRDefault="000A6BEF" w:rsidP="000A6BEF">
            <w:pPr>
              <w:spacing w:after="0"/>
              <w:rPr>
                <w:b/>
                <w:sz w:val="24"/>
                <w:szCs w:val="24"/>
              </w:rPr>
            </w:pPr>
            <w:r w:rsidRPr="00124761">
              <w:rPr>
                <w:b/>
                <w:sz w:val="24"/>
                <w:szCs w:val="24"/>
              </w:rPr>
              <w:t xml:space="preserve">Бала, оның отбасы, үйі. </w:t>
            </w:r>
          </w:p>
          <w:p w:rsidR="000A6BEF" w:rsidRPr="00124761" w:rsidRDefault="000A6BEF" w:rsidP="000A6BEF">
            <w:pPr>
              <w:spacing w:after="0"/>
              <w:rPr>
                <w:sz w:val="24"/>
                <w:szCs w:val="24"/>
              </w:rPr>
            </w:pPr>
            <w:r w:rsidRPr="00124761">
              <w:rPr>
                <w:sz w:val="24"/>
                <w:szCs w:val="24"/>
              </w:rPr>
              <w:t>Балаларды отбасы бейнеленген фотосуреттерді қарауға, отбасы мүшелерін, олардың іс-әрекеттерін атауға, өзінің отбасы, отбасылық қарым</w:t>
            </w:r>
            <w:r w:rsidRPr="00124761">
              <w:rPr>
                <w:sz w:val="24"/>
                <w:szCs w:val="24"/>
                <w:lang w:val="kk-KZ"/>
              </w:rPr>
              <w:t xml:space="preserve"> </w:t>
            </w:r>
            <w:r w:rsidRPr="00124761">
              <w:rPr>
                <w:sz w:val="24"/>
                <w:szCs w:val="24"/>
              </w:rPr>
              <w:t xml:space="preserve">қатынас туралы әңгімелеп беруге, жақындарына қамқорлық танытуға баулу. </w:t>
            </w:r>
          </w:p>
          <w:p w:rsidR="000A6BEF" w:rsidRPr="00124761" w:rsidRDefault="000A6BEF" w:rsidP="000A6BEF">
            <w:pPr>
              <w:spacing w:after="0"/>
              <w:rPr>
                <w:sz w:val="24"/>
                <w:szCs w:val="24"/>
              </w:rPr>
            </w:pPr>
            <w:r w:rsidRPr="00124761">
              <w:rPr>
                <w:sz w:val="24"/>
                <w:szCs w:val="24"/>
              </w:rPr>
              <w:t>Дербестікті қалыптастыру: киіну, жуыну, тісін тазалау.</w:t>
            </w:r>
          </w:p>
          <w:p w:rsidR="000A6BEF" w:rsidRPr="00124761" w:rsidRDefault="000A6BEF" w:rsidP="000A6BEF">
            <w:pPr>
              <w:spacing w:after="0"/>
              <w:rPr>
                <w:b/>
                <w:sz w:val="24"/>
                <w:szCs w:val="24"/>
              </w:rPr>
            </w:pPr>
            <w:r w:rsidRPr="00124761">
              <w:rPr>
                <w:b/>
                <w:sz w:val="24"/>
                <w:szCs w:val="24"/>
              </w:rPr>
              <w:t xml:space="preserve">Заттық әлем. </w:t>
            </w:r>
          </w:p>
          <w:p w:rsidR="000A6BEF" w:rsidRPr="00124761" w:rsidRDefault="000A6BEF" w:rsidP="000A6BEF">
            <w:pPr>
              <w:spacing w:after="0"/>
              <w:rPr>
                <w:sz w:val="24"/>
                <w:szCs w:val="24"/>
              </w:rPr>
            </w:pPr>
            <w:r w:rsidRPr="00124761">
              <w:rPr>
                <w:sz w:val="24"/>
                <w:szCs w:val="24"/>
              </w:rPr>
              <w:t xml:space="preserve">Заттар, ойыншықтар ұқыптылықпен қарауға тәрбиелеу. 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rsidR="000A6BEF" w:rsidRPr="00124761" w:rsidRDefault="000A6BEF" w:rsidP="000A6BEF">
            <w:pPr>
              <w:spacing w:after="0"/>
              <w:rPr>
                <w:sz w:val="24"/>
                <w:szCs w:val="24"/>
              </w:rPr>
            </w:pPr>
            <w:r w:rsidRPr="00124761">
              <w:rPr>
                <w:sz w:val="24"/>
                <w:szCs w:val="24"/>
              </w:rPr>
              <w:t>Қоршаған ортаны қабылдау, кеңістікті бағдарлауға үйрету.</w:t>
            </w:r>
          </w:p>
          <w:p w:rsidR="000A6BEF" w:rsidRPr="00124761" w:rsidRDefault="000A6BEF" w:rsidP="000A6BEF">
            <w:pPr>
              <w:spacing w:after="0"/>
              <w:rPr>
                <w:sz w:val="24"/>
                <w:szCs w:val="24"/>
              </w:rPr>
            </w:pPr>
            <w:r w:rsidRPr="00124761">
              <w:rPr>
                <w:b/>
                <w:sz w:val="24"/>
                <w:szCs w:val="24"/>
              </w:rPr>
              <w:t>Көлік, байланыс құралдары</w:t>
            </w:r>
            <w:r w:rsidRPr="00124761">
              <w:rPr>
                <w:sz w:val="24"/>
                <w:szCs w:val="24"/>
              </w:rPr>
              <w:t xml:space="preserve">.  </w:t>
            </w:r>
          </w:p>
          <w:p w:rsidR="000A6BEF" w:rsidRPr="00124761" w:rsidRDefault="000A6BEF" w:rsidP="000A6BEF">
            <w:pPr>
              <w:spacing w:after="0"/>
              <w:rPr>
                <w:sz w:val="24"/>
                <w:szCs w:val="24"/>
              </w:rPr>
            </w:pPr>
            <w:r w:rsidRPr="00124761">
              <w:rPr>
                <w:sz w:val="24"/>
                <w:szCs w:val="24"/>
              </w:rPr>
              <w:t>Жаяу жүргіншілерге арналған қарапайым ережелермен таныстыру.</w:t>
            </w:r>
          </w:p>
          <w:p w:rsidR="000A6BEF" w:rsidRPr="00124761" w:rsidRDefault="000A6BEF" w:rsidP="000A6BEF">
            <w:pPr>
              <w:spacing w:after="0"/>
              <w:rPr>
                <w:b/>
                <w:sz w:val="24"/>
                <w:szCs w:val="24"/>
              </w:rPr>
            </w:pPr>
            <w:r w:rsidRPr="00124761">
              <w:rPr>
                <w:b/>
                <w:sz w:val="24"/>
                <w:szCs w:val="24"/>
              </w:rPr>
              <w:t>Еңбекке баулу</w:t>
            </w:r>
          </w:p>
          <w:p w:rsidR="000A6BEF" w:rsidRPr="00124761" w:rsidRDefault="000A6BEF" w:rsidP="000A6BEF">
            <w:pPr>
              <w:spacing w:after="0"/>
              <w:rPr>
                <w:sz w:val="24"/>
                <w:szCs w:val="24"/>
              </w:rPr>
            </w:pPr>
            <w:r w:rsidRPr="00124761">
              <w:rPr>
                <w:sz w:val="24"/>
                <w:szCs w:val="24"/>
              </w:rPr>
              <w:t xml:space="preserve">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  </w:t>
            </w:r>
          </w:p>
          <w:p w:rsidR="000A6BEF" w:rsidRPr="00124761" w:rsidRDefault="000A6BEF" w:rsidP="000A6BEF">
            <w:pPr>
              <w:spacing w:after="0"/>
              <w:rPr>
                <w:sz w:val="24"/>
                <w:szCs w:val="24"/>
              </w:rPr>
            </w:pPr>
            <w:r w:rsidRPr="00124761">
              <w:rPr>
                <w:b/>
                <w:sz w:val="24"/>
                <w:szCs w:val="24"/>
              </w:rPr>
              <w:t>Адамгершілік және патриоттық тәрбие</w:t>
            </w:r>
            <w:r w:rsidRPr="00124761">
              <w:rPr>
                <w:sz w:val="24"/>
                <w:szCs w:val="24"/>
              </w:rPr>
              <w:t xml:space="preserve">. </w:t>
            </w:r>
          </w:p>
          <w:p w:rsidR="000A6BEF" w:rsidRPr="00124761" w:rsidRDefault="000A6BEF" w:rsidP="000A6BEF">
            <w:pPr>
              <w:spacing w:after="0"/>
              <w:rPr>
                <w:sz w:val="24"/>
                <w:szCs w:val="24"/>
              </w:rPr>
            </w:pPr>
            <w:r w:rsidRPr="00124761">
              <w:rPr>
                <w:sz w:val="24"/>
                <w:szCs w:val="24"/>
              </w:rPr>
              <w:t>жақсы және жаман әрекеттерді дұрыс бағалау тәжірибесін қалыптастыру.</w:t>
            </w:r>
          </w:p>
          <w:p w:rsidR="000A6BEF" w:rsidRPr="00124761" w:rsidRDefault="000A6BEF" w:rsidP="000A6BEF">
            <w:pPr>
              <w:spacing w:after="0"/>
              <w:rPr>
                <w:b/>
                <w:sz w:val="24"/>
                <w:szCs w:val="24"/>
              </w:rPr>
            </w:pPr>
            <w:r w:rsidRPr="00124761">
              <w:rPr>
                <w:b/>
                <w:sz w:val="24"/>
                <w:szCs w:val="24"/>
              </w:rPr>
              <w:t xml:space="preserve">Менің Отаным – Қазақстан.  </w:t>
            </w:r>
          </w:p>
          <w:p w:rsidR="000A6BEF" w:rsidRPr="00124761" w:rsidRDefault="000A6BEF" w:rsidP="000A6BEF">
            <w:pPr>
              <w:spacing w:after="0"/>
              <w:rPr>
                <w:sz w:val="24"/>
                <w:szCs w:val="24"/>
              </w:rPr>
            </w:pPr>
            <w:r w:rsidRPr="00124761">
              <w:rPr>
                <w:sz w:val="24"/>
                <w:szCs w:val="24"/>
              </w:rPr>
              <w:t xml:space="preserve">Балалардың жалпы қабылданған ережелер мен нормаларды меңгеруіне ықпал ету. Балабақшада тәртіп  сақтауға баулу. </w:t>
            </w:r>
          </w:p>
          <w:p w:rsidR="000A6BEF" w:rsidRPr="00124761" w:rsidRDefault="000A6BEF" w:rsidP="000A6BEF">
            <w:pPr>
              <w:spacing w:after="0"/>
              <w:rPr>
                <w:sz w:val="24"/>
                <w:szCs w:val="24"/>
              </w:rPr>
            </w:pPr>
            <w:r w:rsidRPr="00124761">
              <w:rPr>
                <w:b/>
                <w:sz w:val="24"/>
                <w:szCs w:val="24"/>
              </w:rPr>
              <w:t>Өсімдіктер әлемі</w:t>
            </w:r>
            <w:r w:rsidRPr="00124761">
              <w:rPr>
                <w:sz w:val="24"/>
                <w:szCs w:val="24"/>
              </w:rPr>
              <w:t xml:space="preserve">. </w:t>
            </w:r>
          </w:p>
          <w:p w:rsidR="000A6BEF" w:rsidRPr="00124761" w:rsidRDefault="000A6BEF" w:rsidP="000A6BEF">
            <w:pPr>
              <w:spacing w:after="0"/>
              <w:rPr>
                <w:sz w:val="24"/>
                <w:szCs w:val="24"/>
              </w:rPr>
            </w:pPr>
            <w:r w:rsidRPr="00124761">
              <w:rPr>
                <w:sz w:val="24"/>
                <w:szCs w:val="24"/>
              </w:rPr>
              <w:t>Бөлме</w:t>
            </w:r>
            <w:r w:rsidRPr="00124761">
              <w:rPr>
                <w:sz w:val="24"/>
                <w:szCs w:val="24"/>
                <w:lang w:val="kk-KZ"/>
              </w:rPr>
              <w:t xml:space="preserve"> </w:t>
            </w:r>
            <w:r w:rsidRPr="00124761">
              <w:rPr>
                <w:sz w:val="24"/>
                <w:szCs w:val="24"/>
              </w:rPr>
              <w:t xml:space="preserve"> өсімдіктерінің 2-3 түрін тану және атау, өсімдік бөліктерін тану. </w:t>
            </w:r>
          </w:p>
          <w:p w:rsidR="000A6BEF" w:rsidRPr="00124761" w:rsidRDefault="000A6BEF" w:rsidP="000A6BEF">
            <w:pPr>
              <w:spacing w:after="0"/>
              <w:rPr>
                <w:b/>
                <w:sz w:val="24"/>
                <w:szCs w:val="24"/>
              </w:rPr>
            </w:pPr>
            <w:r w:rsidRPr="00124761">
              <w:rPr>
                <w:sz w:val="24"/>
                <w:szCs w:val="24"/>
              </w:rPr>
              <w:t xml:space="preserve"> </w:t>
            </w:r>
            <w:r w:rsidRPr="00124761">
              <w:rPr>
                <w:b/>
                <w:sz w:val="24"/>
                <w:szCs w:val="24"/>
              </w:rPr>
              <w:t xml:space="preserve">Жануарлар әлемі. </w:t>
            </w:r>
          </w:p>
          <w:p w:rsidR="000A6BEF" w:rsidRPr="00124761" w:rsidRDefault="000A6BEF" w:rsidP="000A6BEF">
            <w:pPr>
              <w:spacing w:after="0"/>
              <w:rPr>
                <w:sz w:val="24"/>
                <w:szCs w:val="24"/>
              </w:rPr>
            </w:pPr>
            <w:r w:rsidRPr="00124761">
              <w:rPr>
                <w:sz w:val="24"/>
                <w:szCs w:val="24"/>
              </w:rPr>
              <w:t xml:space="preserve">Үй жануарлары мен олардың төлдері туралы білімдерін бекіту. </w:t>
            </w:r>
          </w:p>
          <w:p w:rsidR="000A6BEF" w:rsidRPr="00124761" w:rsidRDefault="000A6BEF" w:rsidP="000A6BEF">
            <w:pPr>
              <w:spacing w:after="0"/>
              <w:rPr>
                <w:sz w:val="24"/>
                <w:szCs w:val="24"/>
              </w:rPr>
            </w:pPr>
            <w:r w:rsidRPr="00124761">
              <w:rPr>
                <w:b/>
                <w:sz w:val="24"/>
                <w:szCs w:val="24"/>
              </w:rPr>
              <w:t>Табиғаттағы маусымдық өзгерістер</w:t>
            </w:r>
            <w:r w:rsidRPr="00124761">
              <w:rPr>
                <w:sz w:val="24"/>
                <w:szCs w:val="24"/>
              </w:rPr>
              <w:t xml:space="preserve">.  </w:t>
            </w:r>
          </w:p>
          <w:p w:rsidR="000A6BEF" w:rsidRPr="00124761" w:rsidRDefault="000A6BEF" w:rsidP="000A6BEF">
            <w:pPr>
              <w:spacing w:after="0"/>
              <w:rPr>
                <w:sz w:val="24"/>
                <w:szCs w:val="24"/>
              </w:rPr>
            </w:pPr>
            <w:r w:rsidRPr="00124761">
              <w:rPr>
                <w:sz w:val="24"/>
                <w:szCs w:val="24"/>
              </w:rPr>
              <w:t>бақылау күнтізбесінде жылдың қысқы мезгілдеріндегі ауа-райының жай-күйін белгілеу.</w:t>
            </w:r>
          </w:p>
          <w:p w:rsidR="000A6BEF" w:rsidRPr="00124761" w:rsidRDefault="000A6BEF" w:rsidP="000A6BEF">
            <w:pPr>
              <w:spacing w:after="14" w:line="268" w:lineRule="auto"/>
              <w:ind w:right="7"/>
              <w:jc w:val="both"/>
              <w:rPr>
                <w:sz w:val="24"/>
              </w:rPr>
            </w:pPr>
            <w:r w:rsidRPr="00124761">
              <w:rPr>
                <w:b/>
                <w:sz w:val="24"/>
              </w:rPr>
              <w:t>Табиғатта қауіпсіз мінез-құлық ережелерін</w:t>
            </w:r>
            <w:r w:rsidRPr="00124761">
              <w:rPr>
                <w:sz w:val="24"/>
              </w:rPr>
              <w:t xml:space="preserve">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 </w:t>
            </w:r>
          </w:p>
        </w:tc>
      </w:tr>
      <w:tr w:rsidR="000A6BEF" w:rsidRPr="00124761" w:rsidTr="00124761">
        <w:tc>
          <w:tcPr>
            <w:tcW w:w="1229" w:type="pct"/>
            <w:tcBorders>
              <w:top w:val="single" w:sz="6" w:space="0" w:color="000000"/>
              <w:left w:val="single" w:sz="6" w:space="0" w:color="000000"/>
              <w:bottom w:val="single" w:sz="6" w:space="0" w:color="000000"/>
              <w:right w:val="single" w:sz="6" w:space="0" w:color="000000"/>
            </w:tcBorders>
            <w:vAlign w:val="center"/>
          </w:tcPr>
          <w:p w:rsidR="000A6BEF" w:rsidRPr="00124761" w:rsidRDefault="000A6BEF" w:rsidP="000A6BEF">
            <w:pPr>
              <w:spacing w:after="0"/>
              <w:rPr>
                <w:sz w:val="24"/>
                <w:szCs w:val="24"/>
              </w:rPr>
            </w:pPr>
            <w:r w:rsidRPr="00124761">
              <w:rPr>
                <w:sz w:val="24"/>
                <w:szCs w:val="24"/>
              </w:rPr>
              <w:t>Сурет салу</w:t>
            </w:r>
          </w:p>
        </w:tc>
        <w:tc>
          <w:tcPr>
            <w:tcW w:w="3771" w:type="pct"/>
            <w:tcBorders>
              <w:top w:val="single" w:sz="6" w:space="0" w:color="000000"/>
              <w:left w:val="single" w:sz="6" w:space="0" w:color="000000"/>
              <w:bottom w:val="single" w:sz="6" w:space="0" w:color="000000"/>
              <w:right w:val="single" w:sz="6" w:space="0" w:color="000000"/>
            </w:tcBorders>
            <w:vAlign w:val="center"/>
          </w:tcPr>
          <w:p w:rsidR="000A6BEF" w:rsidRPr="00124761" w:rsidRDefault="000A6BEF" w:rsidP="000A6BEF">
            <w:pPr>
              <w:spacing w:after="0"/>
              <w:rPr>
                <w:sz w:val="24"/>
                <w:szCs w:val="24"/>
              </w:rPr>
            </w:pPr>
            <w:r w:rsidRPr="00124761">
              <w:rPr>
                <w:sz w:val="24"/>
                <w:szCs w:val="24"/>
              </w:rPr>
              <w:t>Дөңгелек</w:t>
            </w:r>
            <w:r w:rsidRPr="00124761">
              <w:rPr>
                <w:sz w:val="24"/>
                <w:szCs w:val="24"/>
                <w:lang w:val="kk-KZ"/>
              </w:rPr>
              <w:t xml:space="preserve"> </w:t>
            </w:r>
            <w:r w:rsidRPr="00124761">
              <w:rPr>
                <w:sz w:val="24"/>
                <w:szCs w:val="24"/>
              </w:rPr>
              <w:t xml:space="preserve"> пішінді (шарлар, бұлттар, күн) заттарды бейнелеу, бірнеше көлденең және тік сызықтардан тұратын заттарды бейнелеу.</w:t>
            </w:r>
          </w:p>
        </w:tc>
      </w:tr>
      <w:tr w:rsidR="000A6BEF" w:rsidRPr="00124761" w:rsidTr="00124761">
        <w:tc>
          <w:tcPr>
            <w:tcW w:w="1229" w:type="pct"/>
            <w:tcBorders>
              <w:top w:val="single" w:sz="6" w:space="0" w:color="000000"/>
              <w:left w:val="single" w:sz="6" w:space="0" w:color="000000"/>
              <w:bottom w:val="single" w:sz="6" w:space="0" w:color="000000"/>
              <w:right w:val="single" w:sz="6" w:space="0" w:color="000000"/>
            </w:tcBorders>
            <w:vAlign w:val="center"/>
          </w:tcPr>
          <w:p w:rsidR="000A6BEF" w:rsidRPr="00124761" w:rsidRDefault="000A6BEF" w:rsidP="000A6BEF">
            <w:pPr>
              <w:spacing w:after="0"/>
              <w:rPr>
                <w:sz w:val="24"/>
                <w:szCs w:val="24"/>
              </w:rPr>
            </w:pPr>
            <w:r w:rsidRPr="00124761">
              <w:rPr>
                <w:sz w:val="24"/>
                <w:szCs w:val="24"/>
              </w:rPr>
              <w:t>Мүсіндеу</w:t>
            </w:r>
          </w:p>
        </w:tc>
        <w:tc>
          <w:tcPr>
            <w:tcW w:w="3771" w:type="pct"/>
            <w:tcBorders>
              <w:top w:val="single" w:sz="6" w:space="0" w:color="000000"/>
              <w:left w:val="single" w:sz="6" w:space="0" w:color="000000"/>
              <w:bottom w:val="single" w:sz="6" w:space="0" w:color="000000"/>
              <w:right w:val="single" w:sz="6" w:space="0" w:color="000000"/>
            </w:tcBorders>
            <w:vAlign w:val="center"/>
          </w:tcPr>
          <w:p w:rsidR="000A6BEF" w:rsidRPr="00124761" w:rsidRDefault="000A6BEF" w:rsidP="000A6BEF">
            <w:pPr>
              <w:spacing w:after="0"/>
              <w:rPr>
                <w:sz w:val="24"/>
                <w:szCs w:val="24"/>
              </w:rPr>
            </w:pPr>
            <w:r w:rsidRPr="00124761">
              <w:rPr>
                <w:sz w:val="24"/>
                <w:szCs w:val="24"/>
              </w:rPr>
              <w:t>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tc>
      </w:tr>
      <w:tr w:rsidR="000A6BEF" w:rsidRPr="00124761" w:rsidTr="00124761">
        <w:tc>
          <w:tcPr>
            <w:tcW w:w="1229" w:type="pct"/>
            <w:tcBorders>
              <w:top w:val="single" w:sz="6" w:space="0" w:color="000000"/>
              <w:left w:val="single" w:sz="6" w:space="0" w:color="000000"/>
              <w:bottom w:val="single" w:sz="6" w:space="0" w:color="000000"/>
              <w:right w:val="single" w:sz="6" w:space="0" w:color="000000"/>
            </w:tcBorders>
            <w:vAlign w:val="center"/>
          </w:tcPr>
          <w:p w:rsidR="000A6BEF" w:rsidRPr="00124761" w:rsidRDefault="000A6BEF" w:rsidP="000A6BEF">
            <w:pPr>
              <w:spacing w:after="0"/>
              <w:rPr>
                <w:sz w:val="24"/>
                <w:szCs w:val="24"/>
              </w:rPr>
            </w:pPr>
            <w:r w:rsidRPr="00124761">
              <w:rPr>
                <w:sz w:val="24"/>
                <w:szCs w:val="24"/>
              </w:rPr>
              <w:t xml:space="preserve">Жапсыру. </w:t>
            </w:r>
          </w:p>
        </w:tc>
        <w:tc>
          <w:tcPr>
            <w:tcW w:w="3771" w:type="pct"/>
            <w:tcBorders>
              <w:top w:val="single" w:sz="6" w:space="0" w:color="000000"/>
              <w:left w:val="single" w:sz="6" w:space="0" w:color="000000"/>
              <w:bottom w:val="single" w:sz="6" w:space="0" w:color="000000"/>
              <w:right w:val="single" w:sz="6" w:space="0" w:color="000000"/>
            </w:tcBorders>
            <w:vAlign w:val="center"/>
          </w:tcPr>
          <w:p w:rsidR="000A6BEF" w:rsidRPr="00124761" w:rsidRDefault="000A6BEF" w:rsidP="000A6BEF">
            <w:pPr>
              <w:spacing w:after="0"/>
              <w:rPr>
                <w:sz w:val="24"/>
                <w:szCs w:val="24"/>
              </w:rPr>
            </w:pPr>
            <w:r w:rsidRPr="00124761">
              <w:rPr>
                <w:sz w:val="24"/>
                <w:szCs w:val="24"/>
              </w:rPr>
              <w:t>Жапсыруда табиғи материалдарды және қағазды түрлендіру әдістерін (жырту, умаждау, бүктеу, қатпарлау) қолдану.</w:t>
            </w:r>
            <w:r w:rsidRPr="00124761">
              <w:t xml:space="preserve"> </w:t>
            </w:r>
            <w:r w:rsidRPr="00124761">
              <w:rPr>
                <w:sz w:val="24"/>
                <w:szCs w:val="24"/>
              </w:rPr>
              <w:t xml:space="preserve">Жапсыру барысында қауіпсіздік техникасы ережелерін сақтауға, ұқыпты болуға баулу.  </w:t>
            </w:r>
          </w:p>
        </w:tc>
      </w:tr>
      <w:tr w:rsidR="000A6BEF" w:rsidRPr="00124761" w:rsidTr="00124761">
        <w:tc>
          <w:tcPr>
            <w:tcW w:w="1229" w:type="pct"/>
            <w:tcBorders>
              <w:top w:val="single" w:sz="6" w:space="0" w:color="000000"/>
              <w:left w:val="single" w:sz="6" w:space="0" w:color="000000"/>
              <w:bottom w:val="single" w:sz="6" w:space="0" w:color="000000"/>
              <w:right w:val="single" w:sz="6" w:space="0" w:color="000000"/>
            </w:tcBorders>
            <w:vAlign w:val="center"/>
          </w:tcPr>
          <w:p w:rsidR="000A6BEF" w:rsidRPr="00124761" w:rsidRDefault="000A6BEF" w:rsidP="000A6BEF">
            <w:pPr>
              <w:spacing w:after="0"/>
              <w:rPr>
                <w:sz w:val="24"/>
                <w:szCs w:val="24"/>
              </w:rPr>
            </w:pPr>
            <w:r w:rsidRPr="00124761">
              <w:rPr>
                <w:sz w:val="24"/>
                <w:szCs w:val="24"/>
              </w:rPr>
              <w:t>Құрастыру</w:t>
            </w:r>
          </w:p>
        </w:tc>
        <w:tc>
          <w:tcPr>
            <w:tcW w:w="3771" w:type="pct"/>
            <w:tcBorders>
              <w:top w:val="single" w:sz="6" w:space="0" w:color="000000"/>
              <w:left w:val="single" w:sz="6" w:space="0" w:color="000000"/>
              <w:bottom w:val="single" w:sz="6" w:space="0" w:color="000000"/>
              <w:right w:val="single" w:sz="6" w:space="0" w:color="000000"/>
            </w:tcBorders>
            <w:vAlign w:val="center"/>
          </w:tcPr>
          <w:p w:rsidR="000A6BEF" w:rsidRPr="00124761" w:rsidRDefault="000A6BEF" w:rsidP="000A6BEF">
            <w:pPr>
              <w:spacing w:after="0"/>
              <w:rPr>
                <w:sz w:val="24"/>
                <w:szCs w:val="24"/>
              </w:rPr>
            </w:pPr>
            <w:r w:rsidRPr="00124761">
              <w:rPr>
                <w:sz w:val="24"/>
                <w:szCs w:val="24"/>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r w:rsidRPr="00124761">
              <w:t xml:space="preserve"> </w:t>
            </w:r>
            <w:r w:rsidRPr="00124761">
              <w:rPr>
                <w:sz w:val="24"/>
                <w:szCs w:val="24"/>
              </w:rPr>
              <w:t xml:space="preserve">Ойнап болғаннан кейін бөлшектерді жинауға, қауіпсіздік техникасы ережелерін сақтауға, ұқыптылыққа баулу.  </w:t>
            </w:r>
          </w:p>
        </w:tc>
      </w:tr>
    </w:tbl>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72497E" w:rsidRPr="00733730" w:rsidRDefault="0072497E" w:rsidP="0072497E">
      <w:pPr>
        <w:spacing w:after="280" w:afterAutospacing="1"/>
        <w:rPr>
          <w:b/>
          <w:sz w:val="24"/>
          <w:szCs w:val="24"/>
          <w:lang w:val="kk-KZ"/>
        </w:rPr>
      </w:pPr>
      <w:r w:rsidRPr="00733730">
        <w:rPr>
          <w:sz w:val="24"/>
          <w:szCs w:val="24"/>
          <w:lang w:val="kk-KZ"/>
        </w:rPr>
        <w:br/>
      </w:r>
      <w:r w:rsidR="00733730" w:rsidRPr="00733730">
        <w:rPr>
          <w:b/>
          <w:sz w:val="24"/>
          <w:szCs w:val="24"/>
          <w:lang w:val="kk-KZ"/>
        </w:rPr>
        <w:t>Жоспардың құрылу кезеңі</w:t>
      </w:r>
      <w:r w:rsidR="00733730">
        <w:rPr>
          <w:b/>
          <w:sz w:val="24"/>
          <w:szCs w:val="24"/>
          <w:lang w:val="kk-KZ"/>
        </w:rPr>
        <w:t xml:space="preserve">: </w:t>
      </w:r>
      <w:r w:rsidR="008536B4" w:rsidRPr="00124761">
        <w:rPr>
          <w:b/>
          <w:sz w:val="24"/>
          <w:szCs w:val="24"/>
          <w:lang w:val="kk-KZ"/>
        </w:rPr>
        <w:t>ақпан</w:t>
      </w:r>
      <w:r w:rsidR="008536B4" w:rsidRPr="00733730">
        <w:rPr>
          <w:b/>
          <w:sz w:val="24"/>
          <w:szCs w:val="24"/>
          <w:lang w:val="kk-KZ"/>
        </w:rPr>
        <w:t xml:space="preserve"> айы, 202</w:t>
      </w:r>
      <w:r w:rsidR="005F6630">
        <w:rPr>
          <w:b/>
          <w:sz w:val="24"/>
          <w:szCs w:val="24"/>
          <w:lang w:val="kk-KZ"/>
        </w:rPr>
        <w:t>4</w:t>
      </w:r>
      <w:r w:rsidR="008536B4" w:rsidRPr="00733730">
        <w:rPr>
          <w:b/>
          <w:sz w:val="24"/>
          <w:szCs w:val="24"/>
          <w:lang w:val="kk-KZ"/>
        </w:rPr>
        <w:t xml:space="preserve"> жыл</w:t>
      </w:r>
    </w:p>
    <w:tbl>
      <w:tblPr>
        <w:tblW w:w="5434" w:type="pct"/>
        <w:tblInd w:w="-806" w:type="dxa"/>
        <w:tblCellMar>
          <w:top w:w="45" w:type="dxa"/>
          <w:left w:w="45" w:type="dxa"/>
          <w:bottom w:w="45" w:type="dxa"/>
          <w:right w:w="45" w:type="dxa"/>
        </w:tblCellMar>
        <w:tblLook w:val="04A0" w:firstRow="1" w:lastRow="0" w:firstColumn="1" w:lastColumn="0" w:noHBand="0" w:noVBand="1"/>
      </w:tblPr>
      <w:tblGrid>
        <w:gridCol w:w="2575"/>
        <w:gridCol w:w="8200"/>
      </w:tblGrid>
      <w:tr w:rsidR="0072497E" w:rsidRPr="00124761" w:rsidTr="00124761">
        <w:tc>
          <w:tcPr>
            <w:tcW w:w="1195" w:type="pct"/>
            <w:tcBorders>
              <w:top w:val="single" w:sz="6" w:space="0" w:color="000000"/>
              <w:left w:val="single" w:sz="6" w:space="0" w:color="000000"/>
              <w:bottom w:val="single" w:sz="6" w:space="0" w:color="000000"/>
              <w:right w:val="single" w:sz="6" w:space="0" w:color="000000"/>
            </w:tcBorders>
            <w:shd w:val="clear" w:color="auto" w:fill="auto"/>
            <w:vAlign w:val="center"/>
          </w:tcPr>
          <w:p w:rsidR="0072497E" w:rsidRPr="00124761" w:rsidRDefault="0072497E" w:rsidP="00CB3E47">
            <w:pPr>
              <w:spacing w:after="0"/>
              <w:rPr>
                <w:sz w:val="24"/>
                <w:szCs w:val="24"/>
              </w:rPr>
            </w:pPr>
            <w:r w:rsidRPr="00124761">
              <w:rPr>
                <w:b/>
                <w:sz w:val="24"/>
                <w:szCs w:val="24"/>
              </w:rPr>
              <w:t>Ұйымдастырылған іс-әрекет</w:t>
            </w:r>
          </w:p>
        </w:tc>
        <w:tc>
          <w:tcPr>
            <w:tcW w:w="3805" w:type="pct"/>
            <w:tcBorders>
              <w:top w:val="single" w:sz="6" w:space="0" w:color="000000"/>
              <w:left w:val="single" w:sz="6" w:space="0" w:color="000000"/>
              <w:bottom w:val="single" w:sz="6" w:space="0" w:color="000000"/>
              <w:right w:val="single" w:sz="6" w:space="0" w:color="000000"/>
            </w:tcBorders>
            <w:shd w:val="clear" w:color="auto" w:fill="auto"/>
            <w:vAlign w:val="center"/>
          </w:tcPr>
          <w:p w:rsidR="0072497E" w:rsidRPr="00124761" w:rsidRDefault="0072497E" w:rsidP="00CB3E47">
            <w:pPr>
              <w:spacing w:after="0"/>
              <w:rPr>
                <w:sz w:val="24"/>
                <w:szCs w:val="24"/>
              </w:rPr>
            </w:pPr>
            <w:r w:rsidRPr="00124761">
              <w:rPr>
                <w:b/>
                <w:sz w:val="24"/>
                <w:szCs w:val="24"/>
              </w:rPr>
              <w:t>Ұйымдастырылған іс-әрекеттің міндеттері</w:t>
            </w:r>
          </w:p>
        </w:tc>
      </w:tr>
      <w:tr w:rsidR="0072497E" w:rsidRPr="00124761" w:rsidTr="00124761">
        <w:tc>
          <w:tcPr>
            <w:tcW w:w="119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Сөйлеуді дамыту</w:t>
            </w:r>
          </w:p>
        </w:tc>
        <w:tc>
          <w:tcPr>
            <w:tcW w:w="3805" w:type="pct"/>
            <w:tcBorders>
              <w:top w:val="single" w:sz="6" w:space="0" w:color="000000"/>
              <w:left w:val="single" w:sz="6" w:space="0" w:color="000000"/>
              <w:bottom w:val="single" w:sz="6" w:space="0" w:color="000000"/>
              <w:right w:val="single" w:sz="6" w:space="0" w:color="000000"/>
            </w:tcBorders>
            <w:vAlign w:val="center"/>
          </w:tcPr>
          <w:p w:rsidR="00973AA9" w:rsidRPr="00124761" w:rsidRDefault="00973AA9" w:rsidP="00973AA9">
            <w:pPr>
              <w:spacing w:after="0"/>
              <w:rPr>
                <w:sz w:val="24"/>
                <w:szCs w:val="24"/>
              </w:rPr>
            </w:pPr>
            <w:r w:rsidRPr="00124761">
              <w:rPr>
                <w:b/>
                <w:sz w:val="24"/>
                <w:szCs w:val="24"/>
              </w:rPr>
              <w:t>Сөйлеудің дыбыстық мәдениеті</w:t>
            </w:r>
            <w:r w:rsidRPr="00124761">
              <w:rPr>
                <w:sz w:val="24"/>
                <w:szCs w:val="24"/>
              </w:rPr>
              <w:t xml:space="preserve">. </w:t>
            </w:r>
          </w:p>
          <w:p w:rsidR="0072497E" w:rsidRPr="00124761" w:rsidRDefault="00973AA9" w:rsidP="00973AA9">
            <w:pPr>
              <w:spacing w:after="0"/>
              <w:rPr>
                <w:sz w:val="24"/>
                <w:szCs w:val="24"/>
              </w:rPr>
            </w:pPr>
            <w:r w:rsidRPr="00124761">
              <w:rPr>
                <w:sz w:val="24"/>
                <w:szCs w:val="24"/>
              </w:rPr>
              <w:t>Дауысты (а, ә,) және кейбір дауыссыз (ж-ш) дыбыстарды анық айту, дыбыстардың артикуляциясын нақтылау және бекіту, артикуляциялық аппаратты дамыту</w:t>
            </w:r>
          </w:p>
          <w:p w:rsidR="00BB52B2" w:rsidRPr="00124761" w:rsidRDefault="00BB52B2" w:rsidP="00BB52B2">
            <w:pPr>
              <w:spacing w:after="0"/>
              <w:rPr>
                <w:b/>
                <w:sz w:val="24"/>
                <w:szCs w:val="24"/>
              </w:rPr>
            </w:pPr>
            <w:r w:rsidRPr="00124761">
              <w:rPr>
                <w:b/>
                <w:sz w:val="24"/>
                <w:szCs w:val="24"/>
              </w:rPr>
              <w:t xml:space="preserve">Сөздік қор. </w:t>
            </w:r>
          </w:p>
          <w:p w:rsidR="00BB52B2" w:rsidRPr="00124761" w:rsidRDefault="00BB52B2" w:rsidP="00BB52B2">
            <w:pPr>
              <w:spacing w:after="0"/>
              <w:rPr>
                <w:sz w:val="24"/>
                <w:szCs w:val="24"/>
              </w:rPr>
            </w:pPr>
            <w:r w:rsidRPr="00124761">
              <w:rPr>
                <w:sz w:val="24"/>
                <w:szCs w:val="24"/>
              </w:rPr>
              <w:t>Балалардың сөздік қорын ойындар мен ойын жаттығулары арқылы кеңейту, сөздік қорды заттардың сапасы мен қасиеттерін білдіретін, заттарды жалпы (ыдыс, жиһаз) және ерекше белгілері бойынша жалпылаушы сөздермен байыту</w:t>
            </w:r>
          </w:p>
          <w:p w:rsidR="00BB52B2" w:rsidRPr="00124761" w:rsidRDefault="00BB52B2" w:rsidP="00BB52B2">
            <w:pPr>
              <w:spacing w:after="0"/>
              <w:rPr>
                <w:sz w:val="24"/>
                <w:szCs w:val="24"/>
              </w:rPr>
            </w:pPr>
            <w:r w:rsidRPr="00124761">
              <w:rPr>
                <w:sz w:val="24"/>
                <w:szCs w:val="24"/>
              </w:rPr>
              <w:t xml:space="preserve">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сөздік қорларын жаңа сөздермен байыту.  </w:t>
            </w:r>
          </w:p>
          <w:p w:rsidR="00CB3E47" w:rsidRPr="00124761" w:rsidRDefault="00CB3E47" w:rsidP="00CB3E47">
            <w:pPr>
              <w:spacing w:after="0"/>
              <w:rPr>
                <w:sz w:val="24"/>
                <w:szCs w:val="24"/>
              </w:rPr>
            </w:pPr>
            <w:r w:rsidRPr="00124761">
              <w:rPr>
                <w:b/>
                <w:sz w:val="24"/>
                <w:szCs w:val="24"/>
              </w:rPr>
              <w:t>Тілдің грамматикалық құрылымы</w:t>
            </w:r>
            <w:r w:rsidRPr="00124761">
              <w:rPr>
                <w:sz w:val="24"/>
                <w:szCs w:val="24"/>
              </w:rPr>
              <w:t xml:space="preserve">. </w:t>
            </w:r>
          </w:p>
          <w:p w:rsidR="00CB3E47" w:rsidRPr="00124761" w:rsidRDefault="00CB3E47" w:rsidP="00CB3E47">
            <w:pPr>
              <w:spacing w:after="0"/>
              <w:rPr>
                <w:sz w:val="24"/>
                <w:szCs w:val="24"/>
              </w:rPr>
            </w:pPr>
            <w:r w:rsidRPr="00124761">
              <w:rPr>
                <w:sz w:val="24"/>
                <w:szCs w:val="24"/>
              </w:rPr>
              <w:t>Зат</w:t>
            </w:r>
            <w:r w:rsidRPr="00124761">
              <w:rPr>
                <w:sz w:val="24"/>
                <w:szCs w:val="24"/>
                <w:lang w:val="kk-KZ"/>
              </w:rPr>
              <w:t xml:space="preserve"> </w:t>
            </w:r>
            <w:r w:rsidRPr="00124761">
              <w:rPr>
                <w:sz w:val="24"/>
                <w:szCs w:val="24"/>
              </w:rPr>
              <w:t xml:space="preserve"> есімдерді үстінде, астында, артында, жанында тәрізді көмекші сөздермен бірге қолдану</w:t>
            </w:r>
          </w:p>
          <w:p w:rsidR="00CB3E47" w:rsidRPr="00124761" w:rsidRDefault="00CB3E47" w:rsidP="00CB3E47">
            <w:pPr>
              <w:spacing w:after="0"/>
              <w:rPr>
                <w:sz w:val="24"/>
                <w:szCs w:val="24"/>
              </w:rPr>
            </w:pPr>
            <w:r w:rsidRPr="00124761">
              <w:rPr>
                <w:b/>
                <w:sz w:val="24"/>
                <w:szCs w:val="24"/>
              </w:rPr>
              <w:t>Байланыстырып сөйлеу</w:t>
            </w:r>
            <w:r w:rsidRPr="00124761">
              <w:rPr>
                <w:sz w:val="24"/>
                <w:szCs w:val="24"/>
              </w:rPr>
              <w:t xml:space="preserve">. </w:t>
            </w:r>
          </w:p>
          <w:p w:rsidR="00CB3E47" w:rsidRPr="00124761" w:rsidRDefault="00CB3E47" w:rsidP="00CB3E47">
            <w:pPr>
              <w:spacing w:after="0"/>
              <w:rPr>
                <w:sz w:val="24"/>
                <w:szCs w:val="24"/>
              </w:rPr>
            </w:pPr>
            <w:r w:rsidRPr="00124761">
              <w:rPr>
                <w:sz w:val="24"/>
                <w:szCs w:val="24"/>
              </w:rPr>
              <w:t xml:space="preserve">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 </w:t>
            </w:r>
          </w:p>
        </w:tc>
      </w:tr>
      <w:tr w:rsidR="0072497E" w:rsidRPr="00124761" w:rsidTr="00124761">
        <w:tc>
          <w:tcPr>
            <w:tcW w:w="119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Көркем әдебиет</w:t>
            </w:r>
          </w:p>
        </w:tc>
        <w:tc>
          <w:tcPr>
            <w:tcW w:w="3805" w:type="pct"/>
            <w:tcBorders>
              <w:top w:val="single" w:sz="6" w:space="0" w:color="000000"/>
              <w:left w:val="single" w:sz="6" w:space="0" w:color="000000"/>
              <w:bottom w:val="single" w:sz="6" w:space="0" w:color="000000"/>
              <w:right w:val="single" w:sz="6" w:space="0" w:color="000000"/>
            </w:tcBorders>
            <w:vAlign w:val="center"/>
          </w:tcPr>
          <w:p w:rsidR="00CB3E47" w:rsidRPr="00124761" w:rsidRDefault="00CB3E47" w:rsidP="00CB3E47">
            <w:pPr>
              <w:spacing w:after="0"/>
              <w:rPr>
                <w:sz w:val="24"/>
                <w:szCs w:val="24"/>
              </w:rPr>
            </w:pPr>
            <w:r w:rsidRPr="00124761">
              <w:rPr>
                <w:sz w:val="24"/>
                <w:szCs w:val="24"/>
              </w:rPr>
              <w:t xml:space="preserve">Кітаптарға қызығушылықты ояту. </w:t>
            </w:r>
          </w:p>
          <w:p w:rsidR="00CB3E47" w:rsidRPr="00124761" w:rsidRDefault="00CB3E47" w:rsidP="00CB3E47">
            <w:pPr>
              <w:spacing w:after="0"/>
              <w:rPr>
                <w:sz w:val="24"/>
                <w:szCs w:val="24"/>
              </w:rPr>
            </w:pPr>
            <w:r w:rsidRPr="00124761">
              <w:rPr>
                <w:sz w:val="24"/>
                <w:szCs w:val="24"/>
              </w:rPr>
              <w:t xml:space="preserve">Оқылған шығармадан ең қызықты, мәнерлі үзінділерді қайталау, балаларға сөздер мен қарапайым сөз тіркестерін қайталап айтуға мүмкіндік беру. </w:t>
            </w:r>
          </w:p>
          <w:p w:rsidR="0072497E" w:rsidRPr="00124761" w:rsidRDefault="00CB3E47" w:rsidP="00CB3E47">
            <w:pPr>
              <w:spacing w:after="0"/>
              <w:rPr>
                <w:sz w:val="24"/>
                <w:szCs w:val="24"/>
              </w:rPr>
            </w:pPr>
            <w:r w:rsidRPr="00124761">
              <w:rPr>
                <w:sz w:val="24"/>
                <w:szCs w:val="24"/>
              </w:rPr>
              <w:t>Балаларды тақпақтар мен шағын өлеңдерді жатқа айтуға үйрету.</w:t>
            </w:r>
          </w:p>
        </w:tc>
      </w:tr>
      <w:tr w:rsidR="0072497E" w:rsidRPr="00124761" w:rsidTr="00124761">
        <w:tc>
          <w:tcPr>
            <w:tcW w:w="119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Математика негіздері</w:t>
            </w:r>
          </w:p>
        </w:tc>
        <w:tc>
          <w:tcPr>
            <w:tcW w:w="3805" w:type="pct"/>
            <w:tcBorders>
              <w:top w:val="single" w:sz="6" w:space="0" w:color="000000"/>
              <w:left w:val="single" w:sz="6" w:space="0" w:color="000000"/>
              <w:bottom w:val="single" w:sz="6" w:space="0" w:color="000000"/>
              <w:right w:val="single" w:sz="6" w:space="0" w:color="000000"/>
            </w:tcBorders>
            <w:vAlign w:val="center"/>
          </w:tcPr>
          <w:p w:rsidR="00E4294B" w:rsidRPr="00124761" w:rsidRDefault="00E4294B" w:rsidP="00E4294B">
            <w:pPr>
              <w:spacing w:after="0"/>
              <w:rPr>
                <w:sz w:val="24"/>
                <w:szCs w:val="24"/>
              </w:rPr>
            </w:pPr>
            <w:r w:rsidRPr="00124761">
              <w:rPr>
                <w:b/>
                <w:sz w:val="24"/>
                <w:szCs w:val="24"/>
              </w:rPr>
              <w:t>Сан</w:t>
            </w:r>
            <w:r w:rsidRPr="00124761">
              <w:rPr>
                <w:sz w:val="24"/>
                <w:szCs w:val="24"/>
              </w:rPr>
              <w:t xml:space="preserve">. </w:t>
            </w:r>
          </w:p>
          <w:p w:rsidR="0072497E" w:rsidRPr="00124761" w:rsidRDefault="00E4294B" w:rsidP="00E4294B">
            <w:pPr>
              <w:spacing w:after="0"/>
              <w:rPr>
                <w:sz w:val="24"/>
                <w:szCs w:val="24"/>
              </w:rPr>
            </w:pPr>
            <w:r w:rsidRPr="00124761">
              <w:rPr>
                <w:sz w:val="24"/>
                <w:szCs w:val="24"/>
              </w:rPr>
              <w:t xml:space="preserve">қоршаған ортадан бір немесе бірнеше бірдей затты табу, «қанша? неше?» сұрағына жауап беру. </w:t>
            </w:r>
          </w:p>
          <w:p w:rsidR="00E4294B" w:rsidRPr="00124761" w:rsidRDefault="00E4294B" w:rsidP="00E4294B">
            <w:pPr>
              <w:spacing w:after="0"/>
              <w:rPr>
                <w:sz w:val="24"/>
                <w:szCs w:val="24"/>
              </w:rPr>
            </w:pPr>
            <w:r w:rsidRPr="00124761">
              <w:rPr>
                <w:b/>
                <w:sz w:val="24"/>
                <w:szCs w:val="24"/>
              </w:rPr>
              <w:t>Шама</w:t>
            </w:r>
            <w:r w:rsidRPr="00124761">
              <w:rPr>
                <w:sz w:val="24"/>
                <w:szCs w:val="24"/>
              </w:rPr>
              <w:t xml:space="preserve">.  </w:t>
            </w:r>
          </w:p>
          <w:p w:rsidR="00E4294B" w:rsidRPr="00124761" w:rsidRDefault="00E4294B" w:rsidP="00E4294B">
            <w:pPr>
              <w:spacing w:after="0"/>
              <w:rPr>
                <w:sz w:val="24"/>
                <w:szCs w:val="24"/>
              </w:rPr>
            </w:pPr>
            <w:r w:rsidRPr="00124761">
              <w:rPr>
                <w:sz w:val="24"/>
                <w:szCs w:val="24"/>
              </w:rPr>
              <w:t>Екі затты өлшемі бойынша (артық-кем) салыстыру. Өлшемдері қарама-қарсы және бірдей заттарды салыстыру, заттарды салыстыруда шаманың берілген белгісі бойынша (жалпы шамасы бойынша) бір затты екінші затпен беттестіру және жанына қою тәсілдері арқылы салыстыру, салыстыру нәтижелерін жалпы шамасы бойынша сөздерімен белгілеу.</w:t>
            </w:r>
          </w:p>
          <w:p w:rsidR="00D82145" w:rsidRPr="00124761" w:rsidRDefault="00D82145" w:rsidP="00D82145">
            <w:pPr>
              <w:spacing w:after="0"/>
              <w:rPr>
                <w:b/>
                <w:sz w:val="24"/>
                <w:szCs w:val="24"/>
              </w:rPr>
            </w:pPr>
            <w:r w:rsidRPr="00124761">
              <w:rPr>
                <w:b/>
                <w:sz w:val="24"/>
                <w:szCs w:val="24"/>
              </w:rPr>
              <w:t xml:space="preserve">Геометриялық фигуралар.  </w:t>
            </w:r>
          </w:p>
          <w:p w:rsidR="00D82145" w:rsidRPr="00124761" w:rsidRDefault="00D82145" w:rsidP="00D82145">
            <w:pPr>
              <w:spacing w:after="0"/>
              <w:rPr>
                <w:sz w:val="24"/>
                <w:szCs w:val="24"/>
              </w:rPr>
            </w:pPr>
            <w:r w:rsidRPr="00124761">
              <w:rPr>
                <w:sz w:val="24"/>
                <w:szCs w:val="24"/>
              </w:rPr>
              <w:t>Балаларды геометриялық фигуралармен: дөңгелекпен  таныстыру, ұстау және көру тәсілдері арқылы аталған фигураларды зерттеуге мүмкіндік беру</w:t>
            </w:r>
          </w:p>
          <w:p w:rsidR="00D82145" w:rsidRPr="00124761" w:rsidRDefault="00D82145" w:rsidP="00D82145">
            <w:pPr>
              <w:spacing w:after="0"/>
              <w:rPr>
                <w:sz w:val="24"/>
                <w:szCs w:val="24"/>
              </w:rPr>
            </w:pPr>
            <w:r w:rsidRPr="00124761">
              <w:rPr>
                <w:b/>
                <w:sz w:val="24"/>
                <w:szCs w:val="24"/>
              </w:rPr>
              <w:t>Кеңістікті бағдарлау</w:t>
            </w:r>
            <w:r w:rsidRPr="00124761">
              <w:rPr>
                <w:sz w:val="24"/>
                <w:szCs w:val="24"/>
              </w:rPr>
              <w:t xml:space="preserve">. </w:t>
            </w:r>
          </w:p>
          <w:p w:rsidR="00D82145" w:rsidRPr="00124761" w:rsidRDefault="00D82145" w:rsidP="00D82145">
            <w:pPr>
              <w:spacing w:after="0"/>
              <w:rPr>
                <w:sz w:val="24"/>
                <w:szCs w:val="24"/>
              </w:rPr>
            </w:pPr>
            <w:r w:rsidRPr="00124761">
              <w:rPr>
                <w:sz w:val="24"/>
                <w:szCs w:val="24"/>
              </w:rPr>
              <w:t>Өзінің дене мүшелерін бағдарлау және осыған байланысты өзіне қатысты кеңістік бағыттарын анықтау: оң-сол.</w:t>
            </w:r>
          </w:p>
          <w:p w:rsidR="00D82145" w:rsidRPr="00124761" w:rsidRDefault="00D82145" w:rsidP="00D82145">
            <w:pPr>
              <w:spacing w:after="0"/>
              <w:rPr>
                <w:sz w:val="24"/>
                <w:szCs w:val="24"/>
              </w:rPr>
            </w:pPr>
            <w:r w:rsidRPr="00124761">
              <w:rPr>
                <w:b/>
                <w:sz w:val="24"/>
                <w:szCs w:val="24"/>
              </w:rPr>
              <w:t>Уақытты бағдарлау</w:t>
            </w:r>
            <w:r w:rsidRPr="00124761">
              <w:rPr>
                <w:sz w:val="24"/>
                <w:szCs w:val="24"/>
              </w:rPr>
              <w:t xml:space="preserve">.   </w:t>
            </w:r>
          </w:p>
          <w:p w:rsidR="00D82145" w:rsidRPr="00124761" w:rsidRDefault="00D82145" w:rsidP="00D82145">
            <w:pPr>
              <w:spacing w:after="0"/>
              <w:rPr>
                <w:sz w:val="24"/>
                <w:szCs w:val="24"/>
              </w:rPr>
            </w:pPr>
            <w:r w:rsidRPr="00124761">
              <w:rPr>
                <w:sz w:val="24"/>
                <w:szCs w:val="24"/>
              </w:rPr>
              <w:t xml:space="preserve">Қарама-қарсы тәулік бөліктерін бағдарлау: күндіз-түнде. </w:t>
            </w:r>
          </w:p>
        </w:tc>
      </w:tr>
      <w:tr w:rsidR="0072497E" w:rsidRPr="00124761" w:rsidTr="00124761">
        <w:tc>
          <w:tcPr>
            <w:tcW w:w="119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Қоршаған ортамен таныстыру</w:t>
            </w:r>
          </w:p>
        </w:tc>
        <w:tc>
          <w:tcPr>
            <w:tcW w:w="3805" w:type="pct"/>
            <w:tcBorders>
              <w:top w:val="single" w:sz="6" w:space="0" w:color="000000"/>
              <w:left w:val="single" w:sz="6" w:space="0" w:color="000000"/>
              <w:bottom w:val="single" w:sz="6" w:space="0" w:color="000000"/>
              <w:right w:val="single" w:sz="6" w:space="0" w:color="000000"/>
            </w:tcBorders>
            <w:vAlign w:val="center"/>
          </w:tcPr>
          <w:p w:rsidR="002A7532" w:rsidRPr="00124761" w:rsidRDefault="002A7532" w:rsidP="002A7532">
            <w:pPr>
              <w:spacing w:after="0"/>
              <w:rPr>
                <w:b/>
                <w:sz w:val="24"/>
                <w:szCs w:val="24"/>
              </w:rPr>
            </w:pPr>
            <w:r w:rsidRPr="00124761">
              <w:rPr>
                <w:b/>
                <w:sz w:val="24"/>
                <w:szCs w:val="24"/>
              </w:rPr>
              <w:t xml:space="preserve">Бала, оның отбасы, үйі. </w:t>
            </w:r>
          </w:p>
          <w:p w:rsidR="002A7532" w:rsidRPr="00124761" w:rsidRDefault="002A7532" w:rsidP="002A7532">
            <w:pPr>
              <w:spacing w:after="0"/>
              <w:rPr>
                <w:sz w:val="24"/>
                <w:szCs w:val="24"/>
              </w:rPr>
            </w:pPr>
            <w:r w:rsidRPr="00124761">
              <w:rPr>
                <w:sz w:val="24"/>
                <w:szCs w:val="24"/>
              </w:rPr>
              <w:t>Балаларды отбасы бейнеленген фотосуреттерді қарауға, отбасы мүшелерін, олардың іс-әрекеттерін атауға, өзінің отбасы, отбасылық қарым</w:t>
            </w:r>
            <w:r w:rsidRPr="00124761">
              <w:rPr>
                <w:sz w:val="24"/>
                <w:szCs w:val="24"/>
                <w:lang w:val="kk-KZ"/>
              </w:rPr>
              <w:t xml:space="preserve"> </w:t>
            </w:r>
            <w:r w:rsidRPr="00124761">
              <w:rPr>
                <w:sz w:val="24"/>
                <w:szCs w:val="24"/>
              </w:rPr>
              <w:t xml:space="preserve">қатынас туралы әңгімелеп беруге, жақындарына қамқорлық танытуға баулу. </w:t>
            </w:r>
          </w:p>
          <w:p w:rsidR="0072497E" w:rsidRPr="00124761" w:rsidRDefault="002A7532" w:rsidP="002A7532">
            <w:pPr>
              <w:spacing w:after="0"/>
              <w:rPr>
                <w:sz w:val="24"/>
                <w:szCs w:val="24"/>
              </w:rPr>
            </w:pPr>
            <w:r w:rsidRPr="00124761">
              <w:rPr>
                <w:sz w:val="24"/>
                <w:szCs w:val="24"/>
              </w:rPr>
              <w:t>Дербестікті қалыптастыру: киіну, жуыну, тісін тазалау</w:t>
            </w:r>
          </w:p>
          <w:p w:rsidR="002A7532" w:rsidRPr="00124761" w:rsidRDefault="002A7532" w:rsidP="002A7532">
            <w:pPr>
              <w:spacing w:after="0"/>
              <w:rPr>
                <w:b/>
                <w:sz w:val="24"/>
                <w:szCs w:val="24"/>
              </w:rPr>
            </w:pPr>
            <w:r w:rsidRPr="00124761">
              <w:rPr>
                <w:b/>
                <w:sz w:val="24"/>
                <w:szCs w:val="24"/>
              </w:rPr>
              <w:t xml:space="preserve">Заттық әлем. </w:t>
            </w:r>
          </w:p>
          <w:p w:rsidR="002A7532" w:rsidRPr="00124761" w:rsidRDefault="009D17E3" w:rsidP="009D17E3">
            <w:pPr>
              <w:spacing w:after="0"/>
              <w:rPr>
                <w:sz w:val="24"/>
                <w:szCs w:val="24"/>
              </w:rPr>
            </w:pPr>
            <w:r w:rsidRPr="00124761">
              <w:rPr>
                <w:sz w:val="24"/>
                <w:szCs w:val="24"/>
              </w:rPr>
              <w:t xml:space="preserve">Кітаптарға </w:t>
            </w:r>
            <w:r w:rsidR="002A7532" w:rsidRPr="00124761">
              <w:rPr>
                <w:sz w:val="24"/>
                <w:szCs w:val="24"/>
              </w:rPr>
              <w:t>ұқыптылықпен қарауға тәрбиелеу. Қоршаған ортаны қабылдау, кеңістікті бағдарлауға үйрету.</w:t>
            </w:r>
          </w:p>
          <w:p w:rsidR="009D17E3" w:rsidRPr="00124761" w:rsidRDefault="009D17E3" w:rsidP="009D17E3">
            <w:pPr>
              <w:spacing w:after="0"/>
              <w:rPr>
                <w:sz w:val="24"/>
                <w:szCs w:val="24"/>
              </w:rPr>
            </w:pPr>
            <w:r w:rsidRPr="00124761">
              <w:rPr>
                <w:b/>
                <w:sz w:val="24"/>
                <w:szCs w:val="24"/>
              </w:rPr>
              <w:t>Көлік, байланыс құралдары</w:t>
            </w:r>
            <w:r w:rsidRPr="00124761">
              <w:rPr>
                <w:sz w:val="24"/>
                <w:szCs w:val="24"/>
              </w:rPr>
              <w:t xml:space="preserve">.  </w:t>
            </w:r>
          </w:p>
          <w:p w:rsidR="009D17E3" w:rsidRPr="00124761" w:rsidRDefault="009D17E3" w:rsidP="009D17E3">
            <w:pPr>
              <w:spacing w:after="0"/>
              <w:rPr>
                <w:sz w:val="24"/>
                <w:szCs w:val="24"/>
              </w:rPr>
            </w:pPr>
            <w:r w:rsidRPr="00124761">
              <w:rPr>
                <w:sz w:val="24"/>
                <w:szCs w:val="24"/>
              </w:rPr>
              <w:t>Жаяу жүргіншілерге арналған қарапайым ережелермен таныстыру.</w:t>
            </w:r>
          </w:p>
          <w:p w:rsidR="009D17E3" w:rsidRPr="00124761" w:rsidRDefault="009D17E3" w:rsidP="009D17E3">
            <w:pPr>
              <w:spacing w:after="0"/>
              <w:rPr>
                <w:b/>
                <w:sz w:val="24"/>
                <w:szCs w:val="24"/>
              </w:rPr>
            </w:pPr>
            <w:r w:rsidRPr="00124761">
              <w:rPr>
                <w:b/>
                <w:sz w:val="24"/>
                <w:szCs w:val="24"/>
              </w:rPr>
              <w:t>Еңбекке баулу</w:t>
            </w:r>
          </w:p>
          <w:p w:rsidR="009D17E3" w:rsidRPr="00124761" w:rsidRDefault="0056433A" w:rsidP="009D17E3">
            <w:pPr>
              <w:spacing w:after="0"/>
              <w:rPr>
                <w:sz w:val="24"/>
                <w:szCs w:val="24"/>
              </w:rPr>
            </w:pPr>
            <w:r w:rsidRPr="00124761">
              <w:rPr>
                <w:sz w:val="24"/>
                <w:szCs w:val="24"/>
              </w:rPr>
              <w:t>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w:t>
            </w:r>
          </w:p>
          <w:p w:rsidR="0056433A" w:rsidRPr="00124761" w:rsidRDefault="0056433A" w:rsidP="0056433A">
            <w:pPr>
              <w:spacing w:after="0"/>
              <w:rPr>
                <w:b/>
                <w:sz w:val="24"/>
                <w:szCs w:val="24"/>
              </w:rPr>
            </w:pPr>
            <w:r w:rsidRPr="00124761">
              <w:rPr>
                <w:b/>
                <w:sz w:val="24"/>
                <w:szCs w:val="24"/>
              </w:rPr>
              <w:t xml:space="preserve">Адамгершілік және патриоттық тәрбие. </w:t>
            </w:r>
          </w:p>
          <w:p w:rsidR="00DE4EDA" w:rsidRPr="00124761" w:rsidRDefault="0056433A" w:rsidP="00DE4EDA">
            <w:pPr>
              <w:spacing w:after="0"/>
              <w:rPr>
                <w:b/>
                <w:sz w:val="24"/>
                <w:szCs w:val="24"/>
              </w:rPr>
            </w:pPr>
            <w:r w:rsidRPr="00124761">
              <w:rPr>
                <w:sz w:val="24"/>
                <w:szCs w:val="24"/>
              </w:rPr>
              <w:t>жақсы және жаман әрекеттерді дұрыс бағалау тәжірибесін қалыптастыру.</w:t>
            </w:r>
            <w:r w:rsidR="00DE4EDA" w:rsidRPr="00124761">
              <w:rPr>
                <w:sz w:val="24"/>
                <w:szCs w:val="24"/>
              </w:rPr>
              <w:br/>
            </w:r>
            <w:r w:rsidR="00DE4EDA" w:rsidRPr="00124761">
              <w:rPr>
                <w:b/>
                <w:sz w:val="24"/>
                <w:szCs w:val="24"/>
              </w:rPr>
              <w:t xml:space="preserve">Менің Отаным – Қазақстан.  </w:t>
            </w:r>
          </w:p>
          <w:p w:rsidR="0056433A" w:rsidRPr="00124761" w:rsidRDefault="00DE4EDA" w:rsidP="00DE4EDA">
            <w:pPr>
              <w:spacing w:after="0"/>
              <w:rPr>
                <w:sz w:val="24"/>
                <w:szCs w:val="24"/>
              </w:rPr>
            </w:pPr>
            <w:r w:rsidRPr="00124761">
              <w:rPr>
                <w:sz w:val="24"/>
                <w:szCs w:val="24"/>
              </w:rPr>
              <w:t>Балалардың жалпы қабылданған ережелер мен нормаларды меңгеруіне ықпал ету. Үйде тәртіп  сақтауға баулу. Балаларды әдепті қарым-қатынасқа үйретуді жалғастыру (амандасуға, қоштасуға, көмек көрсеткені үшін алғыс айтуға үйрету). Балабақшаның үй-жайлары мен ауласында тәртіп пен тазалық сақтауға үйрету.</w:t>
            </w:r>
          </w:p>
          <w:p w:rsidR="00A154D6" w:rsidRPr="00124761" w:rsidRDefault="00A154D6" w:rsidP="00A154D6">
            <w:pPr>
              <w:spacing w:after="0"/>
              <w:rPr>
                <w:b/>
                <w:sz w:val="24"/>
                <w:szCs w:val="24"/>
              </w:rPr>
            </w:pPr>
            <w:r w:rsidRPr="00124761">
              <w:rPr>
                <w:b/>
                <w:sz w:val="24"/>
                <w:szCs w:val="24"/>
              </w:rPr>
              <w:t xml:space="preserve">Өсімдіктер әлемі. </w:t>
            </w:r>
          </w:p>
          <w:p w:rsidR="00A154D6" w:rsidRPr="00124761" w:rsidRDefault="00A154D6" w:rsidP="00A154D6">
            <w:pPr>
              <w:spacing w:after="0"/>
              <w:rPr>
                <w:sz w:val="24"/>
                <w:szCs w:val="24"/>
              </w:rPr>
            </w:pPr>
            <w:r w:rsidRPr="00124761">
              <w:rPr>
                <w:sz w:val="24"/>
                <w:szCs w:val="24"/>
              </w:rPr>
              <w:t>Бөлме</w:t>
            </w:r>
            <w:r w:rsidRPr="00124761">
              <w:rPr>
                <w:sz w:val="24"/>
                <w:szCs w:val="24"/>
                <w:lang w:val="kk-KZ"/>
              </w:rPr>
              <w:t xml:space="preserve"> </w:t>
            </w:r>
            <w:r w:rsidRPr="00124761">
              <w:rPr>
                <w:sz w:val="24"/>
                <w:szCs w:val="24"/>
              </w:rPr>
              <w:t xml:space="preserve"> өсімдіктерінің 2-3 түрін тану және атау, өсімдік бөліктерін тану. </w:t>
            </w:r>
          </w:p>
          <w:p w:rsidR="00A154D6" w:rsidRPr="00124761" w:rsidRDefault="00A154D6" w:rsidP="00A154D6">
            <w:pPr>
              <w:spacing w:after="0"/>
              <w:rPr>
                <w:b/>
                <w:sz w:val="24"/>
                <w:szCs w:val="24"/>
              </w:rPr>
            </w:pPr>
            <w:r w:rsidRPr="00124761">
              <w:rPr>
                <w:sz w:val="24"/>
                <w:szCs w:val="24"/>
              </w:rPr>
              <w:t xml:space="preserve"> </w:t>
            </w:r>
            <w:r w:rsidRPr="00124761">
              <w:rPr>
                <w:b/>
                <w:sz w:val="24"/>
                <w:szCs w:val="24"/>
              </w:rPr>
              <w:t xml:space="preserve">Жануарлар әлемі. </w:t>
            </w:r>
          </w:p>
          <w:p w:rsidR="00A154D6" w:rsidRPr="00124761" w:rsidRDefault="00A154D6" w:rsidP="00A154D6">
            <w:pPr>
              <w:spacing w:after="0"/>
              <w:rPr>
                <w:sz w:val="24"/>
                <w:szCs w:val="24"/>
              </w:rPr>
            </w:pPr>
            <w:r w:rsidRPr="00124761">
              <w:rPr>
                <w:sz w:val="24"/>
                <w:szCs w:val="24"/>
              </w:rPr>
              <w:t>Қазақстанды мекендейтін жабайы жануарлар жайлы түсініктерін қалыптастыру</w:t>
            </w:r>
          </w:p>
          <w:p w:rsidR="00A154D6" w:rsidRPr="00124761" w:rsidRDefault="00A154D6" w:rsidP="00A154D6">
            <w:pPr>
              <w:spacing w:after="0"/>
              <w:rPr>
                <w:sz w:val="24"/>
                <w:szCs w:val="24"/>
              </w:rPr>
            </w:pPr>
            <w:r w:rsidRPr="00124761">
              <w:rPr>
                <w:b/>
                <w:sz w:val="24"/>
                <w:szCs w:val="24"/>
              </w:rPr>
              <w:t>Табиғаттағы маусымдық өзгерістер</w:t>
            </w:r>
            <w:r w:rsidRPr="00124761">
              <w:rPr>
                <w:sz w:val="24"/>
                <w:szCs w:val="24"/>
              </w:rPr>
              <w:t xml:space="preserve">.  </w:t>
            </w:r>
          </w:p>
          <w:p w:rsidR="00A154D6" w:rsidRPr="00124761" w:rsidRDefault="00A154D6" w:rsidP="00A154D6">
            <w:pPr>
              <w:spacing w:after="0"/>
              <w:rPr>
                <w:sz w:val="24"/>
                <w:szCs w:val="24"/>
              </w:rPr>
            </w:pPr>
            <w:r w:rsidRPr="00124761">
              <w:rPr>
                <w:sz w:val="24"/>
                <w:szCs w:val="24"/>
              </w:rPr>
              <w:t>бақылау күнтізбесінде жылдың қысқы мезгілдеріндегі ауа-райының жай-күйін белгілеу.</w:t>
            </w:r>
          </w:p>
        </w:tc>
      </w:tr>
      <w:tr w:rsidR="0072497E" w:rsidRPr="00124761" w:rsidTr="00124761">
        <w:tc>
          <w:tcPr>
            <w:tcW w:w="119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Сурет салу</w:t>
            </w:r>
          </w:p>
        </w:tc>
        <w:tc>
          <w:tcPr>
            <w:tcW w:w="380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5E28FA" w:rsidP="00CB3E47">
            <w:pPr>
              <w:spacing w:after="0"/>
              <w:rPr>
                <w:sz w:val="24"/>
                <w:szCs w:val="24"/>
              </w:rPr>
            </w:pPr>
            <w:r w:rsidRPr="00124761">
              <w:rPr>
                <w:sz w:val="24"/>
                <w:szCs w:val="24"/>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r w:rsidRPr="00124761">
              <w:t xml:space="preserve"> </w:t>
            </w:r>
            <w:r w:rsidRPr="00124761">
              <w:rPr>
                <w:sz w:val="24"/>
                <w:szCs w:val="24"/>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 Сурет салуда қауіпсіздікті сақтауға, ұқыптылыққа баулу.</w:t>
            </w:r>
          </w:p>
        </w:tc>
      </w:tr>
      <w:tr w:rsidR="0072497E" w:rsidRPr="00124761" w:rsidTr="00124761">
        <w:tc>
          <w:tcPr>
            <w:tcW w:w="119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Мүсіндеу</w:t>
            </w:r>
          </w:p>
        </w:tc>
        <w:tc>
          <w:tcPr>
            <w:tcW w:w="380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5E28FA" w:rsidP="00567613">
            <w:pPr>
              <w:spacing w:after="0"/>
              <w:rPr>
                <w:sz w:val="24"/>
                <w:szCs w:val="24"/>
              </w:rPr>
            </w:pPr>
            <w:r w:rsidRPr="00124761">
              <w:rPr>
                <w:sz w:val="24"/>
                <w:szCs w:val="24"/>
              </w:rPr>
              <w:t xml:space="preserve">Кесектерді алақандарының арасында домалату, есу, жаю тәсілдері арқылы заттарды мүсіндеу (ойыншықтар).  </w:t>
            </w:r>
            <w:r w:rsidR="00567613" w:rsidRPr="00124761">
              <w:rPr>
                <w:sz w:val="24"/>
                <w:szCs w:val="24"/>
              </w:rPr>
              <w:t>Мүсіндеу барысында қауіпсіздікті сақтауға, ұқыпты болуға баулу</w:t>
            </w:r>
          </w:p>
        </w:tc>
      </w:tr>
      <w:tr w:rsidR="0072497E" w:rsidRPr="00124761" w:rsidTr="00124761">
        <w:tc>
          <w:tcPr>
            <w:tcW w:w="119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567613" w:rsidP="00CB3E47">
            <w:pPr>
              <w:spacing w:after="0"/>
              <w:rPr>
                <w:sz w:val="24"/>
                <w:szCs w:val="24"/>
              </w:rPr>
            </w:pPr>
            <w:r w:rsidRPr="00124761">
              <w:rPr>
                <w:sz w:val="24"/>
                <w:szCs w:val="24"/>
              </w:rPr>
              <w:t xml:space="preserve">Жапсыру. </w:t>
            </w:r>
          </w:p>
        </w:tc>
        <w:tc>
          <w:tcPr>
            <w:tcW w:w="380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567613" w:rsidP="00CB3E47">
            <w:pPr>
              <w:spacing w:after="0"/>
              <w:rPr>
                <w:sz w:val="24"/>
                <w:szCs w:val="24"/>
              </w:rPr>
            </w:pPr>
            <w:r w:rsidRPr="00124761">
              <w:rPr>
                <w:sz w:val="24"/>
                <w:szCs w:val="24"/>
              </w:rPr>
              <w:t>Балаларды ересектер дайындаған ірі және ұсақ элементтерді қағаз бетіне орналастыру және жапсыру арқылы ұжымдық композиция құрастыруға баулу.</w:t>
            </w:r>
            <w:r w:rsidRPr="00124761">
              <w:t xml:space="preserve"> </w:t>
            </w:r>
            <w:r w:rsidRPr="00124761">
              <w:rPr>
                <w:sz w:val="24"/>
                <w:szCs w:val="24"/>
              </w:rPr>
              <w:t xml:space="preserve">Жапсыру барысында қауіпсіздік техникасы ережелерін сақтауға, ұқыпты болуға баулу.  </w:t>
            </w:r>
          </w:p>
        </w:tc>
      </w:tr>
      <w:tr w:rsidR="0072497E" w:rsidRPr="00124761" w:rsidTr="00124761">
        <w:tc>
          <w:tcPr>
            <w:tcW w:w="119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Құрастыру</w:t>
            </w:r>
          </w:p>
        </w:tc>
        <w:tc>
          <w:tcPr>
            <w:tcW w:w="380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1972AD" w:rsidP="001972AD">
            <w:pPr>
              <w:spacing w:after="0"/>
              <w:rPr>
                <w:sz w:val="24"/>
                <w:szCs w:val="24"/>
              </w:rPr>
            </w:pPr>
            <w:r w:rsidRPr="00124761">
              <w:rPr>
                <w:sz w:val="24"/>
                <w:szCs w:val="24"/>
              </w:rPr>
              <w:t xml:space="preserve">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  Ойнап болғаннан кейін бөлшектерді жинауға, қауіпсіздік техникасы ережелерін сақтауға, ұқыптылыққа баулу.  </w:t>
            </w:r>
          </w:p>
        </w:tc>
      </w:tr>
    </w:tbl>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72497E" w:rsidRPr="004337BE" w:rsidRDefault="0072497E" w:rsidP="0072497E">
      <w:pPr>
        <w:spacing w:after="280" w:afterAutospacing="1"/>
        <w:rPr>
          <w:b/>
          <w:sz w:val="24"/>
          <w:szCs w:val="24"/>
          <w:lang w:val="kk-KZ"/>
        </w:rPr>
      </w:pPr>
      <w:r w:rsidRPr="004337BE">
        <w:rPr>
          <w:sz w:val="24"/>
          <w:szCs w:val="24"/>
          <w:lang w:val="kk-KZ"/>
        </w:rPr>
        <w:br/>
      </w:r>
      <w:r w:rsidR="00733730" w:rsidRPr="004337BE">
        <w:rPr>
          <w:b/>
          <w:sz w:val="24"/>
          <w:szCs w:val="24"/>
          <w:lang w:val="kk-KZ"/>
        </w:rPr>
        <w:t>Жоспардың құрылу кезеңі</w:t>
      </w:r>
      <w:r w:rsidR="00733730">
        <w:rPr>
          <w:b/>
          <w:sz w:val="24"/>
          <w:szCs w:val="24"/>
          <w:lang w:val="kk-KZ"/>
        </w:rPr>
        <w:t xml:space="preserve">: </w:t>
      </w:r>
      <w:r w:rsidR="008536B4" w:rsidRPr="00124761">
        <w:rPr>
          <w:b/>
          <w:sz w:val="24"/>
          <w:szCs w:val="24"/>
          <w:lang w:val="kk-KZ"/>
        </w:rPr>
        <w:t>наурыз</w:t>
      </w:r>
      <w:r w:rsidR="008536B4" w:rsidRPr="004337BE">
        <w:rPr>
          <w:b/>
          <w:sz w:val="24"/>
          <w:szCs w:val="24"/>
          <w:lang w:val="kk-KZ"/>
        </w:rPr>
        <w:t xml:space="preserve"> айы, 202</w:t>
      </w:r>
      <w:r w:rsidR="005F6630">
        <w:rPr>
          <w:b/>
          <w:sz w:val="24"/>
          <w:szCs w:val="24"/>
          <w:lang w:val="kk-KZ"/>
        </w:rPr>
        <w:t>4</w:t>
      </w:r>
      <w:r w:rsidR="008536B4" w:rsidRPr="004337BE">
        <w:rPr>
          <w:b/>
          <w:sz w:val="24"/>
          <w:szCs w:val="24"/>
          <w:lang w:val="kk-KZ"/>
        </w:rPr>
        <w:t xml:space="preserve"> жыл</w:t>
      </w:r>
    </w:p>
    <w:tbl>
      <w:tblPr>
        <w:tblW w:w="5505" w:type="pct"/>
        <w:tblInd w:w="-806" w:type="dxa"/>
        <w:tblCellMar>
          <w:top w:w="45" w:type="dxa"/>
          <w:left w:w="45" w:type="dxa"/>
          <w:bottom w:w="45" w:type="dxa"/>
          <w:right w:w="45" w:type="dxa"/>
        </w:tblCellMar>
        <w:tblLook w:val="04A0" w:firstRow="1" w:lastRow="0" w:firstColumn="1" w:lastColumn="0" w:noHBand="0" w:noVBand="1"/>
      </w:tblPr>
      <w:tblGrid>
        <w:gridCol w:w="2576"/>
        <w:gridCol w:w="8339"/>
      </w:tblGrid>
      <w:tr w:rsidR="0072497E" w:rsidRPr="00124761" w:rsidTr="00124761">
        <w:tc>
          <w:tcPr>
            <w:tcW w:w="1180" w:type="pct"/>
            <w:tcBorders>
              <w:top w:val="single" w:sz="6" w:space="0" w:color="000000"/>
              <w:left w:val="single" w:sz="6" w:space="0" w:color="000000"/>
              <w:bottom w:val="single" w:sz="6" w:space="0" w:color="000000"/>
              <w:right w:val="single" w:sz="6" w:space="0" w:color="000000"/>
            </w:tcBorders>
            <w:shd w:val="clear" w:color="auto" w:fill="auto"/>
            <w:vAlign w:val="center"/>
          </w:tcPr>
          <w:p w:rsidR="0072497E" w:rsidRPr="00124761" w:rsidRDefault="0072497E" w:rsidP="00CB3E47">
            <w:pPr>
              <w:spacing w:after="0"/>
              <w:rPr>
                <w:sz w:val="24"/>
                <w:szCs w:val="24"/>
              </w:rPr>
            </w:pPr>
            <w:r w:rsidRPr="00124761">
              <w:rPr>
                <w:b/>
                <w:sz w:val="24"/>
                <w:szCs w:val="24"/>
              </w:rPr>
              <w:t>Ұйымдастырылған іс-әрекет</w:t>
            </w:r>
          </w:p>
        </w:tc>
        <w:tc>
          <w:tcPr>
            <w:tcW w:w="3820" w:type="pct"/>
            <w:tcBorders>
              <w:top w:val="single" w:sz="6" w:space="0" w:color="000000"/>
              <w:left w:val="single" w:sz="6" w:space="0" w:color="000000"/>
              <w:bottom w:val="single" w:sz="6" w:space="0" w:color="000000"/>
              <w:right w:val="single" w:sz="6" w:space="0" w:color="000000"/>
            </w:tcBorders>
            <w:shd w:val="clear" w:color="auto" w:fill="auto"/>
            <w:vAlign w:val="center"/>
          </w:tcPr>
          <w:p w:rsidR="0072497E" w:rsidRPr="00124761" w:rsidRDefault="0072497E" w:rsidP="00CB3E47">
            <w:pPr>
              <w:spacing w:after="0"/>
              <w:rPr>
                <w:sz w:val="24"/>
                <w:szCs w:val="24"/>
              </w:rPr>
            </w:pPr>
            <w:r w:rsidRPr="00124761">
              <w:rPr>
                <w:b/>
                <w:sz w:val="24"/>
                <w:szCs w:val="24"/>
              </w:rPr>
              <w:t>Ұйымдастырылған іс-әрекеттің міндеттері</w:t>
            </w:r>
          </w:p>
        </w:tc>
      </w:tr>
      <w:tr w:rsidR="0072497E" w:rsidRPr="00124761" w:rsidTr="00124761">
        <w:tc>
          <w:tcPr>
            <w:tcW w:w="1180"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Сөйлеуді дамыту</w:t>
            </w:r>
          </w:p>
        </w:tc>
        <w:tc>
          <w:tcPr>
            <w:tcW w:w="3820" w:type="pct"/>
            <w:tcBorders>
              <w:top w:val="single" w:sz="6" w:space="0" w:color="000000"/>
              <w:left w:val="single" w:sz="6" w:space="0" w:color="000000"/>
              <w:bottom w:val="single" w:sz="6" w:space="0" w:color="000000"/>
              <w:right w:val="single" w:sz="6" w:space="0" w:color="000000"/>
            </w:tcBorders>
            <w:vAlign w:val="center"/>
          </w:tcPr>
          <w:p w:rsidR="00973AA9" w:rsidRPr="00124761" w:rsidRDefault="00801322" w:rsidP="00973AA9">
            <w:pPr>
              <w:spacing w:after="0"/>
              <w:rPr>
                <w:b/>
                <w:sz w:val="24"/>
                <w:szCs w:val="24"/>
              </w:rPr>
            </w:pPr>
            <w:r w:rsidRPr="00124761">
              <w:rPr>
                <w:sz w:val="24"/>
                <w:szCs w:val="24"/>
              </w:rPr>
              <w:t xml:space="preserve"> </w:t>
            </w:r>
            <w:r w:rsidR="00973AA9" w:rsidRPr="00124761">
              <w:rPr>
                <w:b/>
                <w:sz w:val="24"/>
                <w:szCs w:val="24"/>
              </w:rPr>
              <w:t xml:space="preserve">Сөйлеудің дыбыстық мәдениеті. </w:t>
            </w:r>
          </w:p>
          <w:p w:rsidR="0072497E" w:rsidRPr="00124761" w:rsidRDefault="00973AA9" w:rsidP="00973AA9">
            <w:pPr>
              <w:spacing w:after="0"/>
              <w:rPr>
                <w:sz w:val="24"/>
                <w:szCs w:val="24"/>
              </w:rPr>
            </w:pPr>
            <w:r w:rsidRPr="00124761">
              <w:rPr>
                <w:sz w:val="24"/>
                <w:szCs w:val="24"/>
              </w:rPr>
              <w:t xml:space="preserve">дауыссыз (п-б, к-қ, т-д, ж-ш, с-з) дыбыстарды анық айту, дыбыстардың артикуляциясын нақтылау және бекіту, артикуляциялық аппаратты дамыту, </w:t>
            </w:r>
          </w:p>
          <w:p w:rsidR="00BB52B2" w:rsidRPr="00124761" w:rsidRDefault="00BB52B2" w:rsidP="00BB52B2">
            <w:pPr>
              <w:spacing w:after="0"/>
              <w:rPr>
                <w:b/>
                <w:sz w:val="24"/>
                <w:szCs w:val="24"/>
              </w:rPr>
            </w:pPr>
            <w:r w:rsidRPr="00124761">
              <w:rPr>
                <w:b/>
                <w:sz w:val="24"/>
                <w:szCs w:val="24"/>
              </w:rPr>
              <w:t xml:space="preserve">Сөздік қор. </w:t>
            </w:r>
          </w:p>
          <w:p w:rsidR="00BB52B2" w:rsidRPr="00124761" w:rsidRDefault="00BB52B2" w:rsidP="00BB52B2">
            <w:pPr>
              <w:spacing w:after="0"/>
              <w:rPr>
                <w:sz w:val="24"/>
                <w:szCs w:val="24"/>
              </w:rPr>
            </w:pPr>
            <w:r w:rsidRPr="00124761">
              <w:rPr>
                <w:sz w:val="24"/>
                <w:szCs w:val="24"/>
              </w:rPr>
              <w:t>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жалпылаушы сөздермен байыту, қарама-қарсы мағынадағы сөздерді - антонимдерді енгізу.</w:t>
            </w:r>
          </w:p>
          <w:p w:rsidR="00BB52B2" w:rsidRPr="00124761" w:rsidRDefault="00BB52B2" w:rsidP="00BB52B2">
            <w:pPr>
              <w:spacing w:after="0"/>
              <w:rPr>
                <w:sz w:val="24"/>
                <w:szCs w:val="24"/>
              </w:rPr>
            </w:pPr>
            <w:r w:rsidRPr="00124761">
              <w:rPr>
                <w:sz w:val="24"/>
                <w:szCs w:val="24"/>
              </w:rPr>
              <w:t xml:space="preserve">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сөздік қорларын жаңа сөздермен байыту.  </w:t>
            </w:r>
          </w:p>
          <w:p w:rsidR="00CB3E47" w:rsidRPr="00124761" w:rsidRDefault="00CB3E47" w:rsidP="00CB3E47">
            <w:pPr>
              <w:spacing w:after="0"/>
              <w:rPr>
                <w:sz w:val="24"/>
                <w:szCs w:val="24"/>
              </w:rPr>
            </w:pPr>
            <w:r w:rsidRPr="00124761">
              <w:rPr>
                <w:b/>
                <w:sz w:val="24"/>
                <w:szCs w:val="24"/>
              </w:rPr>
              <w:t>Тілдің грамматикалық құрылымы</w:t>
            </w:r>
            <w:r w:rsidRPr="00124761">
              <w:rPr>
                <w:sz w:val="24"/>
                <w:szCs w:val="24"/>
              </w:rPr>
              <w:t xml:space="preserve">. </w:t>
            </w:r>
          </w:p>
          <w:p w:rsidR="00CB3E47" w:rsidRPr="00124761" w:rsidRDefault="00CB3E47" w:rsidP="00CB3E47">
            <w:pPr>
              <w:spacing w:after="0"/>
              <w:rPr>
                <w:sz w:val="24"/>
                <w:szCs w:val="24"/>
              </w:rPr>
            </w:pPr>
            <w:r w:rsidRPr="00124761">
              <w:rPr>
                <w:sz w:val="24"/>
                <w:szCs w:val="24"/>
              </w:rPr>
              <w:t>зат есімдерді жекеше, көпше түрде, етістіктерді келер және өткен шақта қолдану</w:t>
            </w:r>
          </w:p>
          <w:p w:rsidR="00CB3E47" w:rsidRPr="00124761" w:rsidRDefault="00CB3E47" w:rsidP="00CB3E47">
            <w:pPr>
              <w:spacing w:after="0"/>
              <w:rPr>
                <w:sz w:val="24"/>
                <w:szCs w:val="24"/>
              </w:rPr>
            </w:pPr>
            <w:r w:rsidRPr="00124761">
              <w:rPr>
                <w:b/>
                <w:sz w:val="24"/>
                <w:szCs w:val="24"/>
              </w:rPr>
              <w:t>Байланыстырып сөйлеу</w:t>
            </w:r>
            <w:r w:rsidRPr="00124761">
              <w:rPr>
                <w:sz w:val="24"/>
                <w:szCs w:val="24"/>
              </w:rPr>
              <w:t xml:space="preserve">. </w:t>
            </w:r>
          </w:p>
          <w:p w:rsidR="00CB3E47" w:rsidRPr="00124761" w:rsidRDefault="00CB3E47" w:rsidP="00CB3E47">
            <w:pPr>
              <w:spacing w:after="0"/>
              <w:rPr>
                <w:sz w:val="24"/>
                <w:szCs w:val="24"/>
              </w:rPr>
            </w:pPr>
            <w:r w:rsidRPr="00124761">
              <w:rPr>
                <w:sz w:val="24"/>
                <w:szCs w:val="24"/>
              </w:rPr>
              <w:t xml:space="preserve">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 </w:t>
            </w:r>
          </w:p>
        </w:tc>
      </w:tr>
      <w:tr w:rsidR="0072497E" w:rsidRPr="00124761" w:rsidTr="00124761">
        <w:tc>
          <w:tcPr>
            <w:tcW w:w="1180"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Көркем әдебиет</w:t>
            </w:r>
          </w:p>
        </w:tc>
        <w:tc>
          <w:tcPr>
            <w:tcW w:w="3820" w:type="pct"/>
            <w:tcBorders>
              <w:top w:val="single" w:sz="6" w:space="0" w:color="000000"/>
              <w:left w:val="single" w:sz="6" w:space="0" w:color="000000"/>
              <w:bottom w:val="single" w:sz="6" w:space="0" w:color="000000"/>
              <w:right w:val="single" w:sz="6" w:space="0" w:color="000000"/>
            </w:tcBorders>
            <w:vAlign w:val="center"/>
          </w:tcPr>
          <w:p w:rsidR="00CB3E47" w:rsidRPr="00124761" w:rsidRDefault="00CB3E47" w:rsidP="00CB3E47">
            <w:pPr>
              <w:spacing w:after="0"/>
              <w:rPr>
                <w:sz w:val="24"/>
                <w:szCs w:val="24"/>
              </w:rPr>
            </w:pPr>
            <w:r w:rsidRPr="00124761">
              <w:rPr>
                <w:sz w:val="24"/>
                <w:szCs w:val="24"/>
              </w:rPr>
              <w:t xml:space="preserve">Кітаптарға қызығушылықты ояту. </w:t>
            </w:r>
          </w:p>
          <w:p w:rsidR="00CB3E47" w:rsidRPr="00124761" w:rsidRDefault="00CB3E47" w:rsidP="00CB3E47">
            <w:pPr>
              <w:spacing w:after="0"/>
              <w:rPr>
                <w:sz w:val="24"/>
                <w:szCs w:val="24"/>
              </w:rPr>
            </w:pPr>
            <w:r w:rsidRPr="00124761">
              <w:rPr>
                <w:sz w:val="24"/>
                <w:szCs w:val="24"/>
              </w:rPr>
              <w:t xml:space="preserve">Оқылған шығармадан ең қызықты, мәнерлі үзінділерді қайталау, балаларға сөздер мен қарапайым сөз тіркестерін қайталап айтуға мүмкіндік беру. </w:t>
            </w:r>
          </w:p>
          <w:p w:rsidR="0072497E" w:rsidRPr="00124761" w:rsidRDefault="00CB3E47" w:rsidP="00CB3E47">
            <w:pPr>
              <w:spacing w:after="0"/>
              <w:rPr>
                <w:sz w:val="24"/>
                <w:szCs w:val="24"/>
              </w:rPr>
            </w:pPr>
            <w:r w:rsidRPr="00124761">
              <w:rPr>
                <w:sz w:val="24"/>
                <w:szCs w:val="24"/>
              </w:rPr>
              <w:t>Балаларды тақпақтар мен шағын өлеңдерді жатқа айтуға үйрету.</w:t>
            </w:r>
          </w:p>
        </w:tc>
      </w:tr>
      <w:tr w:rsidR="0072497E" w:rsidRPr="00124761" w:rsidTr="00124761">
        <w:tc>
          <w:tcPr>
            <w:tcW w:w="1180"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Математика негіздері</w:t>
            </w:r>
          </w:p>
        </w:tc>
        <w:tc>
          <w:tcPr>
            <w:tcW w:w="3820" w:type="pct"/>
            <w:tcBorders>
              <w:top w:val="single" w:sz="6" w:space="0" w:color="000000"/>
              <w:left w:val="single" w:sz="6" w:space="0" w:color="000000"/>
              <w:bottom w:val="single" w:sz="6" w:space="0" w:color="000000"/>
              <w:right w:val="single" w:sz="6" w:space="0" w:color="000000"/>
            </w:tcBorders>
            <w:vAlign w:val="center"/>
          </w:tcPr>
          <w:p w:rsidR="00E4294B" w:rsidRPr="00124761" w:rsidRDefault="00E4294B" w:rsidP="00E4294B">
            <w:pPr>
              <w:spacing w:after="0"/>
              <w:rPr>
                <w:b/>
                <w:sz w:val="24"/>
                <w:szCs w:val="24"/>
              </w:rPr>
            </w:pPr>
            <w:r w:rsidRPr="00124761">
              <w:rPr>
                <w:b/>
                <w:sz w:val="24"/>
                <w:szCs w:val="24"/>
              </w:rPr>
              <w:t xml:space="preserve">Сан. </w:t>
            </w:r>
          </w:p>
          <w:p w:rsidR="00E4294B" w:rsidRPr="00124761" w:rsidRDefault="00E4294B" w:rsidP="00E4294B">
            <w:pPr>
              <w:spacing w:after="0"/>
              <w:rPr>
                <w:sz w:val="24"/>
                <w:szCs w:val="24"/>
              </w:rPr>
            </w:pPr>
            <w:r w:rsidRPr="00124761">
              <w:rPr>
                <w:sz w:val="24"/>
                <w:szCs w:val="24"/>
              </w:rPr>
              <w:t xml:space="preserve">қоршаған ортадан бір немесе бірнеше бірдей затты табу, «қанша? неше?» сұрағына жауап беру. </w:t>
            </w:r>
          </w:p>
          <w:p w:rsidR="0072497E" w:rsidRPr="00124761" w:rsidRDefault="00E4294B" w:rsidP="00E4294B">
            <w:pPr>
              <w:spacing w:after="0"/>
              <w:rPr>
                <w:sz w:val="24"/>
                <w:szCs w:val="24"/>
              </w:rPr>
            </w:pPr>
            <w:r w:rsidRPr="00124761">
              <w:rPr>
                <w:sz w:val="24"/>
                <w:szCs w:val="24"/>
              </w:rPr>
              <w:t>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E4294B" w:rsidRPr="00124761" w:rsidRDefault="00E4294B" w:rsidP="00E4294B">
            <w:pPr>
              <w:spacing w:after="0"/>
              <w:rPr>
                <w:sz w:val="24"/>
                <w:szCs w:val="24"/>
              </w:rPr>
            </w:pPr>
            <w:r w:rsidRPr="00124761">
              <w:rPr>
                <w:sz w:val="24"/>
                <w:szCs w:val="24"/>
              </w:rPr>
              <w:t xml:space="preserve">Шама.  </w:t>
            </w:r>
          </w:p>
          <w:p w:rsidR="00E4294B" w:rsidRPr="00124761" w:rsidRDefault="00E4294B" w:rsidP="00E4294B">
            <w:pPr>
              <w:spacing w:after="0"/>
              <w:rPr>
                <w:sz w:val="24"/>
                <w:szCs w:val="24"/>
              </w:rPr>
            </w:pPr>
            <w:r w:rsidRPr="00124761">
              <w:rPr>
                <w:sz w:val="24"/>
                <w:szCs w:val="24"/>
              </w:rPr>
              <w:t>Екі затты өлшемі бойынша (ұзын-қысқа, биік-аласа, артық-кем) салыстыру. жалпы шамасы бойынша үлкен-кіші сөздерімен белгілеу.</w:t>
            </w:r>
          </w:p>
          <w:p w:rsidR="00D82145" w:rsidRPr="00124761" w:rsidRDefault="00D82145" w:rsidP="00D82145">
            <w:pPr>
              <w:spacing w:after="0"/>
              <w:rPr>
                <w:b/>
                <w:sz w:val="24"/>
                <w:szCs w:val="24"/>
              </w:rPr>
            </w:pPr>
            <w:r w:rsidRPr="00124761">
              <w:rPr>
                <w:b/>
                <w:sz w:val="24"/>
                <w:szCs w:val="24"/>
              </w:rPr>
              <w:t xml:space="preserve">Кеңістікті бағдарлау. </w:t>
            </w:r>
          </w:p>
          <w:p w:rsidR="00D82145" w:rsidRPr="00124761" w:rsidRDefault="00D82145" w:rsidP="00D82145">
            <w:pPr>
              <w:spacing w:after="0"/>
              <w:rPr>
                <w:sz w:val="24"/>
                <w:szCs w:val="24"/>
              </w:rPr>
            </w:pPr>
            <w:r w:rsidRPr="00124761">
              <w:rPr>
                <w:sz w:val="24"/>
                <w:szCs w:val="24"/>
              </w:rPr>
              <w:t>Өзінің дене мүшелерін бағдарлау және осыған байланысты өзіне қатысты кеңістік бағыттарын анықтау: үстінде-астында</w:t>
            </w:r>
            <w:r w:rsidRPr="00124761">
              <w:rPr>
                <w:sz w:val="24"/>
                <w:szCs w:val="24"/>
                <w:lang w:val="kk-KZ"/>
              </w:rPr>
              <w:t xml:space="preserve">, </w:t>
            </w:r>
            <w:r w:rsidRPr="00124761">
              <w:rPr>
                <w:sz w:val="24"/>
                <w:szCs w:val="24"/>
              </w:rPr>
              <w:t>оң-сол.</w:t>
            </w:r>
          </w:p>
        </w:tc>
      </w:tr>
      <w:tr w:rsidR="0072497E" w:rsidRPr="00124761" w:rsidTr="00124761">
        <w:tc>
          <w:tcPr>
            <w:tcW w:w="1180"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Қоршаған ортамен таныстыру</w:t>
            </w:r>
          </w:p>
        </w:tc>
        <w:tc>
          <w:tcPr>
            <w:tcW w:w="3820" w:type="pct"/>
            <w:tcBorders>
              <w:top w:val="single" w:sz="6" w:space="0" w:color="000000"/>
              <w:left w:val="single" w:sz="6" w:space="0" w:color="000000"/>
              <w:bottom w:val="single" w:sz="6" w:space="0" w:color="000000"/>
              <w:right w:val="single" w:sz="6" w:space="0" w:color="000000"/>
            </w:tcBorders>
            <w:vAlign w:val="center"/>
          </w:tcPr>
          <w:p w:rsidR="002A7532" w:rsidRPr="00124761" w:rsidRDefault="002A7532" w:rsidP="002A7532">
            <w:pPr>
              <w:spacing w:after="0"/>
              <w:rPr>
                <w:b/>
                <w:sz w:val="24"/>
                <w:szCs w:val="24"/>
              </w:rPr>
            </w:pPr>
            <w:r w:rsidRPr="00124761">
              <w:rPr>
                <w:b/>
                <w:sz w:val="24"/>
                <w:szCs w:val="24"/>
              </w:rPr>
              <w:t xml:space="preserve">Бала, оның отбасы, үйі. </w:t>
            </w:r>
          </w:p>
          <w:p w:rsidR="002A7532" w:rsidRPr="00124761" w:rsidRDefault="002A7532" w:rsidP="002A7532">
            <w:pPr>
              <w:spacing w:after="0"/>
              <w:rPr>
                <w:sz w:val="24"/>
                <w:szCs w:val="24"/>
              </w:rPr>
            </w:pPr>
            <w:r w:rsidRPr="00124761">
              <w:rPr>
                <w:sz w:val="24"/>
                <w:szCs w:val="24"/>
              </w:rPr>
              <w:t>Балаларды отбасы бейнеленген фотосуреттерді қарауға, отбасы мүшелерін, олардың іс-әрекеттерін атауға, өзінің отбасы, отбасылық қарым</w:t>
            </w:r>
            <w:r w:rsidRPr="00124761">
              <w:rPr>
                <w:sz w:val="24"/>
                <w:szCs w:val="24"/>
                <w:lang w:val="kk-KZ"/>
              </w:rPr>
              <w:t xml:space="preserve"> </w:t>
            </w:r>
            <w:r w:rsidRPr="00124761">
              <w:rPr>
                <w:sz w:val="24"/>
                <w:szCs w:val="24"/>
              </w:rPr>
              <w:t xml:space="preserve">қатынас туралы әңгімелеп беруге, жақындарына қамқорлық танытуға баулу. </w:t>
            </w:r>
          </w:p>
          <w:p w:rsidR="0072497E" w:rsidRPr="00124761" w:rsidRDefault="002A7532" w:rsidP="002A7532">
            <w:pPr>
              <w:spacing w:after="0"/>
              <w:rPr>
                <w:sz w:val="24"/>
                <w:szCs w:val="24"/>
              </w:rPr>
            </w:pPr>
            <w:r w:rsidRPr="00124761">
              <w:rPr>
                <w:sz w:val="24"/>
                <w:szCs w:val="24"/>
              </w:rPr>
              <w:t>Дербестікті қалыптастыру: киіну, жуыну, тісін тазалау</w:t>
            </w:r>
          </w:p>
          <w:p w:rsidR="009D17E3" w:rsidRPr="00124761" w:rsidRDefault="009D17E3" w:rsidP="009D17E3">
            <w:pPr>
              <w:spacing w:after="0"/>
              <w:rPr>
                <w:b/>
                <w:sz w:val="24"/>
                <w:szCs w:val="24"/>
              </w:rPr>
            </w:pPr>
            <w:r w:rsidRPr="00124761">
              <w:rPr>
                <w:b/>
                <w:sz w:val="24"/>
                <w:szCs w:val="24"/>
              </w:rPr>
              <w:t xml:space="preserve">Заттық әлем. </w:t>
            </w:r>
          </w:p>
          <w:p w:rsidR="009D17E3" w:rsidRPr="00124761" w:rsidRDefault="009D17E3" w:rsidP="009D17E3">
            <w:pPr>
              <w:spacing w:after="0"/>
              <w:rPr>
                <w:sz w:val="24"/>
                <w:szCs w:val="24"/>
              </w:rPr>
            </w:pPr>
            <w:r w:rsidRPr="00124761">
              <w:rPr>
                <w:sz w:val="24"/>
                <w:szCs w:val="24"/>
              </w:rPr>
              <w:t>Қазақ халқының тұрмыстық заттарымен таныстыру. Ыдыстарға</w:t>
            </w:r>
            <w:r w:rsidRPr="00124761">
              <w:rPr>
                <w:sz w:val="24"/>
                <w:szCs w:val="24"/>
                <w:lang w:val="kk-KZ"/>
              </w:rPr>
              <w:t xml:space="preserve"> </w:t>
            </w:r>
            <w:r w:rsidRPr="00124761">
              <w:rPr>
                <w:sz w:val="24"/>
                <w:szCs w:val="24"/>
              </w:rPr>
              <w:t xml:space="preserve"> ұқыптылықпен қарауға тәрбиелеу. 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rsidR="009D17E3" w:rsidRPr="00124761" w:rsidRDefault="009D17E3" w:rsidP="009D17E3">
            <w:pPr>
              <w:spacing w:after="0"/>
              <w:rPr>
                <w:sz w:val="24"/>
                <w:szCs w:val="24"/>
              </w:rPr>
            </w:pPr>
            <w:r w:rsidRPr="00124761">
              <w:rPr>
                <w:sz w:val="24"/>
                <w:szCs w:val="24"/>
              </w:rPr>
              <w:t>Қоршаған ортаны қабылдау, кеңістікті бағдарлауға үйрету.</w:t>
            </w:r>
          </w:p>
          <w:p w:rsidR="009D17E3" w:rsidRPr="00124761" w:rsidRDefault="009D17E3" w:rsidP="009D17E3">
            <w:pPr>
              <w:spacing w:after="0"/>
              <w:rPr>
                <w:sz w:val="24"/>
                <w:szCs w:val="24"/>
              </w:rPr>
            </w:pPr>
            <w:r w:rsidRPr="00124761">
              <w:rPr>
                <w:b/>
                <w:sz w:val="24"/>
                <w:szCs w:val="24"/>
              </w:rPr>
              <w:t>Көлік, байланыс құралдары</w:t>
            </w:r>
            <w:r w:rsidRPr="00124761">
              <w:rPr>
                <w:sz w:val="24"/>
                <w:szCs w:val="24"/>
              </w:rPr>
              <w:t xml:space="preserve">.  </w:t>
            </w:r>
          </w:p>
          <w:p w:rsidR="009D17E3" w:rsidRPr="00124761" w:rsidRDefault="009D17E3" w:rsidP="009D17E3">
            <w:pPr>
              <w:spacing w:after="0"/>
              <w:rPr>
                <w:sz w:val="24"/>
                <w:szCs w:val="24"/>
              </w:rPr>
            </w:pPr>
            <w:r w:rsidRPr="00124761">
              <w:rPr>
                <w:sz w:val="24"/>
                <w:szCs w:val="24"/>
              </w:rPr>
              <w:t>Жолаушыларға</w:t>
            </w:r>
            <w:r w:rsidRPr="00124761">
              <w:rPr>
                <w:sz w:val="24"/>
                <w:szCs w:val="24"/>
                <w:lang w:val="kk-KZ"/>
              </w:rPr>
              <w:t xml:space="preserve"> </w:t>
            </w:r>
            <w:r w:rsidRPr="00124761">
              <w:rPr>
                <w:sz w:val="24"/>
                <w:szCs w:val="24"/>
              </w:rPr>
              <w:t xml:space="preserve"> арналған қарапайым ережелермен таныстыру.</w:t>
            </w:r>
          </w:p>
          <w:p w:rsidR="009D17E3" w:rsidRPr="00124761" w:rsidRDefault="009D17E3" w:rsidP="009D17E3">
            <w:pPr>
              <w:spacing w:after="0"/>
              <w:rPr>
                <w:b/>
                <w:sz w:val="24"/>
                <w:szCs w:val="24"/>
              </w:rPr>
            </w:pPr>
            <w:r w:rsidRPr="00124761">
              <w:rPr>
                <w:b/>
                <w:sz w:val="24"/>
                <w:szCs w:val="24"/>
              </w:rPr>
              <w:t>Еңбекке баулу</w:t>
            </w:r>
          </w:p>
          <w:p w:rsidR="009D17E3" w:rsidRPr="00124761" w:rsidRDefault="0056433A" w:rsidP="0056433A">
            <w:pPr>
              <w:ind w:left="-15" w:right="7"/>
              <w:rPr>
                <w:sz w:val="24"/>
              </w:rPr>
            </w:pPr>
            <w:r w:rsidRPr="00124761">
              <w:rPr>
                <w:sz w:val="24"/>
              </w:rPr>
              <w:t xml:space="preserve">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 </w:t>
            </w:r>
          </w:p>
          <w:p w:rsidR="00DE4EDA" w:rsidRPr="00124761" w:rsidRDefault="00DE4EDA" w:rsidP="00DE4EDA">
            <w:pPr>
              <w:spacing w:after="0"/>
              <w:rPr>
                <w:b/>
                <w:sz w:val="24"/>
                <w:szCs w:val="24"/>
              </w:rPr>
            </w:pPr>
            <w:r w:rsidRPr="00124761">
              <w:rPr>
                <w:b/>
                <w:sz w:val="24"/>
                <w:szCs w:val="24"/>
              </w:rPr>
              <w:t xml:space="preserve">Менің Отаным – Қазақстан.  </w:t>
            </w:r>
          </w:p>
          <w:p w:rsidR="0056433A" w:rsidRPr="00124761" w:rsidRDefault="00DE4EDA" w:rsidP="00DE4EDA">
            <w:pPr>
              <w:ind w:left="-15" w:right="7"/>
              <w:rPr>
                <w:sz w:val="24"/>
                <w:szCs w:val="24"/>
              </w:rPr>
            </w:pPr>
            <w:r w:rsidRPr="00124761">
              <w:rPr>
                <w:sz w:val="24"/>
                <w:szCs w:val="24"/>
              </w:rPr>
              <w:t>Балалардың жалпы қабылданған ережелер мен нормаларды меңгеруіне ықпал ету. Көшеде</w:t>
            </w:r>
            <w:r w:rsidRPr="00124761">
              <w:rPr>
                <w:sz w:val="24"/>
                <w:szCs w:val="24"/>
                <w:lang w:val="kk-KZ"/>
              </w:rPr>
              <w:t xml:space="preserve"> </w:t>
            </w:r>
            <w:r w:rsidRPr="00124761">
              <w:rPr>
                <w:sz w:val="24"/>
                <w:szCs w:val="24"/>
              </w:rPr>
              <w:t xml:space="preserve"> тәртіп  сақтауға баулу. Балаларды әдепті қарым-қатынасқа үйретуді жалғастыру (амандасуға, қоштасуға, көмек көрсеткені үшін алғыс айтуға үйрету). Балабақшаның үй-жайлары мен ауласында тәртіп пен тазалық сақтауға үйрету.</w:t>
            </w:r>
          </w:p>
          <w:p w:rsidR="00A154D6" w:rsidRPr="00124761" w:rsidRDefault="00A154D6" w:rsidP="00A154D6">
            <w:pPr>
              <w:spacing w:after="0"/>
              <w:rPr>
                <w:b/>
                <w:sz w:val="24"/>
                <w:szCs w:val="24"/>
              </w:rPr>
            </w:pPr>
            <w:r w:rsidRPr="00124761">
              <w:rPr>
                <w:b/>
                <w:sz w:val="24"/>
                <w:szCs w:val="24"/>
              </w:rPr>
              <w:t xml:space="preserve">Өсімдіктер әлемі. </w:t>
            </w:r>
          </w:p>
          <w:p w:rsidR="00A154D6" w:rsidRPr="00124761" w:rsidRDefault="00A154D6" w:rsidP="00A154D6">
            <w:pPr>
              <w:ind w:left="-15" w:right="7"/>
              <w:rPr>
                <w:sz w:val="24"/>
              </w:rPr>
            </w:pPr>
            <w:r w:rsidRPr="00124761">
              <w:rPr>
                <w:sz w:val="24"/>
              </w:rPr>
              <w:t>дала гүлдерінің тану және атау, өсімдік бөліктерін тану.</w:t>
            </w:r>
          </w:p>
          <w:p w:rsidR="00A154D6" w:rsidRPr="00124761" w:rsidRDefault="00A154D6" w:rsidP="00A154D6">
            <w:pPr>
              <w:spacing w:after="0"/>
              <w:rPr>
                <w:b/>
                <w:sz w:val="24"/>
                <w:szCs w:val="24"/>
              </w:rPr>
            </w:pPr>
            <w:r w:rsidRPr="00124761">
              <w:rPr>
                <w:b/>
                <w:sz w:val="24"/>
                <w:szCs w:val="24"/>
              </w:rPr>
              <w:t xml:space="preserve">Жануарлар әлемі. </w:t>
            </w:r>
          </w:p>
          <w:p w:rsidR="00A154D6" w:rsidRPr="00124761" w:rsidRDefault="00A154D6" w:rsidP="00A154D6">
            <w:pPr>
              <w:ind w:left="-15" w:right="7"/>
              <w:rPr>
                <w:sz w:val="24"/>
                <w:szCs w:val="24"/>
              </w:rPr>
            </w:pPr>
            <w:r w:rsidRPr="00124761">
              <w:rPr>
                <w:sz w:val="24"/>
                <w:szCs w:val="24"/>
              </w:rPr>
              <w:t>Қазақстанды мекендейтін жабайы жануарлар жайлы түсініктерін қалыптастыру</w:t>
            </w:r>
          </w:p>
          <w:p w:rsidR="00A154D6" w:rsidRPr="00124761" w:rsidRDefault="00A154D6" w:rsidP="00A154D6">
            <w:pPr>
              <w:spacing w:after="0"/>
              <w:rPr>
                <w:sz w:val="24"/>
                <w:szCs w:val="24"/>
              </w:rPr>
            </w:pPr>
            <w:r w:rsidRPr="00124761">
              <w:rPr>
                <w:b/>
                <w:sz w:val="24"/>
                <w:szCs w:val="24"/>
              </w:rPr>
              <w:t>Табиғаттағы маусымдық өзгерістер</w:t>
            </w:r>
            <w:r w:rsidRPr="00124761">
              <w:rPr>
                <w:sz w:val="24"/>
                <w:szCs w:val="24"/>
              </w:rPr>
              <w:t xml:space="preserve">.  </w:t>
            </w:r>
          </w:p>
          <w:p w:rsidR="00A154D6" w:rsidRPr="00124761" w:rsidRDefault="00A154D6" w:rsidP="00A154D6">
            <w:pPr>
              <w:ind w:left="-15" w:right="7"/>
              <w:rPr>
                <w:sz w:val="24"/>
                <w:szCs w:val="24"/>
              </w:rPr>
            </w:pPr>
            <w:r w:rsidRPr="00124761">
              <w:rPr>
                <w:sz w:val="24"/>
                <w:szCs w:val="24"/>
              </w:rPr>
              <w:t>табиғат құбылыстарын бақылау (маусымдық), бақылау күнтізбесінде жылдың көктемгі мезгілдеріндегі ауа-райының жай-күйін белгілеу.</w:t>
            </w:r>
          </w:p>
          <w:p w:rsidR="008536B4" w:rsidRPr="00124761" w:rsidRDefault="008536B4" w:rsidP="008536B4">
            <w:pPr>
              <w:spacing w:after="14" w:line="268" w:lineRule="auto"/>
              <w:ind w:right="7"/>
              <w:jc w:val="both"/>
              <w:rPr>
                <w:sz w:val="24"/>
              </w:rPr>
            </w:pPr>
            <w:r w:rsidRPr="00124761">
              <w:rPr>
                <w:b/>
                <w:sz w:val="24"/>
              </w:rPr>
              <w:t>Табиғатта қауіпсіз мінез-құлық ережелерін</w:t>
            </w:r>
            <w:r w:rsidRPr="00124761">
              <w:rPr>
                <w:sz w:val="24"/>
              </w:rPr>
              <w:t xml:space="preserve">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 </w:t>
            </w:r>
          </w:p>
        </w:tc>
      </w:tr>
      <w:tr w:rsidR="0072497E" w:rsidRPr="00124761" w:rsidTr="00124761">
        <w:tc>
          <w:tcPr>
            <w:tcW w:w="1180"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Сурет салу</w:t>
            </w:r>
          </w:p>
        </w:tc>
        <w:tc>
          <w:tcPr>
            <w:tcW w:w="3820"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5E28FA" w:rsidP="00CB3E47">
            <w:pPr>
              <w:spacing w:after="0"/>
              <w:rPr>
                <w:sz w:val="24"/>
                <w:szCs w:val="24"/>
              </w:rPr>
            </w:pPr>
            <w:r w:rsidRPr="00124761">
              <w:rPr>
                <w:sz w:val="24"/>
                <w:szCs w:val="24"/>
              </w:rPr>
              <w:t>Қазақ ою-өрнектерінің қарапайым элементтерін қайталап салуға баулу.</w:t>
            </w:r>
          </w:p>
        </w:tc>
      </w:tr>
      <w:tr w:rsidR="0072497E" w:rsidRPr="00124761" w:rsidTr="00124761">
        <w:tc>
          <w:tcPr>
            <w:tcW w:w="1180"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Мүсіндеу</w:t>
            </w:r>
          </w:p>
        </w:tc>
        <w:tc>
          <w:tcPr>
            <w:tcW w:w="3820"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567613" w:rsidP="00CB3E47">
            <w:pPr>
              <w:spacing w:after="0"/>
              <w:rPr>
                <w:sz w:val="24"/>
                <w:szCs w:val="24"/>
              </w:rPr>
            </w:pPr>
            <w:r w:rsidRPr="00124761">
              <w:rPr>
                <w:sz w:val="24"/>
                <w:szCs w:val="24"/>
              </w:rPr>
              <w:t>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w:t>
            </w:r>
          </w:p>
        </w:tc>
      </w:tr>
      <w:tr w:rsidR="0072497E" w:rsidRPr="00124761" w:rsidTr="00124761">
        <w:tc>
          <w:tcPr>
            <w:tcW w:w="1180"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567613" w:rsidP="00CB3E47">
            <w:pPr>
              <w:spacing w:after="0"/>
              <w:rPr>
                <w:sz w:val="24"/>
                <w:szCs w:val="24"/>
              </w:rPr>
            </w:pPr>
            <w:r w:rsidRPr="00124761">
              <w:rPr>
                <w:sz w:val="24"/>
                <w:szCs w:val="24"/>
              </w:rPr>
              <w:t xml:space="preserve">Жапсыру. </w:t>
            </w:r>
          </w:p>
        </w:tc>
        <w:tc>
          <w:tcPr>
            <w:tcW w:w="3820"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567613" w:rsidP="00CB3E47">
            <w:pPr>
              <w:spacing w:after="0"/>
              <w:rPr>
                <w:sz w:val="24"/>
                <w:szCs w:val="24"/>
              </w:rPr>
            </w:pPr>
            <w:r w:rsidRPr="00124761">
              <w:rPr>
                <w:sz w:val="24"/>
                <w:szCs w:val="24"/>
              </w:rPr>
              <w:t xml:space="preserve">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Жапсыру барысында қауіпсіздік техникасы ережелерін сақтауға, ұқыпты болуға баулу.  </w:t>
            </w:r>
          </w:p>
        </w:tc>
      </w:tr>
      <w:tr w:rsidR="0072497E" w:rsidRPr="00124761" w:rsidTr="00124761">
        <w:tc>
          <w:tcPr>
            <w:tcW w:w="1180"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Құрастыру</w:t>
            </w:r>
          </w:p>
        </w:tc>
        <w:tc>
          <w:tcPr>
            <w:tcW w:w="3820"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1972AD" w:rsidP="001972AD">
            <w:pPr>
              <w:spacing w:after="0"/>
              <w:rPr>
                <w:sz w:val="24"/>
                <w:szCs w:val="24"/>
              </w:rPr>
            </w:pPr>
            <w:r w:rsidRPr="00124761">
              <w:rPr>
                <w:sz w:val="24"/>
                <w:szCs w:val="24"/>
              </w:rPr>
              <w:t xml:space="preserve">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  Ойнап болғаннан кейін бөлшектерді жинауға, қауіпсіздік техникасы ережелерін сақтауға, ұқыптылыққа баулу.  </w:t>
            </w:r>
          </w:p>
        </w:tc>
      </w:tr>
    </w:tbl>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124761" w:rsidRDefault="00124761" w:rsidP="0072497E">
      <w:pPr>
        <w:spacing w:after="280" w:afterAutospacing="1"/>
        <w:rPr>
          <w:sz w:val="24"/>
          <w:szCs w:val="24"/>
          <w:lang w:val="kk-KZ"/>
        </w:rPr>
      </w:pPr>
    </w:p>
    <w:p w:rsidR="0072497E" w:rsidRPr="00124761" w:rsidRDefault="0072497E" w:rsidP="0072497E">
      <w:pPr>
        <w:spacing w:after="280" w:afterAutospacing="1"/>
        <w:rPr>
          <w:b/>
          <w:sz w:val="24"/>
          <w:szCs w:val="24"/>
          <w:lang w:val="kk-KZ"/>
        </w:rPr>
      </w:pPr>
      <w:r w:rsidRPr="00124761">
        <w:rPr>
          <w:sz w:val="24"/>
          <w:szCs w:val="24"/>
          <w:lang w:val="kk-KZ"/>
        </w:rPr>
        <w:br/>
      </w:r>
      <w:r w:rsidR="009F03CA">
        <w:rPr>
          <w:b/>
          <w:sz w:val="24"/>
          <w:szCs w:val="24"/>
          <w:lang w:val="kk-KZ"/>
        </w:rPr>
        <w:t xml:space="preserve">Жоспардың құрылу кезеңі: </w:t>
      </w:r>
      <w:r w:rsidR="005F6630">
        <w:rPr>
          <w:b/>
          <w:sz w:val="24"/>
          <w:szCs w:val="24"/>
          <w:lang w:val="kk-KZ"/>
        </w:rPr>
        <w:t>сәуір айы, 2024</w:t>
      </w:r>
      <w:r w:rsidR="008536B4" w:rsidRPr="00124761">
        <w:rPr>
          <w:b/>
          <w:sz w:val="24"/>
          <w:szCs w:val="24"/>
          <w:lang w:val="kk-KZ"/>
        </w:rPr>
        <w:t xml:space="preserve"> жыл</w:t>
      </w:r>
    </w:p>
    <w:tbl>
      <w:tblPr>
        <w:tblW w:w="5576" w:type="pct"/>
        <w:tblInd w:w="-806" w:type="dxa"/>
        <w:tblCellMar>
          <w:top w:w="45" w:type="dxa"/>
          <w:left w:w="45" w:type="dxa"/>
          <w:bottom w:w="45" w:type="dxa"/>
          <w:right w:w="45" w:type="dxa"/>
        </w:tblCellMar>
        <w:tblLook w:val="04A0" w:firstRow="1" w:lastRow="0" w:firstColumn="1" w:lastColumn="0" w:noHBand="0" w:noVBand="1"/>
      </w:tblPr>
      <w:tblGrid>
        <w:gridCol w:w="2576"/>
        <w:gridCol w:w="8480"/>
      </w:tblGrid>
      <w:tr w:rsidR="0072497E" w:rsidRPr="00124761" w:rsidTr="00124761">
        <w:tc>
          <w:tcPr>
            <w:tcW w:w="1165" w:type="pct"/>
            <w:tcBorders>
              <w:top w:val="single" w:sz="6" w:space="0" w:color="000000"/>
              <w:left w:val="single" w:sz="6" w:space="0" w:color="000000"/>
              <w:bottom w:val="single" w:sz="6" w:space="0" w:color="000000"/>
              <w:right w:val="single" w:sz="6" w:space="0" w:color="000000"/>
            </w:tcBorders>
            <w:shd w:val="clear" w:color="auto" w:fill="auto"/>
            <w:vAlign w:val="center"/>
          </w:tcPr>
          <w:p w:rsidR="0072497E" w:rsidRPr="00124761" w:rsidRDefault="0072497E" w:rsidP="00CB3E47">
            <w:pPr>
              <w:spacing w:after="0"/>
              <w:rPr>
                <w:sz w:val="24"/>
                <w:szCs w:val="24"/>
              </w:rPr>
            </w:pPr>
            <w:r w:rsidRPr="00124761">
              <w:rPr>
                <w:b/>
                <w:sz w:val="24"/>
                <w:szCs w:val="24"/>
              </w:rPr>
              <w:t>Ұйымдастырылған іс-әрекет</w:t>
            </w:r>
          </w:p>
        </w:tc>
        <w:tc>
          <w:tcPr>
            <w:tcW w:w="3835" w:type="pct"/>
            <w:tcBorders>
              <w:top w:val="single" w:sz="6" w:space="0" w:color="000000"/>
              <w:left w:val="single" w:sz="6" w:space="0" w:color="000000"/>
              <w:bottom w:val="single" w:sz="6" w:space="0" w:color="000000"/>
              <w:right w:val="single" w:sz="6" w:space="0" w:color="000000"/>
            </w:tcBorders>
            <w:shd w:val="clear" w:color="auto" w:fill="auto"/>
            <w:vAlign w:val="center"/>
          </w:tcPr>
          <w:p w:rsidR="0072497E" w:rsidRPr="00124761" w:rsidRDefault="0072497E" w:rsidP="00CB3E47">
            <w:pPr>
              <w:spacing w:after="0"/>
              <w:rPr>
                <w:sz w:val="24"/>
                <w:szCs w:val="24"/>
              </w:rPr>
            </w:pPr>
            <w:r w:rsidRPr="00124761">
              <w:rPr>
                <w:b/>
                <w:sz w:val="24"/>
                <w:szCs w:val="24"/>
              </w:rPr>
              <w:t>Ұйымдастырылған іс-әрекеттің міндеттері</w:t>
            </w:r>
          </w:p>
        </w:tc>
      </w:tr>
      <w:tr w:rsidR="0072497E" w:rsidRPr="00124761" w:rsidTr="00124761">
        <w:tc>
          <w:tcPr>
            <w:tcW w:w="116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Сөйлеуді дамыту</w:t>
            </w:r>
          </w:p>
        </w:tc>
        <w:tc>
          <w:tcPr>
            <w:tcW w:w="3835" w:type="pct"/>
            <w:tcBorders>
              <w:top w:val="single" w:sz="6" w:space="0" w:color="000000"/>
              <w:left w:val="single" w:sz="6" w:space="0" w:color="000000"/>
              <w:bottom w:val="single" w:sz="6" w:space="0" w:color="000000"/>
              <w:right w:val="single" w:sz="6" w:space="0" w:color="000000"/>
            </w:tcBorders>
            <w:vAlign w:val="center"/>
          </w:tcPr>
          <w:p w:rsidR="00973AA9" w:rsidRPr="00124761" w:rsidRDefault="00973AA9" w:rsidP="00973AA9">
            <w:pPr>
              <w:spacing w:after="0"/>
              <w:rPr>
                <w:b/>
                <w:sz w:val="24"/>
                <w:szCs w:val="24"/>
              </w:rPr>
            </w:pPr>
            <w:r w:rsidRPr="00124761">
              <w:rPr>
                <w:b/>
                <w:sz w:val="24"/>
                <w:szCs w:val="24"/>
              </w:rPr>
              <w:t xml:space="preserve">Сөйлеудің дыбыстық мәдениеті. </w:t>
            </w:r>
          </w:p>
          <w:p w:rsidR="0072497E" w:rsidRPr="00124761" w:rsidRDefault="00973AA9" w:rsidP="00973AA9">
            <w:pPr>
              <w:spacing w:after="0"/>
              <w:rPr>
                <w:sz w:val="24"/>
                <w:szCs w:val="24"/>
              </w:rPr>
            </w:pPr>
            <w:r w:rsidRPr="00124761">
              <w:rPr>
                <w:sz w:val="24"/>
                <w:szCs w:val="24"/>
              </w:rPr>
              <w:t xml:space="preserve">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  </w:t>
            </w:r>
          </w:p>
          <w:p w:rsidR="00BB52B2" w:rsidRPr="00124761" w:rsidRDefault="00BB52B2" w:rsidP="00BB52B2">
            <w:pPr>
              <w:spacing w:after="0"/>
              <w:rPr>
                <w:b/>
                <w:sz w:val="24"/>
                <w:szCs w:val="24"/>
              </w:rPr>
            </w:pPr>
            <w:r w:rsidRPr="00124761">
              <w:rPr>
                <w:b/>
                <w:sz w:val="24"/>
                <w:szCs w:val="24"/>
              </w:rPr>
              <w:t xml:space="preserve">Сөздік қор. </w:t>
            </w:r>
          </w:p>
          <w:p w:rsidR="00BB52B2" w:rsidRPr="00124761" w:rsidRDefault="00BB52B2" w:rsidP="00BB52B2">
            <w:pPr>
              <w:spacing w:after="0"/>
              <w:rPr>
                <w:sz w:val="24"/>
                <w:szCs w:val="24"/>
              </w:rPr>
            </w:pPr>
            <w:r w:rsidRPr="00124761">
              <w:rPr>
                <w:sz w:val="24"/>
                <w:szCs w:val="24"/>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rsidR="00BB52B2" w:rsidRPr="00124761" w:rsidRDefault="00BB52B2" w:rsidP="00BB52B2">
            <w:pPr>
              <w:spacing w:after="0"/>
              <w:rPr>
                <w:sz w:val="24"/>
                <w:szCs w:val="24"/>
              </w:rPr>
            </w:pPr>
            <w:r w:rsidRPr="00124761">
              <w:rPr>
                <w:sz w:val="24"/>
                <w:szCs w:val="24"/>
              </w:rPr>
              <w:t>Жұмбақ</w:t>
            </w:r>
            <w:r w:rsidRPr="00124761">
              <w:rPr>
                <w:sz w:val="24"/>
                <w:szCs w:val="24"/>
                <w:lang w:val="kk-KZ"/>
              </w:rPr>
              <w:t xml:space="preserve"> </w:t>
            </w:r>
            <w:r w:rsidRPr="00124761">
              <w:rPr>
                <w:sz w:val="24"/>
                <w:szCs w:val="24"/>
              </w:rPr>
              <w:t xml:space="preserve"> шешкізу, жаңылтпаш, санамақ айтқызу, сөздік қорларын жаңа сөздермен байыту.  </w:t>
            </w:r>
          </w:p>
          <w:p w:rsidR="00CB3E47" w:rsidRPr="00124761" w:rsidRDefault="00CB3E47" w:rsidP="00CB3E47">
            <w:pPr>
              <w:spacing w:after="0"/>
              <w:rPr>
                <w:sz w:val="24"/>
                <w:szCs w:val="24"/>
              </w:rPr>
            </w:pPr>
            <w:r w:rsidRPr="00124761">
              <w:rPr>
                <w:b/>
                <w:sz w:val="24"/>
                <w:szCs w:val="24"/>
              </w:rPr>
              <w:t>Тілдің грамматикалық құрылымы</w:t>
            </w:r>
            <w:r w:rsidRPr="00124761">
              <w:rPr>
                <w:sz w:val="24"/>
                <w:szCs w:val="24"/>
              </w:rPr>
              <w:t xml:space="preserve">. </w:t>
            </w:r>
          </w:p>
          <w:p w:rsidR="00CB3E47" w:rsidRPr="00124761" w:rsidRDefault="00CB3E47" w:rsidP="00CB3E47">
            <w:pPr>
              <w:spacing w:after="0"/>
              <w:rPr>
                <w:sz w:val="24"/>
                <w:szCs w:val="24"/>
              </w:rPr>
            </w:pPr>
            <w:r w:rsidRPr="00124761">
              <w:rPr>
                <w:sz w:val="24"/>
                <w:szCs w:val="24"/>
              </w:rPr>
              <w:t>зат есімдерді жекеше, көпше түрде, етістіктерді келер және өткен шақта қолдану</w:t>
            </w:r>
          </w:p>
          <w:p w:rsidR="00CB3E47" w:rsidRPr="00124761" w:rsidRDefault="00CB3E47" w:rsidP="00CB3E47">
            <w:pPr>
              <w:spacing w:after="0"/>
              <w:rPr>
                <w:sz w:val="24"/>
                <w:szCs w:val="24"/>
              </w:rPr>
            </w:pPr>
            <w:r w:rsidRPr="00124761">
              <w:rPr>
                <w:b/>
                <w:sz w:val="24"/>
                <w:szCs w:val="24"/>
              </w:rPr>
              <w:t>Байланыстырып сөйлеу</w:t>
            </w:r>
            <w:r w:rsidRPr="00124761">
              <w:rPr>
                <w:sz w:val="24"/>
                <w:szCs w:val="24"/>
              </w:rPr>
              <w:t xml:space="preserve">. </w:t>
            </w:r>
          </w:p>
          <w:p w:rsidR="00CB3E47" w:rsidRPr="00124761" w:rsidRDefault="00CB3E47" w:rsidP="00CB3E47">
            <w:pPr>
              <w:spacing w:after="0"/>
              <w:rPr>
                <w:sz w:val="24"/>
                <w:szCs w:val="24"/>
              </w:rPr>
            </w:pPr>
            <w:r w:rsidRPr="00124761">
              <w:rPr>
                <w:sz w:val="24"/>
                <w:szCs w:val="24"/>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rsidR="0072497E" w:rsidRPr="00124761" w:rsidTr="00124761">
        <w:tc>
          <w:tcPr>
            <w:tcW w:w="116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Көркем әдебиет</w:t>
            </w:r>
          </w:p>
        </w:tc>
        <w:tc>
          <w:tcPr>
            <w:tcW w:w="3835" w:type="pct"/>
            <w:tcBorders>
              <w:top w:val="single" w:sz="6" w:space="0" w:color="000000"/>
              <w:left w:val="single" w:sz="6" w:space="0" w:color="000000"/>
              <w:bottom w:val="single" w:sz="6" w:space="0" w:color="000000"/>
              <w:right w:val="single" w:sz="6" w:space="0" w:color="000000"/>
            </w:tcBorders>
            <w:vAlign w:val="center"/>
          </w:tcPr>
          <w:p w:rsidR="00CB3E47" w:rsidRPr="00124761" w:rsidRDefault="00CB3E47" w:rsidP="00CB3E47">
            <w:pPr>
              <w:spacing w:after="0"/>
              <w:rPr>
                <w:sz w:val="24"/>
                <w:szCs w:val="24"/>
              </w:rPr>
            </w:pPr>
            <w:r w:rsidRPr="00124761">
              <w:rPr>
                <w:sz w:val="24"/>
                <w:szCs w:val="24"/>
              </w:rPr>
              <w:t xml:space="preserve">Кітаптарға қызығушылықты ояту. </w:t>
            </w:r>
          </w:p>
          <w:p w:rsidR="00CB3E47" w:rsidRPr="00124761" w:rsidRDefault="00CB3E47" w:rsidP="00CB3E47">
            <w:pPr>
              <w:spacing w:after="0"/>
              <w:rPr>
                <w:sz w:val="24"/>
                <w:szCs w:val="24"/>
              </w:rPr>
            </w:pPr>
            <w:r w:rsidRPr="00124761">
              <w:rPr>
                <w:sz w:val="24"/>
                <w:szCs w:val="24"/>
              </w:rPr>
              <w:t xml:space="preserve">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w:t>
            </w:r>
          </w:p>
          <w:p w:rsidR="0072497E" w:rsidRPr="00124761" w:rsidRDefault="00CB3E47" w:rsidP="00CB3E47">
            <w:pPr>
              <w:spacing w:after="0"/>
              <w:rPr>
                <w:sz w:val="24"/>
                <w:szCs w:val="24"/>
              </w:rPr>
            </w:pPr>
            <w:r w:rsidRPr="00124761">
              <w:rPr>
                <w:sz w:val="24"/>
                <w:szCs w:val="24"/>
              </w:rPr>
              <w:t>Балаларды тақпақтар мен шағын өлеңдерді жатқа айтуға үйрету.</w:t>
            </w:r>
          </w:p>
        </w:tc>
      </w:tr>
      <w:tr w:rsidR="0072497E" w:rsidRPr="00124761" w:rsidTr="00124761">
        <w:tc>
          <w:tcPr>
            <w:tcW w:w="116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Математика негіздері</w:t>
            </w:r>
          </w:p>
        </w:tc>
        <w:tc>
          <w:tcPr>
            <w:tcW w:w="3835" w:type="pct"/>
            <w:tcBorders>
              <w:top w:val="single" w:sz="6" w:space="0" w:color="000000"/>
              <w:left w:val="single" w:sz="6" w:space="0" w:color="000000"/>
              <w:bottom w:val="single" w:sz="6" w:space="0" w:color="000000"/>
              <w:right w:val="single" w:sz="6" w:space="0" w:color="000000"/>
            </w:tcBorders>
            <w:vAlign w:val="center"/>
          </w:tcPr>
          <w:p w:rsidR="00E4294B" w:rsidRPr="00124761" w:rsidRDefault="00E4294B" w:rsidP="00E4294B">
            <w:pPr>
              <w:spacing w:after="0"/>
              <w:rPr>
                <w:b/>
                <w:sz w:val="24"/>
                <w:szCs w:val="24"/>
              </w:rPr>
            </w:pPr>
            <w:r w:rsidRPr="00124761">
              <w:rPr>
                <w:b/>
                <w:sz w:val="24"/>
                <w:szCs w:val="24"/>
              </w:rPr>
              <w:t xml:space="preserve">Сан.  </w:t>
            </w:r>
          </w:p>
          <w:p w:rsidR="0072497E" w:rsidRPr="00124761" w:rsidRDefault="00E4294B" w:rsidP="00E4294B">
            <w:pPr>
              <w:spacing w:after="0"/>
              <w:rPr>
                <w:sz w:val="24"/>
                <w:szCs w:val="24"/>
              </w:rPr>
            </w:pPr>
            <w:r w:rsidRPr="00124761">
              <w:rPr>
                <w:sz w:val="24"/>
                <w:szCs w:val="24"/>
              </w:rPr>
              <w:t>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E4294B" w:rsidRPr="00124761" w:rsidRDefault="00E4294B" w:rsidP="00E4294B">
            <w:pPr>
              <w:spacing w:after="0"/>
              <w:rPr>
                <w:b/>
                <w:sz w:val="24"/>
                <w:szCs w:val="24"/>
              </w:rPr>
            </w:pPr>
            <w:r w:rsidRPr="00124761">
              <w:rPr>
                <w:b/>
                <w:sz w:val="24"/>
                <w:szCs w:val="24"/>
              </w:rPr>
              <w:t xml:space="preserve">Шама.  </w:t>
            </w:r>
          </w:p>
          <w:p w:rsidR="00E4294B" w:rsidRPr="00124761" w:rsidRDefault="00E4294B" w:rsidP="00D82145">
            <w:pPr>
              <w:spacing w:after="0"/>
              <w:rPr>
                <w:sz w:val="24"/>
                <w:szCs w:val="24"/>
              </w:rPr>
            </w:pPr>
            <w:r w:rsidRPr="00124761">
              <w:rPr>
                <w:sz w:val="24"/>
                <w:szCs w:val="24"/>
              </w:rPr>
              <w:t>Екі затты өлшемі бойынша (артық-кем) салыстыру. Өлшемдері қарама-қарсы және бірдей заттарды салыстыру, заттарды салыстыруда шаманың берілген белгісі бойынша (жалпы шамасы бойынша) бір затты екінші затпен беттестіру және жанына қою тәсілдері арқылы салыстыру, салыстыру нәтижелерін жалпы шамасы бойынша үлкен-кіші сөздерімен белгілеу.</w:t>
            </w:r>
          </w:p>
          <w:p w:rsidR="00D82145" w:rsidRPr="00124761" w:rsidRDefault="00D82145" w:rsidP="00D82145">
            <w:pPr>
              <w:spacing w:after="0"/>
              <w:rPr>
                <w:sz w:val="24"/>
                <w:szCs w:val="24"/>
              </w:rPr>
            </w:pPr>
            <w:r w:rsidRPr="00124761">
              <w:rPr>
                <w:b/>
                <w:sz w:val="24"/>
                <w:szCs w:val="24"/>
              </w:rPr>
              <w:t>Геометриялық фигуралар</w:t>
            </w:r>
            <w:r w:rsidRPr="00124761">
              <w:rPr>
                <w:sz w:val="24"/>
                <w:szCs w:val="24"/>
              </w:rPr>
              <w:t xml:space="preserve">.  </w:t>
            </w:r>
          </w:p>
          <w:p w:rsidR="00D82145" w:rsidRPr="00124761" w:rsidRDefault="00D82145" w:rsidP="00D82145">
            <w:pPr>
              <w:spacing w:after="0"/>
              <w:rPr>
                <w:sz w:val="24"/>
                <w:szCs w:val="24"/>
              </w:rPr>
            </w:pPr>
            <w:r w:rsidRPr="00124761">
              <w:rPr>
                <w:sz w:val="24"/>
                <w:szCs w:val="24"/>
              </w:rPr>
              <w:t>Балаларды геометриялық фигуралармен: шаршы, дөңгелекпен таныстыру, ұстау және көру тәсілдері арқылы аталған фигураларды зерттеуге мүмкіндік беру.</w:t>
            </w:r>
          </w:p>
          <w:p w:rsidR="00D82145" w:rsidRPr="00124761" w:rsidRDefault="00D82145" w:rsidP="00D82145">
            <w:pPr>
              <w:spacing w:after="0"/>
              <w:rPr>
                <w:sz w:val="24"/>
                <w:szCs w:val="24"/>
              </w:rPr>
            </w:pPr>
            <w:r w:rsidRPr="00124761">
              <w:rPr>
                <w:b/>
                <w:sz w:val="24"/>
                <w:szCs w:val="24"/>
              </w:rPr>
              <w:t>Кеңістікті бағдарлау</w:t>
            </w:r>
            <w:r w:rsidRPr="00124761">
              <w:rPr>
                <w:sz w:val="24"/>
                <w:szCs w:val="24"/>
              </w:rPr>
              <w:t xml:space="preserve">. </w:t>
            </w:r>
          </w:p>
          <w:p w:rsidR="00D82145" w:rsidRPr="00124761" w:rsidRDefault="00D82145" w:rsidP="00D82145">
            <w:pPr>
              <w:spacing w:after="0"/>
              <w:rPr>
                <w:sz w:val="24"/>
                <w:szCs w:val="24"/>
              </w:rPr>
            </w:pPr>
            <w:r w:rsidRPr="00124761">
              <w:rPr>
                <w:sz w:val="24"/>
                <w:szCs w:val="24"/>
              </w:rPr>
              <w:t>Өзінің дене мүшелерін бағдарлау және осыған байланысты өзіне қатысты кеңістік бағыттарын анықтау: оң-сол.</w:t>
            </w:r>
          </w:p>
          <w:p w:rsidR="00D82145" w:rsidRPr="00124761" w:rsidRDefault="00D82145" w:rsidP="00D82145">
            <w:pPr>
              <w:spacing w:after="0"/>
              <w:rPr>
                <w:sz w:val="24"/>
                <w:szCs w:val="24"/>
              </w:rPr>
            </w:pPr>
            <w:r w:rsidRPr="00124761">
              <w:rPr>
                <w:b/>
                <w:sz w:val="24"/>
                <w:szCs w:val="24"/>
              </w:rPr>
              <w:t>Уақытты бағдарлау</w:t>
            </w:r>
            <w:r w:rsidRPr="00124761">
              <w:rPr>
                <w:sz w:val="24"/>
                <w:szCs w:val="24"/>
              </w:rPr>
              <w:t xml:space="preserve">.   </w:t>
            </w:r>
          </w:p>
          <w:p w:rsidR="00D82145" w:rsidRPr="00124761" w:rsidRDefault="00D82145" w:rsidP="005E28FA">
            <w:pPr>
              <w:spacing w:after="0"/>
              <w:rPr>
                <w:sz w:val="24"/>
                <w:szCs w:val="24"/>
              </w:rPr>
            </w:pPr>
            <w:r w:rsidRPr="00124761">
              <w:rPr>
                <w:sz w:val="24"/>
                <w:szCs w:val="24"/>
              </w:rPr>
              <w:t>Қарама-қарсы тәулік бөліктерін бағдарлау: таңертең-кешке.</w:t>
            </w:r>
          </w:p>
        </w:tc>
      </w:tr>
      <w:tr w:rsidR="0072497E" w:rsidRPr="00124761" w:rsidTr="00124761">
        <w:tc>
          <w:tcPr>
            <w:tcW w:w="116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Қоршаған ортамен таныстыру</w:t>
            </w:r>
          </w:p>
        </w:tc>
        <w:tc>
          <w:tcPr>
            <w:tcW w:w="3835" w:type="pct"/>
            <w:tcBorders>
              <w:top w:val="single" w:sz="6" w:space="0" w:color="000000"/>
              <w:left w:val="single" w:sz="6" w:space="0" w:color="000000"/>
              <w:bottom w:val="single" w:sz="6" w:space="0" w:color="000000"/>
              <w:right w:val="single" w:sz="6" w:space="0" w:color="000000"/>
            </w:tcBorders>
            <w:vAlign w:val="center"/>
          </w:tcPr>
          <w:p w:rsidR="002A7532" w:rsidRPr="00124761" w:rsidRDefault="002A7532" w:rsidP="002A7532">
            <w:pPr>
              <w:spacing w:after="0"/>
              <w:rPr>
                <w:b/>
                <w:sz w:val="24"/>
                <w:szCs w:val="24"/>
              </w:rPr>
            </w:pPr>
            <w:r w:rsidRPr="00124761">
              <w:rPr>
                <w:b/>
                <w:sz w:val="24"/>
                <w:szCs w:val="24"/>
              </w:rPr>
              <w:t xml:space="preserve">Бала, оның отбасы, үйі. </w:t>
            </w:r>
          </w:p>
          <w:p w:rsidR="002A7532" w:rsidRPr="00124761" w:rsidRDefault="002A7532" w:rsidP="002A7532">
            <w:pPr>
              <w:spacing w:after="0"/>
              <w:rPr>
                <w:sz w:val="24"/>
                <w:szCs w:val="24"/>
              </w:rPr>
            </w:pPr>
            <w:r w:rsidRPr="00124761">
              <w:rPr>
                <w:sz w:val="24"/>
                <w:szCs w:val="24"/>
              </w:rPr>
              <w:t>Балаларды отбасы бейнеленген фотосуреттерді қарауға, отбасы мүшелерін, олардың іс-әрекеттерін атауға, өзінің отбасы, отбасылық қарым</w:t>
            </w:r>
            <w:r w:rsidRPr="00124761">
              <w:rPr>
                <w:sz w:val="24"/>
                <w:szCs w:val="24"/>
                <w:lang w:val="kk-KZ"/>
              </w:rPr>
              <w:t xml:space="preserve"> </w:t>
            </w:r>
            <w:r w:rsidRPr="00124761">
              <w:rPr>
                <w:sz w:val="24"/>
                <w:szCs w:val="24"/>
              </w:rPr>
              <w:t xml:space="preserve">қатынас туралы әңгімелеп беруге, жақындарына қамқорлық танытуға баулу. </w:t>
            </w:r>
          </w:p>
          <w:p w:rsidR="0072497E" w:rsidRPr="00124761" w:rsidRDefault="002A7532" w:rsidP="002A7532">
            <w:pPr>
              <w:spacing w:after="0"/>
              <w:rPr>
                <w:sz w:val="24"/>
                <w:szCs w:val="24"/>
              </w:rPr>
            </w:pPr>
            <w:r w:rsidRPr="00124761">
              <w:rPr>
                <w:sz w:val="24"/>
                <w:szCs w:val="24"/>
              </w:rPr>
              <w:t>Дербестікті қалыптастыру: киіну, жуыну, тісін тазалау</w:t>
            </w:r>
          </w:p>
          <w:p w:rsidR="009D17E3" w:rsidRPr="00124761" w:rsidRDefault="009D17E3" w:rsidP="009D17E3">
            <w:pPr>
              <w:spacing w:after="0"/>
              <w:rPr>
                <w:b/>
                <w:sz w:val="24"/>
                <w:szCs w:val="24"/>
              </w:rPr>
            </w:pPr>
            <w:r w:rsidRPr="00124761">
              <w:rPr>
                <w:b/>
                <w:sz w:val="24"/>
                <w:szCs w:val="24"/>
              </w:rPr>
              <w:t xml:space="preserve">Заттық әлем. </w:t>
            </w:r>
          </w:p>
          <w:p w:rsidR="009D17E3" w:rsidRPr="00124761" w:rsidRDefault="009D17E3" w:rsidP="009D17E3">
            <w:pPr>
              <w:spacing w:after="0"/>
              <w:rPr>
                <w:sz w:val="24"/>
                <w:szCs w:val="24"/>
              </w:rPr>
            </w:pPr>
            <w:r w:rsidRPr="00124761">
              <w:rPr>
                <w:sz w:val="24"/>
                <w:szCs w:val="24"/>
              </w:rPr>
              <w:t xml:space="preserve">Заттар, ойыншықтар, кітаптар және ыдыстарға ұқыптылықпен қарауға тәрбиелеу. 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rsidR="009D17E3" w:rsidRPr="00124761" w:rsidRDefault="009D17E3" w:rsidP="009D17E3">
            <w:pPr>
              <w:spacing w:after="0"/>
              <w:rPr>
                <w:sz w:val="24"/>
                <w:szCs w:val="24"/>
              </w:rPr>
            </w:pPr>
            <w:r w:rsidRPr="00124761">
              <w:rPr>
                <w:sz w:val="24"/>
                <w:szCs w:val="24"/>
              </w:rPr>
              <w:t>Қоршаған ортаны қабылдау, кеңістікті бағдарлауға үйрету.</w:t>
            </w:r>
          </w:p>
          <w:p w:rsidR="009D17E3" w:rsidRPr="00124761" w:rsidRDefault="009D17E3" w:rsidP="009D17E3">
            <w:pPr>
              <w:spacing w:after="0"/>
              <w:rPr>
                <w:sz w:val="24"/>
                <w:szCs w:val="24"/>
              </w:rPr>
            </w:pPr>
            <w:r w:rsidRPr="00124761">
              <w:rPr>
                <w:b/>
                <w:sz w:val="24"/>
                <w:szCs w:val="24"/>
              </w:rPr>
              <w:t>Көлік, байланыс құралдары</w:t>
            </w:r>
            <w:r w:rsidRPr="00124761">
              <w:rPr>
                <w:sz w:val="24"/>
                <w:szCs w:val="24"/>
              </w:rPr>
              <w:t xml:space="preserve">.  </w:t>
            </w:r>
          </w:p>
          <w:p w:rsidR="009D17E3" w:rsidRPr="00124761" w:rsidRDefault="009D17E3" w:rsidP="009D17E3">
            <w:pPr>
              <w:spacing w:after="0"/>
              <w:rPr>
                <w:sz w:val="24"/>
                <w:szCs w:val="24"/>
              </w:rPr>
            </w:pPr>
            <w:r w:rsidRPr="00124761">
              <w:rPr>
                <w:sz w:val="24"/>
                <w:szCs w:val="24"/>
              </w:rPr>
              <w:t>Жолаушыларға</w:t>
            </w:r>
            <w:r w:rsidRPr="00124761">
              <w:rPr>
                <w:sz w:val="24"/>
                <w:szCs w:val="24"/>
                <w:lang w:val="kk-KZ"/>
              </w:rPr>
              <w:t xml:space="preserve"> </w:t>
            </w:r>
            <w:r w:rsidRPr="00124761">
              <w:rPr>
                <w:sz w:val="24"/>
                <w:szCs w:val="24"/>
              </w:rPr>
              <w:t xml:space="preserve"> арналған қарапайым ережелермен таныстыру.</w:t>
            </w:r>
          </w:p>
          <w:p w:rsidR="009D17E3" w:rsidRPr="00124761" w:rsidRDefault="009D17E3" w:rsidP="009D17E3">
            <w:pPr>
              <w:spacing w:after="0"/>
              <w:rPr>
                <w:b/>
                <w:sz w:val="24"/>
                <w:szCs w:val="24"/>
              </w:rPr>
            </w:pPr>
            <w:r w:rsidRPr="00124761">
              <w:rPr>
                <w:b/>
                <w:sz w:val="24"/>
                <w:szCs w:val="24"/>
              </w:rPr>
              <w:t>Еңбекке баулу</w:t>
            </w:r>
          </w:p>
          <w:p w:rsidR="009D17E3" w:rsidRPr="00124761" w:rsidRDefault="0056433A" w:rsidP="009D17E3">
            <w:pPr>
              <w:spacing w:after="0"/>
              <w:rPr>
                <w:sz w:val="24"/>
                <w:szCs w:val="24"/>
              </w:rPr>
            </w:pPr>
            <w:r w:rsidRPr="00124761">
              <w:rPr>
                <w:sz w:val="24"/>
                <w:szCs w:val="24"/>
              </w:rPr>
              <w:t>Өзінің, құрдастарының шығармашылық жұмыстарының нәтижелеріне, суреттеріне, бұйымдарға құрметпен қарауға, оларға ұқыптылықпен қарауға баулу.</w:t>
            </w:r>
          </w:p>
          <w:p w:rsidR="00DE4EDA" w:rsidRPr="00124761" w:rsidRDefault="0056433A" w:rsidP="00DE4EDA">
            <w:pPr>
              <w:spacing w:after="0"/>
              <w:rPr>
                <w:b/>
                <w:sz w:val="24"/>
                <w:szCs w:val="24"/>
              </w:rPr>
            </w:pPr>
            <w:r w:rsidRPr="00124761">
              <w:rPr>
                <w:sz w:val="24"/>
                <w:szCs w:val="24"/>
              </w:rPr>
              <w:t xml:space="preserve"> </w:t>
            </w:r>
            <w:r w:rsidR="00DE4EDA" w:rsidRPr="00124761">
              <w:rPr>
                <w:b/>
                <w:sz w:val="24"/>
                <w:szCs w:val="24"/>
              </w:rPr>
              <w:t xml:space="preserve">Менің Отаным – Қазақстан.  </w:t>
            </w:r>
          </w:p>
          <w:p w:rsidR="0056433A" w:rsidRPr="00124761" w:rsidRDefault="00DE4EDA" w:rsidP="00DE4EDA">
            <w:pPr>
              <w:spacing w:after="0"/>
              <w:rPr>
                <w:sz w:val="24"/>
                <w:szCs w:val="24"/>
              </w:rPr>
            </w:pPr>
            <w:r w:rsidRPr="00124761">
              <w:rPr>
                <w:sz w:val="24"/>
                <w:szCs w:val="24"/>
              </w:rPr>
              <w:t xml:space="preserve">Балаларды әдепті қарым-қатынасқа үйретуді жалғастыру (амандасуға, қоштасуға, көмек көрсеткені үшін алғыс айтуға үйрету). </w:t>
            </w:r>
          </w:p>
          <w:p w:rsidR="00A154D6" w:rsidRPr="00124761" w:rsidRDefault="00A154D6" w:rsidP="00A154D6">
            <w:pPr>
              <w:spacing w:after="0"/>
              <w:rPr>
                <w:b/>
                <w:sz w:val="24"/>
                <w:szCs w:val="24"/>
              </w:rPr>
            </w:pPr>
            <w:r w:rsidRPr="00124761">
              <w:rPr>
                <w:b/>
                <w:sz w:val="24"/>
                <w:szCs w:val="24"/>
              </w:rPr>
              <w:t xml:space="preserve">Өсімдіктер әлемі. </w:t>
            </w:r>
          </w:p>
          <w:p w:rsidR="00A154D6" w:rsidRPr="00124761" w:rsidRDefault="00A154D6" w:rsidP="00A154D6">
            <w:pPr>
              <w:spacing w:after="0"/>
              <w:rPr>
                <w:sz w:val="24"/>
              </w:rPr>
            </w:pPr>
            <w:r w:rsidRPr="00124761">
              <w:rPr>
                <w:sz w:val="24"/>
              </w:rPr>
              <w:t xml:space="preserve">дала гүлдерінің тану және атау, өсімдік бөліктерін тану.  </w:t>
            </w:r>
          </w:p>
          <w:p w:rsidR="00A154D6" w:rsidRPr="00124761" w:rsidRDefault="00A154D6" w:rsidP="00A154D6">
            <w:pPr>
              <w:spacing w:after="0"/>
              <w:rPr>
                <w:b/>
                <w:sz w:val="24"/>
                <w:szCs w:val="24"/>
              </w:rPr>
            </w:pPr>
            <w:r w:rsidRPr="00124761">
              <w:rPr>
                <w:b/>
                <w:sz w:val="24"/>
                <w:szCs w:val="24"/>
              </w:rPr>
              <w:t xml:space="preserve">Жануарлар әлемі. </w:t>
            </w:r>
          </w:p>
          <w:p w:rsidR="00A154D6" w:rsidRPr="00124761" w:rsidRDefault="00A154D6" w:rsidP="00A154D6">
            <w:pPr>
              <w:spacing w:after="0"/>
              <w:rPr>
                <w:sz w:val="24"/>
                <w:szCs w:val="24"/>
              </w:rPr>
            </w:pPr>
            <w:r w:rsidRPr="00124761">
              <w:rPr>
                <w:sz w:val="24"/>
                <w:szCs w:val="24"/>
              </w:rPr>
              <w:t>Табиғат</w:t>
            </w:r>
            <w:r w:rsidRPr="00124761">
              <w:rPr>
                <w:sz w:val="24"/>
                <w:szCs w:val="24"/>
                <w:lang w:val="kk-KZ"/>
              </w:rPr>
              <w:t xml:space="preserve"> </w:t>
            </w:r>
            <w:r w:rsidRPr="00124761">
              <w:rPr>
                <w:sz w:val="24"/>
                <w:szCs w:val="24"/>
              </w:rPr>
              <w:t xml:space="preserve"> бұрышын мекендеушілерді бақылау дағдыларын қалыптастыру</w:t>
            </w:r>
          </w:p>
          <w:p w:rsidR="00A154D6" w:rsidRPr="00124761" w:rsidRDefault="00A154D6" w:rsidP="00A154D6">
            <w:pPr>
              <w:spacing w:after="0"/>
              <w:rPr>
                <w:sz w:val="24"/>
                <w:szCs w:val="24"/>
              </w:rPr>
            </w:pPr>
            <w:r w:rsidRPr="00124761">
              <w:rPr>
                <w:b/>
                <w:sz w:val="24"/>
                <w:szCs w:val="24"/>
              </w:rPr>
              <w:t>Табиғаттағы маусымдық өзгерістер</w:t>
            </w:r>
            <w:r w:rsidRPr="00124761">
              <w:rPr>
                <w:sz w:val="24"/>
                <w:szCs w:val="24"/>
              </w:rPr>
              <w:t xml:space="preserve">.  </w:t>
            </w:r>
          </w:p>
          <w:p w:rsidR="00A154D6" w:rsidRPr="00124761" w:rsidRDefault="00A154D6" w:rsidP="00A154D6">
            <w:pPr>
              <w:spacing w:after="0"/>
              <w:rPr>
                <w:b/>
                <w:sz w:val="24"/>
                <w:szCs w:val="24"/>
              </w:rPr>
            </w:pPr>
            <w:r w:rsidRPr="00124761">
              <w:rPr>
                <w:sz w:val="24"/>
                <w:szCs w:val="24"/>
              </w:rPr>
              <w:t>табиғат құбылыстарын бақылау (маусымдық), бақылау күнтізбесінде жылдың көктемгі мезгілдеріндегі ауа-райының жай-күйін белгілеу.</w:t>
            </w:r>
          </w:p>
        </w:tc>
      </w:tr>
      <w:tr w:rsidR="0072497E" w:rsidRPr="00124761" w:rsidTr="00124761">
        <w:tc>
          <w:tcPr>
            <w:tcW w:w="116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Сурет салу</w:t>
            </w:r>
          </w:p>
        </w:tc>
        <w:tc>
          <w:tcPr>
            <w:tcW w:w="383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5E28FA" w:rsidP="00CB3E47">
            <w:pPr>
              <w:spacing w:after="0"/>
              <w:rPr>
                <w:sz w:val="24"/>
                <w:szCs w:val="24"/>
              </w:rPr>
            </w:pPr>
            <w:r w:rsidRPr="00124761">
              <w:rPr>
                <w:sz w:val="24"/>
                <w:szCs w:val="24"/>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r w:rsidRPr="00124761">
              <w:t xml:space="preserve"> </w:t>
            </w:r>
            <w:r w:rsidRPr="00124761">
              <w:rPr>
                <w:sz w:val="24"/>
                <w:szCs w:val="24"/>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 Сурет салуда қауіпсіздікті сақтауға, ұқыптылыққа баулу.</w:t>
            </w:r>
          </w:p>
        </w:tc>
      </w:tr>
      <w:tr w:rsidR="0072497E" w:rsidRPr="00124761" w:rsidTr="00124761">
        <w:tc>
          <w:tcPr>
            <w:tcW w:w="116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Мүсіндеу</w:t>
            </w:r>
          </w:p>
        </w:tc>
        <w:tc>
          <w:tcPr>
            <w:tcW w:w="383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567613" w:rsidP="00CB3E47">
            <w:pPr>
              <w:spacing w:after="0"/>
              <w:rPr>
                <w:sz w:val="24"/>
                <w:szCs w:val="24"/>
              </w:rPr>
            </w:pPr>
            <w:r w:rsidRPr="00124761">
              <w:rPr>
                <w:sz w:val="24"/>
                <w:szCs w:val="24"/>
              </w:rPr>
              <w:t>Бірнеше бөліктерді қосу, қысу, біріктіру арқылы өсімдіктерді және жануарларды мүсіндеу дағдыларын қалыптастыру.  Мүсіндеу барысында қауіпсіздікті сақтауға, ұқыпты болуға баулу</w:t>
            </w:r>
          </w:p>
        </w:tc>
      </w:tr>
      <w:tr w:rsidR="0072497E" w:rsidRPr="00124761" w:rsidTr="00124761">
        <w:tc>
          <w:tcPr>
            <w:tcW w:w="116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567613" w:rsidP="00CB3E47">
            <w:pPr>
              <w:spacing w:after="0"/>
              <w:rPr>
                <w:sz w:val="24"/>
                <w:szCs w:val="24"/>
              </w:rPr>
            </w:pPr>
            <w:r w:rsidRPr="00124761">
              <w:rPr>
                <w:sz w:val="24"/>
                <w:szCs w:val="24"/>
              </w:rPr>
              <w:t xml:space="preserve">Жапсыру. </w:t>
            </w:r>
          </w:p>
        </w:tc>
        <w:tc>
          <w:tcPr>
            <w:tcW w:w="3835" w:type="pct"/>
            <w:tcBorders>
              <w:top w:val="single" w:sz="6" w:space="0" w:color="000000"/>
              <w:left w:val="single" w:sz="6" w:space="0" w:color="000000"/>
              <w:bottom w:val="single" w:sz="6" w:space="0" w:color="000000"/>
              <w:right w:val="single" w:sz="6" w:space="0" w:color="000000"/>
            </w:tcBorders>
            <w:vAlign w:val="center"/>
          </w:tcPr>
          <w:p w:rsidR="00567613" w:rsidRPr="00124761" w:rsidRDefault="00567613" w:rsidP="00567613">
            <w:pPr>
              <w:spacing w:after="0"/>
              <w:rPr>
                <w:sz w:val="24"/>
                <w:szCs w:val="24"/>
              </w:rPr>
            </w:pPr>
            <w:r w:rsidRPr="00124761">
              <w:rPr>
                <w:sz w:val="24"/>
                <w:szCs w:val="24"/>
              </w:rPr>
              <w:t xml:space="preserve">Геометриялық фигуралардың (дөңгелек, үшбұрыш) ортасына, бұрыштарына дайын ою-өрнектерді жапсыру арқылы киіз, кілем, көрпе, алаша орамал жасау. </w:t>
            </w:r>
          </w:p>
          <w:p w:rsidR="0072497E" w:rsidRPr="00124761" w:rsidRDefault="00567613" w:rsidP="00567613">
            <w:pPr>
              <w:spacing w:after="0"/>
              <w:rPr>
                <w:sz w:val="24"/>
                <w:szCs w:val="24"/>
              </w:rPr>
            </w:pPr>
            <w:r w:rsidRPr="00124761">
              <w:rPr>
                <w:sz w:val="24"/>
                <w:szCs w:val="24"/>
              </w:rPr>
              <w:t xml:space="preserve">Жапсыру барысында қауіпсіздік техникасы ережелерін сақтауға, ұқыпты болуға баулу.  </w:t>
            </w:r>
          </w:p>
        </w:tc>
      </w:tr>
      <w:tr w:rsidR="0072497E" w:rsidRPr="00124761" w:rsidTr="00124761">
        <w:tc>
          <w:tcPr>
            <w:tcW w:w="1165"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Құрастыру</w:t>
            </w:r>
          </w:p>
        </w:tc>
        <w:tc>
          <w:tcPr>
            <w:tcW w:w="3835" w:type="pct"/>
            <w:tcBorders>
              <w:top w:val="single" w:sz="6" w:space="0" w:color="000000"/>
              <w:left w:val="single" w:sz="6" w:space="0" w:color="000000"/>
              <w:bottom w:val="single" w:sz="6" w:space="0" w:color="000000"/>
              <w:right w:val="single" w:sz="6" w:space="0" w:color="000000"/>
            </w:tcBorders>
            <w:vAlign w:val="center"/>
          </w:tcPr>
          <w:p w:rsidR="001972AD" w:rsidRPr="00124761" w:rsidRDefault="001972AD" w:rsidP="001972AD">
            <w:pPr>
              <w:spacing w:after="0"/>
              <w:rPr>
                <w:sz w:val="24"/>
                <w:szCs w:val="24"/>
              </w:rPr>
            </w:pPr>
            <w:r w:rsidRPr="00124761">
              <w:rPr>
                <w:sz w:val="24"/>
                <w:szCs w:val="24"/>
              </w:rPr>
              <w:t xml:space="preserve">Құрастырған құрылыспен сюжетті ойыншықтарды қолданып ойнату.  </w:t>
            </w:r>
          </w:p>
          <w:p w:rsidR="0072497E" w:rsidRPr="00124761" w:rsidRDefault="001972AD" w:rsidP="001972AD">
            <w:pPr>
              <w:spacing w:after="0"/>
              <w:rPr>
                <w:sz w:val="24"/>
                <w:szCs w:val="24"/>
              </w:rPr>
            </w:pPr>
            <w:r w:rsidRPr="00124761">
              <w:rPr>
                <w:sz w:val="24"/>
                <w:szCs w:val="24"/>
              </w:rPr>
              <w:t xml:space="preserve">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Ойнап болғаннан кейін бөлшектерді жинауға, қауіпсіздік техникасы ережелерін сақтауға, ұқыптылыққа баулу.  </w:t>
            </w:r>
          </w:p>
        </w:tc>
      </w:tr>
    </w:tbl>
    <w:p w:rsidR="009F03CA" w:rsidRDefault="009F03CA" w:rsidP="0072497E">
      <w:pPr>
        <w:spacing w:after="280" w:afterAutospacing="1"/>
        <w:rPr>
          <w:sz w:val="24"/>
          <w:szCs w:val="24"/>
          <w:lang w:val="kk-KZ"/>
        </w:rPr>
      </w:pPr>
    </w:p>
    <w:p w:rsidR="009F03CA" w:rsidRDefault="009F03CA" w:rsidP="0072497E">
      <w:pPr>
        <w:spacing w:after="280" w:afterAutospacing="1"/>
        <w:rPr>
          <w:sz w:val="24"/>
          <w:szCs w:val="24"/>
          <w:lang w:val="kk-KZ"/>
        </w:rPr>
      </w:pPr>
    </w:p>
    <w:p w:rsidR="009F03CA" w:rsidRDefault="009F03CA" w:rsidP="0072497E">
      <w:pPr>
        <w:spacing w:after="280" w:afterAutospacing="1"/>
        <w:rPr>
          <w:sz w:val="24"/>
          <w:szCs w:val="24"/>
          <w:lang w:val="kk-KZ"/>
        </w:rPr>
      </w:pPr>
    </w:p>
    <w:p w:rsidR="009F03CA" w:rsidRDefault="009F03CA" w:rsidP="0072497E">
      <w:pPr>
        <w:spacing w:after="280" w:afterAutospacing="1"/>
        <w:rPr>
          <w:sz w:val="24"/>
          <w:szCs w:val="24"/>
          <w:lang w:val="kk-KZ"/>
        </w:rPr>
      </w:pPr>
    </w:p>
    <w:p w:rsidR="009F03CA" w:rsidRDefault="009F03CA" w:rsidP="0072497E">
      <w:pPr>
        <w:spacing w:after="280" w:afterAutospacing="1"/>
        <w:rPr>
          <w:sz w:val="24"/>
          <w:szCs w:val="24"/>
          <w:lang w:val="kk-KZ"/>
        </w:rPr>
      </w:pPr>
    </w:p>
    <w:p w:rsidR="009F03CA" w:rsidRDefault="009F03CA" w:rsidP="0072497E">
      <w:pPr>
        <w:spacing w:after="280" w:afterAutospacing="1"/>
        <w:rPr>
          <w:sz w:val="24"/>
          <w:szCs w:val="24"/>
          <w:lang w:val="kk-KZ"/>
        </w:rPr>
      </w:pPr>
    </w:p>
    <w:p w:rsidR="009F03CA" w:rsidRDefault="009F03CA" w:rsidP="0072497E">
      <w:pPr>
        <w:spacing w:after="280" w:afterAutospacing="1"/>
        <w:rPr>
          <w:sz w:val="24"/>
          <w:szCs w:val="24"/>
          <w:lang w:val="kk-KZ"/>
        </w:rPr>
      </w:pPr>
    </w:p>
    <w:p w:rsidR="009F03CA" w:rsidRDefault="009F03CA" w:rsidP="0072497E">
      <w:pPr>
        <w:spacing w:after="280" w:afterAutospacing="1"/>
        <w:rPr>
          <w:sz w:val="24"/>
          <w:szCs w:val="24"/>
          <w:lang w:val="kk-KZ"/>
        </w:rPr>
      </w:pPr>
    </w:p>
    <w:p w:rsidR="009F03CA" w:rsidRDefault="009F03CA" w:rsidP="0072497E">
      <w:pPr>
        <w:spacing w:after="280" w:afterAutospacing="1"/>
        <w:rPr>
          <w:sz w:val="24"/>
          <w:szCs w:val="24"/>
          <w:lang w:val="kk-KZ"/>
        </w:rPr>
      </w:pPr>
    </w:p>
    <w:p w:rsidR="009F03CA" w:rsidRDefault="009F03CA" w:rsidP="0072497E">
      <w:pPr>
        <w:spacing w:after="280" w:afterAutospacing="1"/>
        <w:rPr>
          <w:sz w:val="24"/>
          <w:szCs w:val="24"/>
          <w:lang w:val="kk-KZ"/>
        </w:rPr>
      </w:pPr>
    </w:p>
    <w:p w:rsidR="009F03CA" w:rsidRDefault="009F03CA" w:rsidP="0072497E">
      <w:pPr>
        <w:spacing w:after="280" w:afterAutospacing="1"/>
        <w:rPr>
          <w:sz w:val="24"/>
          <w:szCs w:val="24"/>
          <w:lang w:val="kk-KZ"/>
        </w:rPr>
      </w:pPr>
    </w:p>
    <w:p w:rsidR="009F03CA" w:rsidRDefault="009F03CA" w:rsidP="0072497E">
      <w:pPr>
        <w:spacing w:after="280" w:afterAutospacing="1"/>
        <w:rPr>
          <w:sz w:val="24"/>
          <w:szCs w:val="24"/>
          <w:lang w:val="kk-KZ"/>
        </w:rPr>
      </w:pPr>
    </w:p>
    <w:p w:rsidR="009F03CA" w:rsidRDefault="009F03CA" w:rsidP="0072497E">
      <w:pPr>
        <w:spacing w:after="280" w:afterAutospacing="1"/>
        <w:rPr>
          <w:sz w:val="24"/>
          <w:szCs w:val="24"/>
          <w:lang w:val="kk-KZ"/>
        </w:rPr>
      </w:pPr>
    </w:p>
    <w:p w:rsidR="009F03CA" w:rsidRDefault="009F03CA" w:rsidP="0072497E">
      <w:pPr>
        <w:spacing w:after="280" w:afterAutospacing="1"/>
        <w:rPr>
          <w:sz w:val="24"/>
          <w:szCs w:val="24"/>
          <w:lang w:val="kk-KZ"/>
        </w:rPr>
      </w:pPr>
    </w:p>
    <w:p w:rsidR="009F03CA" w:rsidRDefault="009F03CA" w:rsidP="0072497E">
      <w:pPr>
        <w:spacing w:after="280" w:afterAutospacing="1"/>
        <w:rPr>
          <w:sz w:val="24"/>
          <w:szCs w:val="24"/>
          <w:lang w:val="kk-KZ"/>
        </w:rPr>
      </w:pPr>
    </w:p>
    <w:p w:rsidR="009F03CA" w:rsidRDefault="009F03CA" w:rsidP="0072497E">
      <w:pPr>
        <w:spacing w:after="280" w:afterAutospacing="1"/>
        <w:rPr>
          <w:sz w:val="24"/>
          <w:szCs w:val="24"/>
          <w:lang w:val="kk-KZ"/>
        </w:rPr>
      </w:pPr>
    </w:p>
    <w:p w:rsidR="009F03CA" w:rsidRDefault="009F03CA" w:rsidP="0072497E">
      <w:pPr>
        <w:spacing w:after="280" w:afterAutospacing="1"/>
        <w:rPr>
          <w:sz w:val="24"/>
          <w:szCs w:val="24"/>
          <w:lang w:val="kk-KZ"/>
        </w:rPr>
      </w:pPr>
    </w:p>
    <w:p w:rsidR="009F03CA" w:rsidRDefault="009F03CA" w:rsidP="0072497E">
      <w:pPr>
        <w:spacing w:after="280" w:afterAutospacing="1"/>
        <w:rPr>
          <w:sz w:val="24"/>
          <w:szCs w:val="24"/>
          <w:lang w:val="kk-KZ"/>
        </w:rPr>
      </w:pPr>
    </w:p>
    <w:p w:rsidR="009F03CA" w:rsidRDefault="009F03CA" w:rsidP="0072497E">
      <w:pPr>
        <w:spacing w:after="280" w:afterAutospacing="1"/>
        <w:rPr>
          <w:sz w:val="24"/>
          <w:szCs w:val="24"/>
          <w:lang w:val="kk-KZ"/>
        </w:rPr>
      </w:pPr>
    </w:p>
    <w:p w:rsidR="009F03CA" w:rsidRDefault="009F03CA" w:rsidP="0072497E">
      <w:pPr>
        <w:spacing w:after="280" w:afterAutospacing="1"/>
        <w:rPr>
          <w:sz w:val="24"/>
          <w:szCs w:val="24"/>
          <w:lang w:val="kk-KZ"/>
        </w:rPr>
      </w:pPr>
    </w:p>
    <w:p w:rsidR="0072497E" w:rsidRPr="00124761" w:rsidRDefault="0072497E" w:rsidP="0072497E">
      <w:pPr>
        <w:spacing w:after="280" w:afterAutospacing="1"/>
        <w:rPr>
          <w:b/>
          <w:sz w:val="24"/>
          <w:szCs w:val="24"/>
          <w:lang w:val="kk-KZ"/>
        </w:rPr>
      </w:pPr>
      <w:r w:rsidRPr="00124761">
        <w:rPr>
          <w:sz w:val="24"/>
          <w:szCs w:val="24"/>
          <w:lang w:val="kk-KZ"/>
        </w:rPr>
        <w:br/>
      </w:r>
      <w:r w:rsidR="009F03CA">
        <w:rPr>
          <w:b/>
          <w:sz w:val="24"/>
          <w:szCs w:val="24"/>
          <w:lang w:val="kk-KZ"/>
        </w:rPr>
        <w:t xml:space="preserve">Жоспардың құрылу кезеңі: </w:t>
      </w:r>
      <w:r w:rsidR="005F6630">
        <w:rPr>
          <w:b/>
          <w:sz w:val="24"/>
          <w:szCs w:val="24"/>
          <w:lang w:val="kk-KZ"/>
        </w:rPr>
        <w:t>мамыр айы, 2024</w:t>
      </w:r>
      <w:r w:rsidR="008536B4" w:rsidRPr="00124761">
        <w:rPr>
          <w:b/>
          <w:sz w:val="24"/>
          <w:szCs w:val="24"/>
          <w:lang w:val="kk-KZ"/>
        </w:rPr>
        <w:t xml:space="preserve"> жыл</w:t>
      </w:r>
    </w:p>
    <w:tbl>
      <w:tblPr>
        <w:tblW w:w="5362" w:type="pct"/>
        <w:tblInd w:w="-806" w:type="dxa"/>
        <w:tblCellMar>
          <w:top w:w="45" w:type="dxa"/>
          <w:left w:w="45" w:type="dxa"/>
          <w:bottom w:w="45" w:type="dxa"/>
          <w:right w:w="45" w:type="dxa"/>
        </w:tblCellMar>
        <w:tblLook w:val="04A0" w:firstRow="1" w:lastRow="0" w:firstColumn="1" w:lastColumn="0" w:noHBand="0" w:noVBand="1"/>
      </w:tblPr>
      <w:tblGrid>
        <w:gridCol w:w="2575"/>
        <w:gridCol w:w="8057"/>
      </w:tblGrid>
      <w:tr w:rsidR="0072497E" w:rsidRPr="00124761" w:rsidTr="009F03CA">
        <w:tc>
          <w:tcPr>
            <w:tcW w:w="1211" w:type="pct"/>
            <w:tcBorders>
              <w:top w:val="single" w:sz="6" w:space="0" w:color="000000"/>
              <w:left w:val="single" w:sz="6" w:space="0" w:color="000000"/>
              <w:bottom w:val="single" w:sz="6" w:space="0" w:color="000000"/>
              <w:right w:val="single" w:sz="6" w:space="0" w:color="000000"/>
            </w:tcBorders>
            <w:shd w:val="clear" w:color="auto" w:fill="auto"/>
            <w:vAlign w:val="center"/>
          </w:tcPr>
          <w:p w:rsidR="0072497E" w:rsidRPr="00124761" w:rsidRDefault="0072497E" w:rsidP="00CB3E47">
            <w:pPr>
              <w:spacing w:after="0"/>
              <w:rPr>
                <w:sz w:val="24"/>
                <w:szCs w:val="24"/>
              </w:rPr>
            </w:pPr>
            <w:r w:rsidRPr="00124761">
              <w:rPr>
                <w:b/>
                <w:sz w:val="24"/>
                <w:szCs w:val="24"/>
              </w:rPr>
              <w:t>Ұйымдастырылған іс-әрекет</w:t>
            </w:r>
          </w:p>
        </w:tc>
        <w:tc>
          <w:tcPr>
            <w:tcW w:w="3789" w:type="pct"/>
            <w:tcBorders>
              <w:top w:val="single" w:sz="6" w:space="0" w:color="000000"/>
              <w:left w:val="single" w:sz="6" w:space="0" w:color="000000"/>
              <w:bottom w:val="single" w:sz="6" w:space="0" w:color="000000"/>
              <w:right w:val="single" w:sz="6" w:space="0" w:color="000000"/>
            </w:tcBorders>
            <w:shd w:val="clear" w:color="auto" w:fill="auto"/>
            <w:vAlign w:val="center"/>
          </w:tcPr>
          <w:p w:rsidR="0072497E" w:rsidRPr="00124761" w:rsidRDefault="0072497E" w:rsidP="00CB3E47">
            <w:pPr>
              <w:spacing w:after="0"/>
              <w:rPr>
                <w:sz w:val="24"/>
                <w:szCs w:val="24"/>
              </w:rPr>
            </w:pPr>
            <w:r w:rsidRPr="00124761">
              <w:rPr>
                <w:b/>
                <w:sz w:val="24"/>
                <w:szCs w:val="24"/>
              </w:rPr>
              <w:t>Ұйымдастырылған іс-әрекеттің міндеттері</w:t>
            </w:r>
          </w:p>
        </w:tc>
      </w:tr>
      <w:tr w:rsidR="0072497E" w:rsidRPr="00124761" w:rsidTr="009F03CA">
        <w:tc>
          <w:tcPr>
            <w:tcW w:w="1211"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Сөйлеуді дамыту</w:t>
            </w:r>
          </w:p>
        </w:tc>
        <w:tc>
          <w:tcPr>
            <w:tcW w:w="3789" w:type="pct"/>
            <w:tcBorders>
              <w:top w:val="single" w:sz="6" w:space="0" w:color="000000"/>
              <w:left w:val="single" w:sz="6" w:space="0" w:color="000000"/>
              <w:bottom w:val="single" w:sz="6" w:space="0" w:color="000000"/>
              <w:right w:val="single" w:sz="6" w:space="0" w:color="000000"/>
            </w:tcBorders>
            <w:vAlign w:val="center"/>
          </w:tcPr>
          <w:p w:rsidR="00973AA9" w:rsidRPr="00124761" w:rsidRDefault="00973AA9" w:rsidP="00973AA9">
            <w:pPr>
              <w:spacing w:after="0"/>
              <w:rPr>
                <w:sz w:val="24"/>
                <w:szCs w:val="24"/>
              </w:rPr>
            </w:pPr>
            <w:r w:rsidRPr="00124761">
              <w:rPr>
                <w:b/>
                <w:sz w:val="24"/>
                <w:szCs w:val="24"/>
              </w:rPr>
              <w:t>Сөйлеудің дыбыстық мәдениеті</w:t>
            </w:r>
            <w:r w:rsidRPr="00124761">
              <w:rPr>
                <w:sz w:val="24"/>
                <w:szCs w:val="24"/>
              </w:rPr>
              <w:t xml:space="preserve">. </w:t>
            </w:r>
          </w:p>
          <w:p w:rsidR="0072497E" w:rsidRPr="00124761" w:rsidRDefault="00973AA9" w:rsidP="00973AA9">
            <w:pPr>
              <w:spacing w:after="0"/>
              <w:rPr>
                <w:sz w:val="24"/>
                <w:szCs w:val="24"/>
              </w:rPr>
            </w:pPr>
            <w:r w:rsidRPr="00124761">
              <w:rPr>
                <w:sz w:val="24"/>
                <w:szCs w:val="24"/>
              </w:rPr>
              <w:t xml:space="preserve">сөйлеу қарқынын өзгерту қабілетін дамыту: баяу сөйлеу, жаңылтпаштар айту.  </w:t>
            </w:r>
          </w:p>
          <w:p w:rsidR="00BB52B2" w:rsidRPr="00124761" w:rsidRDefault="00BB52B2" w:rsidP="00BB52B2">
            <w:pPr>
              <w:spacing w:after="0"/>
              <w:rPr>
                <w:b/>
                <w:sz w:val="24"/>
                <w:szCs w:val="24"/>
              </w:rPr>
            </w:pPr>
            <w:r w:rsidRPr="00124761">
              <w:rPr>
                <w:b/>
                <w:sz w:val="24"/>
                <w:szCs w:val="24"/>
              </w:rPr>
              <w:t xml:space="preserve">Сөздік қор. </w:t>
            </w:r>
          </w:p>
          <w:p w:rsidR="00BB52B2" w:rsidRPr="00124761" w:rsidRDefault="00BB52B2" w:rsidP="00BB52B2">
            <w:pPr>
              <w:spacing w:after="0"/>
              <w:rPr>
                <w:sz w:val="24"/>
                <w:szCs w:val="24"/>
              </w:rPr>
            </w:pPr>
            <w:r w:rsidRPr="00124761">
              <w:rPr>
                <w:sz w:val="24"/>
                <w:szCs w:val="24"/>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rsidR="00BB52B2" w:rsidRPr="00124761" w:rsidRDefault="00BB52B2" w:rsidP="00BB52B2">
            <w:pPr>
              <w:spacing w:after="0"/>
              <w:rPr>
                <w:sz w:val="24"/>
                <w:szCs w:val="24"/>
              </w:rPr>
            </w:pPr>
            <w:r w:rsidRPr="00124761">
              <w:rPr>
                <w:sz w:val="24"/>
                <w:szCs w:val="24"/>
              </w:rPr>
              <w:t>Жұмбақ</w:t>
            </w:r>
            <w:r w:rsidRPr="00124761">
              <w:rPr>
                <w:sz w:val="24"/>
                <w:szCs w:val="24"/>
                <w:lang w:val="kk-KZ"/>
              </w:rPr>
              <w:t xml:space="preserve"> </w:t>
            </w:r>
            <w:r w:rsidRPr="00124761">
              <w:rPr>
                <w:sz w:val="24"/>
                <w:szCs w:val="24"/>
              </w:rPr>
              <w:t xml:space="preserve"> шешкізу, жаңылтпаш, санамақ айтқызу, сөздік қорларын жаңа сөздермен байыту.  </w:t>
            </w:r>
          </w:p>
          <w:p w:rsidR="00CB3E47" w:rsidRPr="00124761" w:rsidRDefault="00CB3E47" w:rsidP="00CB3E47">
            <w:pPr>
              <w:spacing w:after="0"/>
              <w:rPr>
                <w:sz w:val="24"/>
                <w:szCs w:val="24"/>
              </w:rPr>
            </w:pPr>
            <w:r w:rsidRPr="00124761">
              <w:rPr>
                <w:b/>
                <w:sz w:val="24"/>
                <w:szCs w:val="24"/>
              </w:rPr>
              <w:t>Тілдің грамматикалық құрылымы</w:t>
            </w:r>
            <w:r w:rsidRPr="00124761">
              <w:rPr>
                <w:sz w:val="24"/>
                <w:szCs w:val="24"/>
              </w:rPr>
              <w:t xml:space="preserve">. </w:t>
            </w:r>
          </w:p>
          <w:p w:rsidR="00CB3E47" w:rsidRPr="00124761" w:rsidRDefault="00CB3E47" w:rsidP="00CB3E47">
            <w:pPr>
              <w:spacing w:after="0"/>
              <w:rPr>
                <w:sz w:val="24"/>
                <w:szCs w:val="24"/>
              </w:rPr>
            </w:pPr>
            <w:r w:rsidRPr="00124761">
              <w:rPr>
                <w:sz w:val="24"/>
                <w:szCs w:val="24"/>
              </w:rPr>
              <w:t>зат есімдерді жекеше, көпше түрде, етістіктерді келер және өткен шақта қолдану</w:t>
            </w:r>
          </w:p>
          <w:p w:rsidR="00CB3E47" w:rsidRPr="00124761" w:rsidRDefault="00CB3E47" w:rsidP="00CB3E47">
            <w:pPr>
              <w:spacing w:after="0"/>
              <w:rPr>
                <w:sz w:val="24"/>
                <w:szCs w:val="24"/>
              </w:rPr>
            </w:pPr>
            <w:r w:rsidRPr="00124761">
              <w:rPr>
                <w:b/>
                <w:sz w:val="24"/>
                <w:szCs w:val="24"/>
              </w:rPr>
              <w:t>Байланыстырып сөйлеу</w:t>
            </w:r>
            <w:r w:rsidRPr="00124761">
              <w:rPr>
                <w:sz w:val="24"/>
                <w:szCs w:val="24"/>
              </w:rPr>
              <w:t xml:space="preserve">. </w:t>
            </w:r>
          </w:p>
          <w:p w:rsidR="00CB3E47" w:rsidRPr="00124761" w:rsidRDefault="00CB3E47" w:rsidP="00CB3E47">
            <w:pPr>
              <w:spacing w:after="0"/>
              <w:rPr>
                <w:sz w:val="24"/>
                <w:szCs w:val="24"/>
              </w:rPr>
            </w:pPr>
            <w:r w:rsidRPr="00124761">
              <w:rPr>
                <w:sz w:val="24"/>
                <w:szCs w:val="24"/>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rsidR="0072497E" w:rsidRPr="00124761" w:rsidTr="009F03CA">
        <w:tc>
          <w:tcPr>
            <w:tcW w:w="1211"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Көркем әдебиет</w:t>
            </w:r>
          </w:p>
        </w:tc>
        <w:tc>
          <w:tcPr>
            <w:tcW w:w="3789" w:type="pct"/>
            <w:tcBorders>
              <w:top w:val="single" w:sz="6" w:space="0" w:color="000000"/>
              <w:left w:val="single" w:sz="6" w:space="0" w:color="000000"/>
              <w:bottom w:val="single" w:sz="6" w:space="0" w:color="000000"/>
              <w:right w:val="single" w:sz="6" w:space="0" w:color="000000"/>
            </w:tcBorders>
            <w:vAlign w:val="center"/>
          </w:tcPr>
          <w:p w:rsidR="00CB3E47" w:rsidRPr="00124761" w:rsidRDefault="00CB3E47" w:rsidP="00CB3E47">
            <w:pPr>
              <w:spacing w:after="0"/>
              <w:rPr>
                <w:sz w:val="24"/>
                <w:szCs w:val="24"/>
              </w:rPr>
            </w:pPr>
            <w:r w:rsidRPr="00124761">
              <w:rPr>
                <w:sz w:val="24"/>
                <w:szCs w:val="24"/>
              </w:rPr>
              <w:t xml:space="preserve">Кітаптарға қызығушылықты ояту. </w:t>
            </w:r>
          </w:p>
          <w:p w:rsidR="00CB3E47" w:rsidRPr="00124761" w:rsidRDefault="00CB3E47" w:rsidP="00CB3E47">
            <w:pPr>
              <w:spacing w:after="0"/>
              <w:rPr>
                <w:sz w:val="24"/>
                <w:szCs w:val="24"/>
              </w:rPr>
            </w:pPr>
            <w:r w:rsidRPr="00124761">
              <w:rPr>
                <w:sz w:val="24"/>
                <w:szCs w:val="24"/>
              </w:rPr>
              <w:t xml:space="preserve">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w:t>
            </w:r>
          </w:p>
          <w:p w:rsidR="0072497E" w:rsidRPr="00124761" w:rsidRDefault="00CB3E47" w:rsidP="00CB3E47">
            <w:pPr>
              <w:spacing w:after="0"/>
              <w:rPr>
                <w:sz w:val="24"/>
                <w:szCs w:val="24"/>
              </w:rPr>
            </w:pPr>
            <w:r w:rsidRPr="00124761">
              <w:rPr>
                <w:sz w:val="24"/>
                <w:szCs w:val="24"/>
              </w:rPr>
              <w:t>Балаларды тақпақтар мен шағын өлеңдерді жатқа айтуға үйрету.</w:t>
            </w:r>
          </w:p>
        </w:tc>
      </w:tr>
      <w:tr w:rsidR="0072497E" w:rsidRPr="00124761" w:rsidTr="009F03CA">
        <w:tc>
          <w:tcPr>
            <w:tcW w:w="1211"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Математика негіздері</w:t>
            </w:r>
          </w:p>
        </w:tc>
        <w:tc>
          <w:tcPr>
            <w:tcW w:w="3789" w:type="pct"/>
            <w:tcBorders>
              <w:top w:val="single" w:sz="6" w:space="0" w:color="000000"/>
              <w:left w:val="single" w:sz="6" w:space="0" w:color="000000"/>
              <w:bottom w:val="single" w:sz="6" w:space="0" w:color="000000"/>
              <w:right w:val="single" w:sz="6" w:space="0" w:color="000000"/>
            </w:tcBorders>
            <w:vAlign w:val="center"/>
          </w:tcPr>
          <w:p w:rsidR="00E4294B" w:rsidRPr="00124761" w:rsidRDefault="00E4294B" w:rsidP="00E4294B">
            <w:pPr>
              <w:spacing w:after="0"/>
              <w:rPr>
                <w:b/>
                <w:sz w:val="24"/>
                <w:szCs w:val="24"/>
              </w:rPr>
            </w:pPr>
            <w:r w:rsidRPr="00124761">
              <w:rPr>
                <w:b/>
                <w:sz w:val="24"/>
                <w:szCs w:val="24"/>
              </w:rPr>
              <w:t xml:space="preserve">Сан. </w:t>
            </w:r>
          </w:p>
          <w:p w:rsidR="0072497E" w:rsidRPr="00124761" w:rsidRDefault="00E4294B" w:rsidP="00E4294B">
            <w:pPr>
              <w:spacing w:after="0"/>
              <w:rPr>
                <w:sz w:val="24"/>
                <w:szCs w:val="24"/>
              </w:rPr>
            </w:pPr>
            <w:r w:rsidRPr="00124761">
              <w:rPr>
                <w:sz w:val="24"/>
                <w:szCs w:val="24"/>
              </w:rPr>
              <w:t>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D82145" w:rsidRPr="00124761" w:rsidRDefault="00D82145" w:rsidP="00D82145">
            <w:pPr>
              <w:spacing w:after="0"/>
              <w:rPr>
                <w:b/>
                <w:sz w:val="24"/>
                <w:szCs w:val="24"/>
              </w:rPr>
            </w:pPr>
            <w:r w:rsidRPr="00124761">
              <w:rPr>
                <w:b/>
                <w:sz w:val="24"/>
                <w:szCs w:val="24"/>
              </w:rPr>
              <w:t xml:space="preserve">Шама.  </w:t>
            </w:r>
          </w:p>
          <w:p w:rsidR="00D82145" w:rsidRPr="00124761" w:rsidRDefault="00D82145" w:rsidP="00D82145">
            <w:pPr>
              <w:spacing w:after="0"/>
              <w:rPr>
                <w:sz w:val="24"/>
                <w:szCs w:val="24"/>
              </w:rPr>
            </w:pPr>
            <w:r w:rsidRPr="00124761">
              <w:rPr>
                <w:sz w:val="24"/>
                <w:szCs w:val="24"/>
              </w:rPr>
              <w:t>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w:t>
            </w:r>
          </w:p>
          <w:p w:rsidR="00D82145" w:rsidRPr="00124761" w:rsidRDefault="00D82145" w:rsidP="00D82145">
            <w:pPr>
              <w:spacing w:after="0"/>
              <w:rPr>
                <w:sz w:val="24"/>
                <w:szCs w:val="24"/>
              </w:rPr>
            </w:pPr>
            <w:r w:rsidRPr="00124761">
              <w:rPr>
                <w:b/>
                <w:sz w:val="24"/>
                <w:szCs w:val="24"/>
              </w:rPr>
              <w:t>Геометриялық фигуралар</w:t>
            </w:r>
            <w:r w:rsidRPr="00124761">
              <w:rPr>
                <w:sz w:val="24"/>
                <w:szCs w:val="24"/>
              </w:rPr>
              <w:t xml:space="preserve">.  </w:t>
            </w:r>
          </w:p>
          <w:p w:rsidR="00D82145" w:rsidRPr="00124761" w:rsidRDefault="00D82145" w:rsidP="00D82145">
            <w:pPr>
              <w:spacing w:after="0"/>
              <w:rPr>
                <w:sz w:val="24"/>
                <w:szCs w:val="24"/>
              </w:rPr>
            </w:pPr>
            <w:r w:rsidRPr="00124761">
              <w:rPr>
                <w:sz w:val="24"/>
                <w:szCs w:val="24"/>
              </w:rPr>
              <w:t>Балаларды геометриялық фигуралармен: үшбұрыш, шаршы таныстыру, ұстау және көру тәсілдері арқылы аталған фигураларды зерттеуге мүмкіндік беру.</w:t>
            </w:r>
          </w:p>
          <w:p w:rsidR="00D82145" w:rsidRPr="00124761" w:rsidRDefault="00D82145" w:rsidP="00D82145">
            <w:pPr>
              <w:spacing w:after="0"/>
              <w:rPr>
                <w:b/>
                <w:sz w:val="24"/>
                <w:szCs w:val="24"/>
              </w:rPr>
            </w:pPr>
            <w:r w:rsidRPr="00124761">
              <w:rPr>
                <w:b/>
                <w:sz w:val="24"/>
                <w:szCs w:val="24"/>
              </w:rPr>
              <w:t xml:space="preserve">Кеңістікті бағдарлау. </w:t>
            </w:r>
          </w:p>
          <w:p w:rsidR="00D82145" w:rsidRPr="00124761" w:rsidRDefault="00D82145" w:rsidP="00D82145">
            <w:pPr>
              <w:spacing w:after="0"/>
              <w:rPr>
                <w:sz w:val="24"/>
                <w:szCs w:val="24"/>
              </w:rPr>
            </w:pPr>
            <w:r w:rsidRPr="00124761">
              <w:rPr>
                <w:sz w:val="24"/>
                <w:szCs w:val="24"/>
              </w:rPr>
              <w:t>Өзінің дене мүшелерін бағдарлау және осыған байланысты өзіне қатысты кеңістік бағыттарын анықтау: үстінде-астында, алдында-артында, оң-сол.</w:t>
            </w:r>
          </w:p>
          <w:p w:rsidR="005E28FA" w:rsidRPr="00124761" w:rsidRDefault="005E28FA" w:rsidP="005E28FA">
            <w:pPr>
              <w:spacing w:after="0"/>
              <w:rPr>
                <w:sz w:val="24"/>
                <w:szCs w:val="24"/>
              </w:rPr>
            </w:pPr>
            <w:r w:rsidRPr="00124761">
              <w:rPr>
                <w:b/>
                <w:sz w:val="24"/>
                <w:szCs w:val="24"/>
              </w:rPr>
              <w:t>Уақытты бағдарлау</w:t>
            </w:r>
            <w:r w:rsidRPr="00124761">
              <w:rPr>
                <w:sz w:val="24"/>
                <w:szCs w:val="24"/>
              </w:rPr>
              <w:t xml:space="preserve">.   </w:t>
            </w:r>
          </w:p>
          <w:p w:rsidR="005E28FA" w:rsidRPr="00124761" w:rsidRDefault="005E28FA" w:rsidP="005E28FA">
            <w:pPr>
              <w:spacing w:after="0"/>
              <w:rPr>
                <w:sz w:val="24"/>
                <w:szCs w:val="24"/>
              </w:rPr>
            </w:pPr>
            <w:r w:rsidRPr="00124761">
              <w:rPr>
                <w:sz w:val="24"/>
                <w:szCs w:val="24"/>
              </w:rPr>
              <w:t>Қарама-қарсы тәулік бөліктерін бағдарлау: күндіз-түнде, таңертең-кешке.</w:t>
            </w:r>
          </w:p>
        </w:tc>
      </w:tr>
      <w:tr w:rsidR="0072497E" w:rsidRPr="00124761" w:rsidTr="009F03CA">
        <w:tc>
          <w:tcPr>
            <w:tcW w:w="1211"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Қоршаған ортамен таныстыру</w:t>
            </w:r>
          </w:p>
        </w:tc>
        <w:tc>
          <w:tcPr>
            <w:tcW w:w="3789" w:type="pct"/>
            <w:tcBorders>
              <w:top w:val="single" w:sz="6" w:space="0" w:color="000000"/>
              <w:left w:val="single" w:sz="6" w:space="0" w:color="000000"/>
              <w:bottom w:val="single" w:sz="6" w:space="0" w:color="000000"/>
              <w:right w:val="single" w:sz="6" w:space="0" w:color="000000"/>
            </w:tcBorders>
            <w:vAlign w:val="center"/>
          </w:tcPr>
          <w:p w:rsidR="002A7532" w:rsidRPr="00124761" w:rsidRDefault="002A7532" w:rsidP="002A7532">
            <w:pPr>
              <w:spacing w:after="0"/>
              <w:rPr>
                <w:b/>
                <w:sz w:val="24"/>
                <w:szCs w:val="24"/>
              </w:rPr>
            </w:pPr>
            <w:r w:rsidRPr="00124761">
              <w:rPr>
                <w:b/>
                <w:sz w:val="24"/>
                <w:szCs w:val="24"/>
              </w:rPr>
              <w:t xml:space="preserve">Бала, оның отбасы, үйі. </w:t>
            </w:r>
          </w:p>
          <w:p w:rsidR="002A7532" w:rsidRPr="00124761" w:rsidRDefault="002A7532" w:rsidP="002A7532">
            <w:pPr>
              <w:spacing w:after="0"/>
              <w:rPr>
                <w:sz w:val="24"/>
                <w:szCs w:val="24"/>
              </w:rPr>
            </w:pPr>
            <w:r w:rsidRPr="00124761">
              <w:rPr>
                <w:sz w:val="24"/>
                <w:szCs w:val="24"/>
              </w:rPr>
              <w:t>Балаларды отбасы бейнеленген фотосуреттерді қарауға, отбасы мүшелерін, олардың іс-әрекеттерін атауға, өзінің отбасы, отбасылық қарым</w:t>
            </w:r>
            <w:r w:rsidRPr="00124761">
              <w:rPr>
                <w:sz w:val="24"/>
                <w:szCs w:val="24"/>
                <w:lang w:val="kk-KZ"/>
              </w:rPr>
              <w:t xml:space="preserve"> </w:t>
            </w:r>
            <w:r w:rsidRPr="00124761">
              <w:rPr>
                <w:sz w:val="24"/>
                <w:szCs w:val="24"/>
              </w:rPr>
              <w:t xml:space="preserve">қатынас туралы әңгімелеп беруге, жақындарына қамқорлық танытуға баулу. </w:t>
            </w:r>
          </w:p>
          <w:p w:rsidR="0072497E" w:rsidRPr="00124761" w:rsidRDefault="002A7532" w:rsidP="002A7532">
            <w:pPr>
              <w:spacing w:after="0"/>
              <w:rPr>
                <w:sz w:val="24"/>
                <w:szCs w:val="24"/>
              </w:rPr>
            </w:pPr>
            <w:r w:rsidRPr="00124761">
              <w:rPr>
                <w:sz w:val="24"/>
                <w:szCs w:val="24"/>
              </w:rPr>
              <w:t>Дербестікті қалыптастыру: киіну, жуыну, тісін тазалау</w:t>
            </w:r>
          </w:p>
          <w:p w:rsidR="009D17E3" w:rsidRPr="00124761" w:rsidRDefault="009D17E3" w:rsidP="009D17E3">
            <w:pPr>
              <w:spacing w:after="0"/>
              <w:rPr>
                <w:sz w:val="24"/>
                <w:szCs w:val="24"/>
              </w:rPr>
            </w:pPr>
            <w:r w:rsidRPr="00124761">
              <w:rPr>
                <w:b/>
                <w:sz w:val="24"/>
                <w:szCs w:val="24"/>
              </w:rPr>
              <w:t>Заттық әлем</w:t>
            </w:r>
            <w:r w:rsidRPr="00124761">
              <w:rPr>
                <w:sz w:val="24"/>
                <w:szCs w:val="24"/>
              </w:rPr>
              <w:t xml:space="preserve">. </w:t>
            </w:r>
          </w:p>
          <w:p w:rsidR="009D17E3" w:rsidRPr="00124761" w:rsidRDefault="009D17E3" w:rsidP="009D17E3">
            <w:pPr>
              <w:spacing w:after="0"/>
              <w:rPr>
                <w:sz w:val="24"/>
                <w:szCs w:val="24"/>
              </w:rPr>
            </w:pPr>
            <w:r w:rsidRPr="00124761">
              <w:rPr>
                <w:sz w:val="24"/>
                <w:szCs w:val="24"/>
              </w:rPr>
              <w:t>Әртүрлі заттардың атауларын сөйлегенде белсенді қолдану, заттардың атқаратын қызметтерін түсіну, заттардың тобын білдіретін түсініктерді меңгеру.  Қоршаған ортаны қабылдау, кеңістікті бағдарлауға үйрету.</w:t>
            </w:r>
          </w:p>
          <w:p w:rsidR="009D17E3" w:rsidRPr="00124761" w:rsidRDefault="009D17E3" w:rsidP="009D17E3">
            <w:pPr>
              <w:spacing w:after="0"/>
              <w:rPr>
                <w:sz w:val="24"/>
                <w:szCs w:val="24"/>
              </w:rPr>
            </w:pPr>
            <w:r w:rsidRPr="00124761">
              <w:rPr>
                <w:b/>
                <w:sz w:val="24"/>
                <w:szCs w:val="24"/>
              </w:rPr>
              <w:t>Көлік, байланыс құралдары</w:t>
            </w:r>
            <w:r w:rsidRPr="00124761">
              <w:rPr>
                <w:sz w:val="24"/>
                <w:szCs w:val="24"/>
              </w:rPr>
              <w:t xml:space="preserve">.  </w:t>
            </w:r>
          </w:p>
          <w:p w:rsidR="009D17E3" w:rsidRPr="00124761" w:rsidRDefault="009D17E3" w:rsidP="009D17E3">
            <w:pPr>
              <w:spacing w:after="0"/>
              <w:rPr>
                <w:sz w:val="24"/>
                <w:szCs w:val="24"/>
              </w:rPr>
            </w:pPr>
            <w:r w:rsidRPr="00124761">
              <w:rPr>
                <w:sz w:val="24"/>
                <w:szCs w:val="24"/>
              </w:rPr>
              <w:t>Жаяу жүргіншілерге және жолаушыларға арналған қарапайым ережелермен таныстыру.</w:t>
            </w:r>
          </w:p>
          <w:p w:rsidR="009D17E3" w:rsidRPr="00124761" w:rsidRDefault="009D17E3" w:rsidP="009D17E3">
            <w:pPr>
              <w:spacing w:after="0"/>
              <w:rPr>
                <w:b/>
                <w:sz w:val="24"/>
                <w:szCs w:val="24"/>
              </w:rPr>
            </w:pPr>
            <w:r w:rsidRPr="00124761">
              <w:rPr>
                <w:b/>
                <w:sz w:val="24"/>
                <w:szCs w:val="24"/>
              </w:rPr>
              <w:t>Еңбекке баулу</w:t>
            </w:r>
          </w:p>
          <w:p w:rsidR="009D17E3" w:rsidRPr="00124761" w:rsidRDefault="0056433A" w:rsidP="009D17E3">
            <w:pPr>
              <w:spacing w:after="0"/>
              <w:rPr>
                <w:sz w:val="24"/>
                <w:szCs w:val="24"/>
              </w:rPr>
            </w:pPr>
            <w:r w:rsidRPr="00124761">
              <w:rPr>
                <w:sz w:val="24"/>
                <w:szCs w:val="24"/>
              </w:rPr>
              <w:t>Өзінің, құрдастарының шығармашылық жұмыстарының нәтижелеріне, суреттеріне, бұйымдарға құрметпен қарауға, оларға ұқыптылықпен қарауға баулу.</w:t>
            </w:r>
          </w:p>
          <w:p w:rsidR="00DE4EDA" w:rsidRPr="00124761" w:rsidRDefault="0056433A" w:rsidP="00DE4EDA">
            <w:pPr>
              <w:spacing w:after="0"/>
              <w:rPr>
                <w:b/>
                <w:sz w:val="24"/>
                <w:szCs w:val="24"/>
              </w:rPr>
            </w:pPr>
            <w:r w:rsidRPr="00124761">
              <w:rPr>
                <w:sz w:val="24"/>
                <w:szCs w:val="24"/>
              </w:rPr>
              <w:t xml:space="preserve"> </w:t>
            </w:r>
            <w:r w:rsidR="00DE4EDA" w:rsidRPr="00124761">
              <w:rPr>
                <w:b/>
                <w:sz w:val="24"/>
                <w:szCs w:val="24"/>
              </w:rPr>
              <w:t xml:space="preserve">Менің Отаным – Қазақстан.  </w:t>
            </w:r>
          </w:p>
          <w:p w:rsidR="0056433A" w:rsidRPr="00124761" w:rsidRDefault="00DE4EDA" w:rsidP="00DE4EDA">
            <w:pPr>
              <w:spacing w:after="0"/>
              <w:rPr>
                <w:sz w:val="24"/>
                <w:szCs w:val="24"/>
              </w:rPr>
            </w:pPr>
            <w:r w:rsidRPr="00124761">
              <w:rPr>
                <w:sz w:val="24"/>
                <w:szCs w:val="24"/>
              </w:rPr>
              <w:t>Тірі және өлі табиғат заттары мен құбылыстарына қызығушылықтарын қалыптастыру.</w:t>
            </w:r>
          </w:p>
          <w:p w:rsidR="00A154D6" w:rsidRPr="00124761" w:rsidRDefault="00A154D6" w:rsidP="00A154D6">
            <w:pPr>
              <w:spacing w:after="0"/>
              <w:rPr>
                <w:b/>
                <w:sz w:val="24"/>
                <w:szCs w:val="24"/>
              </w:rPr>
            </w:pPr>
            <w:r w:rsidRPr="00124761">
              <w:rPr>
                <w:b/>
                <w:sz w:val="24"/>
                <w:szCs w:val="24"/>
              </w:rPr>
              <w:t xml:space="preserve">Өсімдіктер әлемі. </w:t>
            </w:r>
          </w:p>
          <w:p w:rsidR="00A154D6" w:rsidRPr="00124761" w:rsidRDefault="00A154D6" w:rsidP="00A154D6">
            <w:pPr>
              <w:spacing w:after="0"/>
              <w:rPr>
                <w:sz w:val="24"/>
              </w:rPr>
            </w:pPr>
            <w:r w:rsidRPr="00124761">
              <w:rPr>
                <w:sz w:val="24"/>
              </w:rPr>
              <w:t xml:space="preserve">дала гүлдерінің тану және атау, өсімдік бөліктерін тану.  </w:t>
            </w:r>
          </w:p>
          <w:p w:rsidR="00A154D6" w:rsidRPr="00124761" w:rsidRDefault="00A154D6" w:rsidP="00A154D6">
            <w:pPr>
              <w:spacing w:after="0"/>
              <w:rPr>
                <w:b/>
                <w:sz w:val="24"/>
                <w:szCs w:val="24"/>
              </w:rPr>
            </w:pPr>
            <w:r w:rsidRPr="00124761">
              <w:rPr>
                <w:b/>
                <w:sz w:val="24"/>
                <w:szCs w:val="24"/>
              </w:rPr>
              <w:t xml:space="preserve">Жануарлар әлемі. </w:t>
            </w:r>
          </w:p>
          <w:p w:rsidR="00A154D6" w:rsidRPr="00124761" w:rsidRDefault="00A154D6" w:rsidP="00A154D6">
            <w:pPr>
              <w:spacing w:after="0"/>
              <w:rPr>
                <w:sz w:val="24"/>
                <w:szCs w:val="24"/>
              </w:rPr>
            </w:pPr>
            <w:r w:rsidRPr="00124761">
              <w:rPr>
                <w:sz w:val="24"/>
                <w:szCs w:val="24"/>
              </w:rPr>
              <w:t>Табиғат</w:t>
            </w:r>
            <w:r w:rsidRPr="00124761">
              <w:rPr>
                <w:sz w:val="24"/>
                <w:szCs w:val="24"/>
                <w:lang w:val="kk-KZ"/>
              </w:rPr>
              <w:t xml:space="preserve"> </w:t>
            </w:r>
            <w:r w:rsidRPr="00124761">
              <w:rPr>
                <w:sz w:val="24"/>
                <w:szCs w:val="24"/>
              </w:rPr>
              <w:t xml:space="preserve"> бұрышын мекендеушілерді бақылау дағдыларын қалыптастыру</w:t>
            </w:r>
          </w:p>
          <w:p w:rsidR="00A154D6" w:rsidRPr="00124761" w:rsidRDefault="00A154D6" w:rsidP="00A154D6">
            <w:pPr>
              <w:spacing w:after="0"/>
              <w:rPr>
                <w:sz w:val="24"/>
                <w:szCs w:val="24"/>
              </w:rPr>
            </w:pPr>
            <w:r w:rsidRPr="00124761">
              <w:rPr>
                <w:b/>
                <w:sz w:val="24"/>
                <w:szCs w:val="24"/>
              </w:rPr>
              <w:t>Табиғаттағы маусымдық өзгерістер</w:t>
            </w:r>
            <w:r w:rsidRPr="00124761">
              <w:rPr>
                <w:sz w:val="24"/>
                <w:szCs w:val="24"/>
              </w:rPr>
              <w:t xml:space="preserve">.  </w:t>
            </w:r>
          </w:p>
          <w:p w:rsidR="00A154D6" w:rsidRPr="00124761" w:rsidRDefault="00A154D6" w:rsidP="008536B4">
            <w:pPr>
              <w:spacing w:after="0"/>
              <w:rPr>
                <w:sz w:val="24"/>
                <w:szCs w:val="24"/>
              </w:rPr>
            </w:pPr>
            <w:r w:rsidRPr="00124761">
              <w:rPr>
                <w:sz w:val="24"/>
                <w:szCs w:val="24"/>
              </w:rPr>
              <w:t>Ауа-райының жағдайын анықтау (суық, жылы, ыстық), табиғат құбылыстарын бақылау (маусымдық), бақылау күнтізбесінде жылдың жазғы мезгілдеріндегі ауа-райының жай-күйін белгілеу.</w:t>
            </w:r>
          </w:p>
          <w:p w:rsidR="008536B4" w:rsidRPr="005F6630" w:rsidRDefault="008536B4" w:rsidP="005F6630">
            <w:pPr>
              <w:spacing w:after="14" w:line="268" w:lineRule="auto"/>
              <w:ind w:right="7"/>
              <w:jc w:val="both"/>
              <w:rPr>
                <w:sz w:val="24"/>
              </w:rPr>
            </w:pPr>
            <w:r w:rsidRPr="00124761">
              <w:rPr>
                <w:b/>
                <w:sz w:val="24"/>
              </w:rPr>
              <w:t>Табиғатта қауіпсіз мінез-құлық ережелерін</w:t>
            </w:r>
            <w:r w:rsidRPr="00124761">
              <w:rPr>
                <w:sz w:val="24"/>
              </w:rPr>
              <w:t xml:space="preserve">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 </w:t>
            </w:r>
          </w:p>
        </w:tc>
      </w:tr>
      <w:tr w:rsidR="0072497E" w:rsidRPr="00124761" w:rsidTr="009F03CA">
        <w:tc>
          <w:tcPr>
            <w:tcW w:w="1211"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Сурет салу</w:t>
            </w:r>
          </w:p>
        </w:tc>
        <w:tc>
          <w:tcPr>
            <w:tcW w:w="3789"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5E28FA" w:rsidP="00CB3E47">
            <w:pPr>
              <w:spacing w:after="0"/>
              <w:rPr>
                <w:sz w:val="24"/>
                <w:szCs w:val="24"/>
              </w:rPr>
            </w:pPr>
            <w:r w:rsidRPr="00124761">
              <w:rPr>
                <w:sz w:val="24"/>
                <w:szCs w:val="24"/>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72497E" w:rsidRPr="00124761" w:rsidTr="009F03CA">
        <w:tc>
          <w:tcPr>
            <w:tcW w:w="1211"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Мүсіндеу</w:t>
            </w:r>
          </w:p>
        </w:tc>
        <w:tc>
          <w:tcPr>
            <w:tcW w:w="3789" w:type="pct"/>
            <w:tcBorders>
              <w:top w:val="single" w:sz="6" w:space="0" w:color="000000"/>
              <w:left w:val="single" w:sz="6" w:space="0" w:color="000000"/>
              <w:bottom w:val="single" w:sz="6" w:space="0" w:color="000000"/>
              <w:right w:val="single" w:sz="6" w:space="0" w:color="000000"/>
            </w:tcBorders>
            <w:vAlign w:val="center"/>
          </w:tcPr>
          <w:p w:rsidR="00567613" w:rsidRPr="00124761" w:rsidRDefault="00567613" w:rsidP="00567613">
            <w:pPr>
              <w:spacing w:after="0"/>
              <w:rPr>
                <w:sz w:val="24"/>
                <w:szCs w:val="24"/>
              </w:rPr>
            </w:pPr>
            <w:r w:rsidRPr="00124761">
              <w:rPr>
                <w:sz w:val="24"/>
                <w:szCs w:val="24"/>
              </w:rPr>
              <w:t xml:space="preserve">Жеке жұмыстарын ұжымдық композицияларға біріктіру дағдыларын қалыптастыру. </w:t>
            </w:r>
          </w:p>
          <w:p w:rsidR="0072497E" w:rsidRPr="00124761" w:rsidRDefault="00567613" w:rsidP="00567613">
            <w:pPr>
              <w:spacing w:after="0"/>
              <w:rPr>
                <w:sz w:val="24"/>
                <w:szCs w:val="24"/>
              </w:rPr>
            </w:pPr>
            <w:r w:rsidRPr="00124761">
              <w:rPr>
                <w:sz w:val="24"/>
                <w:szCs w:val="24"/>
              </w:rPr>
              <w:t>Мүсіндеу барысында қауіпсіздікті сақтауға, ұқыпты болуға баулу</w:t>
            </w:r>
          </w:p>
        </w:tc>
      </w:tr>
      <w:tr w:rsidR="0072497E" w:rsidRPr="00124761" w:rsidTr="009F03CA">
        <w:tc>
          <w:tcPr>
            <w:tcW w:w="1211"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567613" w:rsidP="00CB3E47">
            <w:pPr>
              <w:spacing w:after="0"/>
              <w:rPr>
                <w:sz w:val="24"/>
                <w:szCs w:val="24"/>
              </w:rPr>
            </w:pPr>
            <w:r w:rsidRPr="00124761">
              <w:rPr>
                <w:sz w:val="24"/>
                <w:szCs w:val="24"/>
              </w:rPr>
              <w:t xml:space="preserve">Жапсыру. </w:t>
            </w:r>
          </w:p>
        </w:tc>
        <w:tc>
          <w:tcPr>
            <w:tcW w:w="3789" w:type="pct"/>
            <w:tcBorders>
              <w:top w:val="single" w:sz="6" w:space="0" w:color="000000"/>
              <w:left w:val="single" w:sz="6" w:space="0" w:color="000000"/>
              <w:bottom w:val="single" w:sz="6" w:space="0" w:color="000000"/>
              <w:right w:val="single" w:sz="6" w:space="0" w:color="000000"/>
            </w:tcBorders>
            <w:vAlign w:val="center"/>
          </w:tcPr>
          <w:p w:rsidR="00567613" w:rsidRPr="00124761" w:rsidRDefault="00567613" w:rsidP="00567613">
            <w:pPr>
              <w:spacing w:after="0"/>
              <w:rPr>
                <w:sz w:val="24"/>
                <w:szCs w:val="24"/>
              </w:rPr>
            </w:pPr>
            <w:r w:rsidRPr="00124761">
              <w:rPr>
                <w:sz w:val="24"/>
                <w:szCs w:val="24"/>
              </w:rPr>
              <w:t xml:space="preserve">Геометриялық фигуралардың (дөңгелек, шаршы, үшбұрыш) ортасына, бұрыштарына дайын ою-өрнектерді жапсыру арқылы киіз, кілем, көрпе, алаша орамал жасау. </w:t>
            </w:r>
          </w:p>
          <w:p w:rsidR="0072497E" w:rsidRPr="00124761" w:rsidRDefault="00567613" w:rsidP="00567613">
            <w:pPr>
              <w:spacing w:after="0"/>
              <w:rPr>
                <w:sz w:val="24"/>
                <w:szCs w:val="24"/>
              </w:rPr>
            </w:pPr>
            <w:r w:rsidRPr="00124761">
              <w:rPr>
                <w:sz w:val="24"/>
                <w:szCs w:val="24"/>
              </w:rPr>
              <w:t xml:space="preserve">Жапсыру барысында қауіпсіздік техникасы ережелерін сақтауға, ұқыпты болуға баулу.  </w:t>
            </w:r>
          </w:p>
        </w:tc>
      </w:tr>
      <w:tr w:rsidR="0072497E" w:rsidRPr="00124761" w:rsidTr="009F03CA">
        <w:tc>
          <w:tcPr>
            <w:tcW w:w="1211" w:type="pct"/>
            <w:tcBorders>
              <w:top w:val="single" w:sz="6" w:space="0" w:color="000000"/>
              <w:left w:val="single" w:sz="6" w:space="0" w:color="000000"/>
              <w:bottom w:val="single" w:sz="6" w:space="0" w:color="000000"/>
              <w:right w:val="single" w:sz="6" w:space="0" w:color="000000"/>
            </w:tcBorders>
            <w:vAlign w:val="center"/>
          </w:tcPr>
          <w:p w:rsidR="0072497E" w:rsidRPr="00124761" w:rsidRDefault="0072497E" w:rsidP="00CB3E47">
            <w:pPr>
              <w:spacing w:after="0"/>
              <w:rPr>
                <w:sz w:val="24"/>
                <w:szCs w:val="24"/>
              </w:rPr>
            </w:pPr>
            <w:r w:rsidRPr="00124761">
              <w:rPr>
                <w:sz w:val="24"/>
                <w:szCs w:val="24"/>
              </w:rPr>
              <w:t>Құрастыру</w:t>
            </w:r>
          </w:p>
        </w:tc>
        <w:tc>
          <w:tcPr>
            <w:tcW w:w="3789" w:type="pct"/>
            <w:tcBorders>
              <w:top w:val="single" w:sz="6" w:space="0" w:color="000000"/>
              <w:left w:val="single" w:sz="6" w:space="0" w:color="000000"/>
              <w:bottom w:val="single" w:sz="6" w:space="0" w:color="000000"/>
              <w:right w:val="single" w:sz="6" w:space="0" w:color="000000"/>
            </w:tcBorders>
            <w:vAlign w:val="center"/>
          </w:tcPr>
          <w:p w:rsidR="001972AD" w:rsidRPr="00124761" w:rsidRDefault="001972AD" w:rsidP="001972AD">
            <w:pPr>
              <w:spacing w:after="0"/>
              <w:rPr>
                <w:sz w:val="24"/>
                <w:szCs w:val="24"/>
              </w:rPr>
            </w:pPr>
            <w:r w:rsidRPr="00124761">
              <w:rPr>
                <w:sz w:val="24"/>
                <w:szCs w:val="24"/>
              </w:rPr>
              <w:t xml:space="preserve">Құрастырған құрылыспен сюжетті ойыншықтарды қолданып ойнату.  </w:t>
            </w:r>
          </w:p>
          <w:p w:rsidR="0072497E" w:rsidRPr="00124761" w:rsidRDefault="001972AD" w:rsidP="001972AD">
            <w:pPr>
              <w:spacing w:after="0"/>
              <w:rPr>
                <w:sz w:val="24"/>
                <w:szCs w:val="24"/>
              </w:rPr>
            </w:pPr>
            <w:r w:rsidRPr="00124761">
              <w:rPr>
                <w:sz w:val="24"/>
                <w:szCs w:val="24"/>
              </w:rPr>
              <w:t xml:space="preserve">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Ойнап болғаннан кейін бөлшектерді жинауға, қауіпсіздік техникасы ережелерін сақтауға, ұқыптылыққа баулу.  </w:t>
            </w:r>
          </w:p>
        </w:tc>
      </w:tr>
    </w:tbl>
    <w:p w:rsidR="00CB3E47" w:rsidRPr="00BB5BDB" w:rsidRDefault="0072497E">
      <w:pPr>
        <w:spacing w:after="280" w:afterAutospacing="1"/>
        <w:rPr>
          <w:sz w:val="24"/>
          <w:szCs w:val="24"/>
          <w:lang w:val="kk-KZ"/>
        </w:rPr>
      </w:pPr>
      <w:r w:rsidRPr="00BB5BDB">
        <w:rPr>
          <w:sz w:val="24"/>
          <w:szCs w:val="24"/>
          <w:lang w:val="kk-KZ"/>
        </w:rPr>
        <w:br/>
      </w:r>
    </w:p>
    <w:sectPr w:rsidR="00CB3E47" w:rsidRPr="00BB5BDB" w:rsidSect="00124761">
      <w:pgSz w:w="12240" w:h="15840"/>
      <w:pgMar w:top="284" w:right="6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03821"/>
    <w:multiLevelType w:val="hybridMultilevel"/>
    <w:tmpl w:val="0F5EE90A"/>
    <w:lvl w:ilvl="0" w:tplc="A340480E">
      <w:start w:val="155"/>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18EB8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8E856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AE7C3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327C8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8C2EA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AEC6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1070F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E897B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inkAnnotation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B3E"/>
    <w:rsid w:val="00036FFD"/>
    <w:rsid w:val="00055066"/>
    <w:rsid w:val="000A6BEF"/>
    <w:rsid w:val="00124761"/>
    <w:rsid w:val="00130861"/>
    <w:rsid w:val="00132024"/>
    <w:rsid w:val="00144D4A"/>
    <w:rsid w:val="001972AD"/>
    <w:rsid w:val="001A4550"/>
    <w:rsid w:val="001C1889"/>
    <w:rsid w:val="00257674"/>
    <w:rsid w:val="0028747A"/>
    <w:rsid w:val="002A7532"/>
    <w:rsid w:val="002F4D9C"/>
    <w:rsid w:val="00305102"/>
    <w:rsid w:val="00307391"/>
    <w:rsid w:val="0031023C"/>
    <w:rsid w:val="00317795"/>
    <w:rsid w:val="003267F9"/>
    <w:rsid w:val="00352BD2"/>
    <w:rsid w:val="00355D1F"/>
    <w:rsid w:val="003967BE"/>
    <w:rsid w:val="0040701E"/>
    <w:rsid w:val="004337BE"/>
    <w:rsid w:val="00470E9A"/>
    <w:rsid w:val="004A7F6E"/>
    <w:rsid w:val="0053439F"/>
    <w:rsid w:val="0056433A"/>
    <w:rsid w:val="00564529"/>
    <w:rsid w:val="00567613"/>
    <w:rsid w:val="005713EE"/>
    <w:rsid w:val="00577E9E"/>
    <w:rsid w:val="00591F5F"/>
    <w:rsid w:val="00595ED7"/>
    <w:rsid w:val="005D39F3"/>
    <w:rsid w:val="005E28FA"/>
    <w:rsid w:val="005F6630"/>
    <w:rsid w:val="00603E26"/>
    <w:rsid w:val="006717FD"/>
    <w:rsid w:val="006A6585"/>
    <w:rsid w:val="006E7FB9"/>
    <w:rsid w:val="0072497E"/>
    <w:rsid w:val="00733730"/>
    <w:rsid w:val="00734EC5"/>
    <w:rsid w:val="00735E4A"/>
    <w:rsid w:val="007414B8"/>
    <w:rsid w:val="00753DC2"/>
    <w:rsid w:val="007C272A"/>
    <w:rsid w:val="007D69F4"/>
    <w:rsid w:val="007E74B7"/>
    <w:rsid w:val="00801322"/>
    <w:rsid w:val="00820D70"/>
    <w:rsid w:val="008536B4"/>
    <w:rsid w:val="00892DE4"/>
    <w:rsid w:val="008B6A95"/>
    <w:rsid w:val="008E2A90"/>
    <w:rsid w:val="009177B5"/>
    <w:rsid w:val="00973AA9"/>
    <w:rsid w:val="0099198B"/>
    <w:rsid w:val="009D17E3"/>
    <w:rsid w:val="009E2FA5"/>
    <w:rsid w:val="009E33BD"/>
    <w:rsid w:val="009F03CA"/>
    <w:rsid w:val="009F248E"/>
    <w:rsid w:val="00A002A5"/>
    <w:rsid w:val="00A062C7"/>
    <w:rsid w:val="00A154D6"/>
    <w:rsid w:val="00B007BE"/>
    <w:rsid w:val="00B11B80"/>
    <w:rsid w:val="00BB52B2"/>
    <w:rsid w:val="00BB5BDB"/>
    <w:rsid w:val="00BE69EA"/>
    <w:rsid w:val="00C20775"/>
    <w:rsid w:val="00C23385"/>
    <w:rsid w:val="00C27D12"/>
    <w:rsid w:val="00C46E8E"/>
    <w:rsid w:val="00C511E8"/>
    <w:rsid w:val="00C83926"/>
    <w:rsid w:val="00C85682"/>
    <w:rsid w:val="00CB3E47"/>
    <w:rsid w:val="00CB54E6"/>
    <w:rsid w:val="00CE1B3D"/>
    <w:rsid w:val="00CE4F14"/>
    <w:rsid w:val="00D31E96"/>
    <w:rsid w:val="00D35245"/>
    <w:rsid w:val="00D3646C"/>
    <w:rsid w:val="00D56888"/>
    <w:rsid w:val="00D73752"/>
    <w:rsid w:val="00D817B1"/>
    <w:rsid w:val="00D82145"/>
    <w:rsid w:val="00DE4EDA"/>
    <w:rsid w:val="00E30D75"/>
    <w:rsid w:val="00E31AC8"/>
    <w:rsid w:val="00E4294B"/>
    <w:rsid w:val="00ED1517"/>
    <w:rsid w:val="00F30987"/>
    <w:rsid w:val="00F60F66"/>
    <w:rsid w:val="00FF2BE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E4B29D90-8757-4A20-B3E4-A94AD0F1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0" w:line="300" w:lineRule="atLeast"/>
    </w:pPr>
    <w:rPr>
      <w:sz w:val="22"/>
      <w:szCs w:val="22"/>
      <w:lang w:val="ru-RU" w:eastAsia="ru-RU"/>
    </w:rPr>
  </w:style>
  <w:style w:type="paragraph" w:styleId="Heading2">
    <w:name w:val="heading 2"/>
    <w:basedOn w:val="Normal"/>
    <w:next w:val="Normal"/>
    <w:qFormat/>
    <w:rsid w:val="00EF7B96"/>
    <w:pPr>
      <w:keepNext/>
      <w:spacing w:before="360" w:after="0" w:line="380" w:lineRule="atLeast"/>
      <w:outlineLvl w:val="1"/>
    </w:pPr>
    <w:rPr>
      <w:rFonts w:ascii="Arial" w:eastAsia="Arial" w:hAnsi="Arial" w:cs="Arial"/>
      <w:sz w:val="34"/>
      <w:szCs w:val="34"/>
    </w:rPr>
  </w:style>
  <w:style w:type="paragraph" w:styleId="Heading3">
    <w:name w:val="heading 3"/>
    <w:basedOn w:val="Normal"/>
    <w:next w:val="Normal"/>
    <w:qFormat/>
    <w:rsid w:val="00EF7B96"/>
    <w:pPr>
      <w:keepNext/>
      <w:spacing w:before="360" w:after="0" w:line="340" w:lineRule="atLeast"/>
      <w:outlineLvl w:val="2"/>
    </w:pPr>
    <w:rPr>
      <w:b/>
      <w:bCs/>
      <w:sz w:val="27"/>
      <w:szCs w:val="27"/>
    </w:rPr>
  </w:style>
  <w:style w:type="paragraph" w:styleId="Heading4">
    <w:name w:val="heading 4"/>
    <w:basedOn w:val="Normal"/>
    <w:next w:val="Normal"/>
    <w:qFormat/>
    <w:rsid w:val="00EF7B96"/>
    <w:pPr>
      <w:keepNext/>
      <w:spacing w:before="330" w:after="15" w:line="260" w:lineRule="atLeast"/>
      <w:outlineLvl w:val="3"/>
    </w:pPr>
    <w:rPr>
      <w:rFonts w:ascii="Arial" w:eastAsia="Arial" w:hAnsi="Arial" w:cs="Arial"/>
    </w:rPr>
  </w:style>
  <w:style w:type="paragraph" w:styleId="Heading5">
    <w:name w:val="heading 5"/>
    <w:basedOn w:val="Normal"/>
    <w:next w:val="Normal"/>
    <w:qFormat/>
    <w:rsid w:val="00EF7B96"/>
    <w:pPr>
      <w:spacing w:before="330" w:after="15" w:line="260" w:lineRule="atLeast"/>
      <w:outlineLvl w:val="4"/>
    </w:pPr>
    <w:rPr>
      <w:b/>
      <w:bCs/>
    </w:rPr>
  </w:style>
  <w:style w:type="paragraph" w:styleId="Heading6">
    <w:name w:val="heading 6"/>
    <w:basedOn w:val="Normal"/>
    <w:next w:val="Normal"/>
    <w:qFormat/>
    <w:rsid w:val="00EF7B96"/>
    <w:pPr>
      <w:spacing w:before="375" w:after="105" w:line="260" w:lineRule="atLeast"/>
      <w:outlineLvl w:val="5"/>
    </w:pPr>
    <w:rPr>
      <w:rFonts w:ascii="Arial" w:eastAsia="Arial" w:hAnsi="Arial" w:cs="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red">
    <w:name w:val="red"/>
    <w:basedOn w:val="Normal"/>
    <w:rPr>
      <w:color w:val="008200"/>
    </w:rPr>
  </w:style>
  <w:style w:type="paragraph" w:customStyle="1" w:styleId="letter">
    <w:name w:val="letter"/>
    <w:basedOn w:val="Normal"/>
  </w:style>
  <w:style w:type="paragraph" w:customStyle="1" w:styleId="quiz-title">
    <w:name w:val="quiz-title"/>
    <w:basedOn w:val="Normal"/>
    <w:pPr>
      <w:shd w:val="clear" w:color="auto" w:fill="000000"/>
    </w:pPr>
    <w:rPr>
      <w:color w:val="FFFFFF"/>
      <w:shd w:val="clear" w:color="auto" w:fill="000000"/>
    </w:rPr>
  </w:style>
  <w:style w:type="paragraph" w:customStyle="1" w:styleId="footlink">
    <w:name w:val="footlink"/>
    <w:basedOn w:val="Normal"/>
  </w:style>
  <w:style w:type="paragraph" w:customStyle="1" w:styleId="table-td">
    <w:name w:val="table-td"/>
    <w:basedOn w:val="Normal"/>
    <w:pPr>
      <w:spacing w:line="292" w:lineRule="atLeast"/>
    </w:pPr>
    <w:rPr>
      <w:rFonts w:ascii="Arial" w:eastAsia="Arial" w:hAnsi="Arial" w:cs="Arial"/>
      <w:sz w:val="18"/>
      <w:szCs w:val="18"/>
    </w:rPr>
  </w:style>
  <w:style w:type="paragraph" w:customStyle="1" w:styleId="newsmaker-header">
    <w:name w:val="newsmaker-header"/>
    <w:basedOn w:val="Normal"/>
  </w:style>
  <w:style w:type="paragraph" w:customStyle="1" w:styleId="quiz2-question-p">
    <w:name w:val="quiz2-question-p"/>
    <w:basedOn w:val="Normal"/>
    <w:rPr>
      <w:rFonts w:ascii="Arial" w:eastAsia="Arial" w:hAnsi="Arial" w:cs="Arial"/>
      <w:color w:val="403D32"/>
    </w:rPr>
  </w:style>
  <w:style w:type="paragraph" w:customStyle="1" w:styleId="example-h-b">
    <w:name w:val="example-h-b"/>
    <w:basedOn w:val="Normal"/>
    <w:rPr>
      <w:rFonts w:ascii="Arial" w:eastAsia="Arial" w:hAnsi="Arial" w:cs="Arial"/>
      <w:caps/>
      <w:color w:val="008200"/>
      <w:sz w:val="25"/>
      <w:szCs w:val="25"/>
    </w:rPr>
  </w:style>
  <w:style w:type="paragraph" w:customStyle="1" w:styleId="foottext">
    <w:name w:val="foottext"/>
    <w:basedOn w:val="Normal"/>
  </w:style>
  <w:style w:type="paragraph" w:customStyle="1" w:styleId="sticker-p">
    <w:name w:val="sticker-p"/>
    <w:basedOn w:val="Normal"/>
    <w:rPr>
      <w:i/>
      <w:iCs/>
      <w:sz w:val="19"/>
      <w:szCs w:val="19"/>
    </w:rPr>
  </w:style>
  <w:style w:type="paragraph" w:customStyle="1" w:styleId="complexheader-p">
    <w:name w:val="complexheader-p"/>
    <w:basedOn w:val="Normal"/>
  </w:style>
  <w:style w:type="paragraph" w:customStyle="1" w:styleId="hightlightp">
    <w:name w:val="hightlightp"/>
    <w:basedOn w:val="Normal"/>
  </w:style>
  <w:style w:type="paragraph" w:customStyle="1" w:styleId="remark-p">
    <w:name w:val="remark-p"/>
    <w:basedOn w:val="Normal"/>
    <w:pPr>
      <w:spacing w:after="0" w:line="260" w:lineRule="atLeast"/>
    </w:pPr>
    <w:rPr>
      <w:rFonts w:ascii="Times" w:eastAsia="Times" w:hAnsi="Times" w:cs="Times"/>
      <w:sz w:val="18"/>
      <w:szCs w:val="18"/>
    </w:rPr>
  </w:style>
  <w:style w:type="paragraph" w:customStyle="1" w:styleId="complextext-p">
    <w:name w:val="complextext-p"/>
    <w:basedOn w:val="Normal"/>
  </w:style>
  <w:style w:type="paragraph" w:customStyle="1" w:styleId="electron-p">
    <w:name w:val="electron-p"/>
    <w:basedOn w:val="Normal"/>
    <w:rPr>
      <w:sz w:val="24"/>
      <w:szCs w:val="24"/>
    </w:rPr>
  </w:style>
  <w:style w:type="paragraph" w:customStyle="1" w:styleId="quot">
    <w:name w:val="quot"/>
    <w:basedOn w:val="Normal"/>
  </w:style>
  <w:style w:type="paragraph" w:customStyle="1" w:styleId="strong">
    <w:name w:val="strong"/>
    <w:basedOn w:val="Normal"/>
    <w:rPr>
      <w:b/>
      <w:bCs/>
    </w:rPr>
  </w:style>
  <w:style w:type="paragraph" w:customStyle="1" w:styleId="footnote">
    <w:name w:val="footnote"/>
    <w:basedOn w:val="Normal"/>
    <w:pPr>
      <w:spacing w:line="220" w:lineRule="atLeast"/>
    </w:pPr>
    <w:rPr>
      <w:rFonts w:ascii="Arial" w:eastAsia="Arial" w:hAnsi="Arial" w:cs="Arial"/>
      <w:sz w:val="16"/>
      <w:szCs w:val="16"/>
    </w:rPr>
  </w:style>
  <w:style w:type="paragraph" w:customStyle="1" w:styleId="newsmaker-p">
    <w:name w:val="newsmaker-p"/>
    <w:basedOn w:val="Normal"/>
  </w:style>
  <w:style w:type="paragraph" w:customStyle="1" w:styleId="inline-h3">
    <w:name w:val="inline-h3"/>
    <w:basedOn w:val="Normal"/>
    <w:pPr>
      <w:spacing w:after="180" w:line="270" w:lineRule="atLeast"/>
    </w:pPr>
    <w:rPr>
      <w:rFonts w:ascii="Arial" w:eastAsia="Arial" w:hAnsi="Arial" w:cs="Arial"/>
      <w:color w:val="008200"/>
      <w:sz w:val="25"/>
      <w:szCs w:val="25"/>
    </w:rPr>
  </w:style>
  <w:style w:type="paragraph" w:customStyle="1" w:styleId="cbody-b">
    <w:name w:val="cbody-b"/>
    <w:basedOn w:val="Normal"/>
    <w:rPr>
      <w:color w:val="000000"/>
    </w:rPr>
  </w:style>
  <w:style w:type="paragraph" w:customStyle="1" w:styleId="inline-author-p-color">
    <w:name w:val="inline-author-p-color"/>
    <w:basedOn w:val="Normal"/>
    <w:rPr>
      <w:b/>
      <w:bCs/>
      <w:color w:val="000000"/>
    </w:rPr>
  </w:style>
  <w:style w:type="paragraph" w:customStyle="1" w:styleId="example-h-color">
    <w:name w:val="example-h-color"/>
    <w:basedOn w:val="Normal"/>
    <w:rPr>
      <w:rFonts w:ascii="Arial" w:eastAsia="Arial" w:hAnsi="Arial" w:cs="Arial"/>
      <w:caps/>
      <w:color w:val="008200"/>
      <w:sz w:val="25"/>
      <w:szCs w:val="25"/>
    </w:rPr>
  </w:style>
  <w:style w:type="paragraph" w:customStyle="1" w:styleId="good-text">
    <w:name w:val="good-text"/>
    <w:basedOn w:val="Normal"/>
    <w:rPr>
      <w:color w:val="1F7D1F"/>
    </w:rPr>
  </w:style>
  <w:style w:type="paragraph" w:customStyle="1" w:styleId="highlighted">
    <w:name w:val="highlighted"/>
    <w:basedOn w:val="Normal"/>
    <w:pPr>
      <w:shd w:val="clear" w:color="auto" w:fill="E3E6F9"/>
    </w:pPr>
    <w:rPr>
      <w:shd w:val="clear" w:color="auto" w:fill="E3E6F9"/>
    </w:rPr>
  </w:style>
  <w:style w:type="paragraph" w:customStyle="1" w:styleId="inline-p">
    <w:name w:val="inline-p"/>
    <w:basedOn w:val="Normal"/>
    <w:pPr>
      <w:spacing w:after="0" w:line="270" w:lineRule="atLeast"/>
    </w:pPr>
    <w:rPr>
      <w:rFonts w:ascii="Times" w:eastAsia="Times" w:hAnsi="Times" w:cs="Times"/>
      <w:sz w:val="18"/>
      <w:szCs w:val="18"/>
    </w:rPr>
  </w:style>
  <w:style w:type="paragraph" w:customStyle="1" w:styleId="Ul">
    <w:name w:val="Ul"/>
    <w:basedOn w:val="Normal"/>
    <w:pPr>
      <w:spacing w:after="0"/>
    </w:pPr>
  </w:style>
  <w:style w:type="paragraph" w:customStyle="1" w:styleId="sticker-a">
    <w:name w:val="sticker-a"/>
    <w:basedOn w:val="Normal"/>
    <w:rPr>
      <w:color w:val="1352A1"/>
    </w:rPr>
  </w:style>
  <w:style w:type="paragraph" w:customStyle="1" w:styleId="lineheader">
    <w:name w:val="lineheader"/>
    <w:basedOn w:val="Normal"/>
  </w:style>
  <w:style w:type="paragraph" w:customStyle="1" w:styleId="example-p">
    <w:name w:val="example-p"/>
    <w:basedOn w:val="Normal"/>
    <w:pPr>
      <w:spacing w:line="270" w:lineRule="atLeast"/>
    </w:pPr>
    <w:rPr>
      <w:rFonts w:ascii="Times" w:eastAsia="Times" w:hAnsi="Times" w:cs="Times"/>
      <w:sz w:val="20"/>
      <w:szCs w:val="20"/>
    </w:rPr>
  </w:style>
  <w:style w:type="paragraph" w:customStyle="1" w:styleId="inline-author-p">
    <w:name w:val="inline-author-p"/>
    <w:basedOn w:val="Normal"/>
    <w:pPr>
      <w:spacing w:line="270" w:lineRule="atLeast"/>
    </w:pPr>
    <w:rPr>
      <w:rFonts w:ascii="Times" w:eastAsia="Times" w:hAnsi="Times" w:cs="Times"/>
      <w:sz w:val="18"/>
      <w:szCs w:val="18"/>
    </w:rPr>
  </w:style>
  <w:style w:type="paragraph" w:customStyle="1" w:styleId="cbody-p">
    <w:name w:val="cbody-p"/>
    <w:basedOn w:val="Normal"/>
    <w:pPr>
      <w:spacing w:line="270" w:lineRule="atLeast"/>
    </w:pPr>
    <w:rPr>
      <w:rFonts w:ascii="Times" w:eastAsia="Times" w:hAnsi="Times" w:cs="Times"/>
      <w:sz w:val="18"/>
      <w:szCs w:val="18"/>
    </w:rPr>
  </w:style>
  <w:style w:type="paragraph" w:customStyle="1" w:styleId="superfootnote">
    <w:name w:val="superfootnote"/>
    <w:basedOn w:val="Normal"/>
  </w:style>
  <w:style w:type="paragraph" w:customStyle="1" w:styleId="newsmaker-name">
    <w:name w:val="newsmaker-name"/>
    <w:basedOn w:val="Normal"/>
    <w:pPr>
      <w:spacing w:line="280" w:lineRule="atLeast"/>
    </w:pPr>
    <w:rPr>
      <w:b/>
      <w:bCs/>
      <w:color w:val="000000"/>
      <w:sz w:val="25"/>
      <w:szCs w:val="25"/>
    </w:rPr>
  </w:style>
  <w:style w:type="paragraph" w:customStyle="1" w:styleId="example-h3">
    <w:name w:val="example-h3"/>
    <w:basedOn w:val="Normal"/>
    <w:pPr>
      <w:spacing w:line="270" w:lineRule="atLeast"/>
    </w:pPr>
    <w:rPr>
      <w:rFonts w:ascii="Arial" w:eastAsia="Arial" w:hAnsi="Arial" w:cs="Arial"/>
      <w:color w:val="008200"/>
      <w:sz w:val="25"/>
      <w:szCs w:val="25"/>
    </w:rPr>
  </w:style>
  <w:style w:type="paragraph" w:customStyle="1" w:styleId="link">
    <w:name w:val="link"/>
    <w:basedOn w:val="Normal"/>
    <w:rPr>
      <w:color w:val="008200"/>
    </w:rPr>
  </w:style>
  <w:style w:type="paragraph" w:customStyle="1" w:styleId="quiz2-title-h2">
    <w:name w:val="quiz2-title-h2"/>
    <w:basedOn w:val="Normal"/>
    <w:pPr>
      <w:spacing w:after="195"/>
    </w:pPr>
    <w:rPr>
      <w:rFonts w:ascii="Arial" w:eastAsia="Arial" w:hAnsi="Arial" w:cs="Arial"/>
      <w:color w:val="403D32"/>
      <w:sz w:val="44"/>
      <w:szCs w:val="44"/>
    </w:rPr>
  </w:style>
  <w:style w:type="paragraph" w:customStyle="1" w:styleId="blank-noteheader">
    <w:name w:val="blank-noteheader"/>
    <w:basedOn w:val="Normal"/>
    <w:rPr>
      <w:b/>
      <w:bCs/>
      <w:color w:val="E11F27"/>
      <w:sz w:val="23"/>
      <w:szCs w:val="23"/>
    </w:rPr>
  </w:style>
  <w:style w:type="paragraph" w:customStyle="1" w:styleId="Liinline-p">
    <w:name w:val="Li_inline-p"/>
    <w:basedOn w:val="Normal"/>
    <w:pPr>
      <w:spacing w:after="0" w:line="270" w:lineRule="atLeast"/>
    </w:pPr>
    <w:rPr>
      <w:rFonts w:ascii="Times" w:eastAsia="Times" w:hAnsi="Times" w:cs="Times"/>
      <w:sz w:val="18"/>
      <w:szCs w:val="18"/>
    </w:rPr>
  </w:style>
  <w:style w:type="paragraph" w:customStyle="1" w:styleId="Ol">
    <w:name w:val="Ol"/>
    <w:basedOn w:val="Normal"/>
    <w:pPr>
      <w:spacing w:after="0"/>
    </w:pPr>
  </w:style>
  <w:style w:type="paragraph" w:customStyle="1" w:styleId="bad-text">
    <w:name w:val="bad-text"/>
    <w:basedOn w:val="Normal"/>
    <w:rPr>
      <w:color w:val="BF0000"/>
    </w:rPr>
  </w:style>
  <w:style w:type="paragraph" w:customStyle="1" w:styleId="normal-text">
    <w:name w:val="normal-text"/>
    <w:basedOn w:val="Normal"/>
    <w:rPr>
      <w:color w:val="D17411"/>
    </w:rPr>
  </w:style>
  <w:style w:type="paragraph" w:customStyle="1" w:styleId="cbody-h3">
    <w:name w:val="cbody-h3"/>
    <w:basedOn w:val="Normal"/>
    <w:pPr>
      <w:spacing w:line="340" w:lineRule="atLeast"/>
    </w:pPr>
    <w:rPr>
      <w:rFonts w:ascii="Arial" w:eastAsia="Arial" w:hAnsi="Arial" w:cs="Arial"/>
      <w:color w:val="008200"/>
      <w:sz w:val="27"/>
      <w:szCs w:val="27"/>
    </w:rPr>
  </w:style>
  <w:style w:type="paragraph" w:customStyle="1" w:styleId="cbody-h2">
    <w:name w:val="cbody-h2"/>
    <w:basedOn w:val="Normal"/>
    <w:pPr>
      <w:spacing w:line="380" w:lineRule="atLeast"/>
    </w:pPr>
    <w:rPr>
      <w:rFonts w:ascii="Arial" w:eastAsia="Arial" w:hAnsi="Arial" w:cs="Arial"/>
      <w:color w:val="008200"/>
      <w:sz w:val="30"/>
      <w:szCs w:val="30"/>
    </w:rPr>
  </w:style>
  <w:style w:type="paragraph" w:customStyle="1" w:styleId="newsmaker-info">
    <w:name w:val="newsmaker-info"/>
    <w:basedOn w:val="Normal"/>
  </w:style>
  <w:style w:type="paragraph" w:customStyle="1" w:styleId="quiz2-rightanswer">
    <w:name w:val="quiz2-rightanswer"/>
    <w:basedOn w:val="Normal"/>
    <w:rPr>
      <w:vanish/>
    </w:rPr>
  </w:style>
  <w:style w:type="paragraph" w:customStyle="1" w:styleId="table-thead-th">
    <w:name w:val="table-thead-th"/>
    <w:basedOn w:val="Normal"/>
    <w:pPr>
      <w:spacing w:line="292" w:lineRule="atLeast"/>
    </w:pPr>
    <w:rPr>
      <w:rFonts w:ascii="Arial" w:eastAsia="Arial" w:hAnsi="Arial" w:cs="Arial"/>
      <w:b/>
      <w:bCs/>
      <w:color w:val="FFFFFF"/>
      <w:sz w:val="18"/>
      <w:szCs w:val="18"/>
    </w:rPr>
  </w:style>
  <w:style w:type="paragraph" w:customStyle="1" w:styleId="storno">
    <w:name w:val="storno"/>
    <w:basedOn w:val="Normal"/>
    <w:pPr>
      <w:pBdr>
        <w:top w:val="single" w:sz="6" w:space="0" w:color="000000"/>
        <w:left w:val="single" w:sz="6" w:space="0" w:color="000000"/>
        <w:bottom w:val="single" w:sz="6" w:space="0" w:color="000000"/>
        <w:right w:val="single" w:sz="6" w:space="0" w:color="000000"/>
      </w:pBdr>
    </w:pPr>
    <w:rPr>
      <w:bdr w:val="single" w:sz="6" w:space="0" w:color="000000"/>
    </w:rPr>
  </w:style>
  <w:style w:type="paragraph" w:customStyle="1" w:styleId="hidden">
    <w:name w:val="hidden"/>
    <w:basedOn w:val="Normal"/>
    <w:rPr>
      <w:vanish/>
    </w:rPr>
  </w:style>
  <w:style w:type="paragraph" w:customStyle="1" w:styleId="quiz2-answer">
    <w:name w:val="quiz2-answer"/>
    <w:basedOn w:val="Normal"/>
    <w:pPr>
      <w:spacing w:line="250" w:lineRule="atLeast"/>
    </w:pPr>
    <w:rPr>
      <w:rFonts w:ascii="Arial" w:eastAsia="Arial" w:hAnsi="Arial" w:cs="Arial"/>
      <w:color w:val="403D32"/>
      <w:sz w:val="18"/>
      <w:szCs w:val="18"/>
    </w:rPr>
  </w:style>
  <w:style w:type="paragraph" w:customStyle="1" w:styleId="remark-h3">
    <w:name w:val="remark-h3"/>
    <w:basedOn w:val="Normal"/>
    <w:pPr>
      <w:spacing w:after="0" w:line="260" w:lineRule="atLeast"/>
    </w:pPr>
    <w:rPr>
      <w:rFonts w:ascii="Arial" w:eastAsia="Arial" w:hAnsi="Arial" w:cs="Arial"/>
      <w:b/>
      <w:bCs/>
      <w:color w:val="000000"/>
    </w:rPr>
  </w:style>
  <w:style w:type="paragraph" w:customStyle="1" w:styleId="inquirer-p-a">
    <w:name w:val="inquirer-p-a"/>
    <w:basedOn w:val="Normal"/>
    <w:rPr>
      <w:color w:val="1252A1"/>
    </w:rPr>
  </w:style>
  <w:style w:type="paragraph" w:customStyle="1" w:styleId="quiz-rightanswer">
    <w:name w:val="quiz-rightanswer"/>
    <w:basedOn w:val="Normal"/>
    <w:pPr>
      <w:shd w:val="clear" w:color="auto" w:fill="F8F6EB"/>
      <w:spacing w:line="260" w:lineRule="atLeast"/>
    </w:pPr>
    <w:rPr>
      <w:rFonts w:ascii="Arial" w:eastAsia="Arial" w:hAnsi="Arial" w:cs="Arial"/>
      <w:sz w:val="19"/>
      <w:szCs w:val="19"/>
      <w:shd w:val="clear" w:color="auto" w:fill="F8F6EB"/>
    </w:rPr>
  </w:style>
  <w:style w:type="paragraph" w:customStyle="1" w:styleId="Thtable-thead-th">
    <w:name w:val="Th_table-thead-th"/>
    <w:basedOn w:val="Normal"/>
    <w:pPr>
      <w:spacing w:line="292" w:lineRule="atLeast"/>
    </w:pPr>
    <w:rPr>
      <w:rFonts w:ascii="Arial" w:eastAsia="Arial" w:hAnsi="Arial" w:cs="Arial"/>
      <w:b/>
      <w:bCs/>
      <w:color w:val="FFFFFF"/>
      <w:sz w:val="18"/>
      <w:szCs w:val="18"/>
    </w:rPr>
  </w:style>
  <w:style w:type="paragraph" w:customStyle="1" w:styleId="Tdtable-td">
    <w:name w:val="Td_table-td"/>
    <w:basedOn w:val="Normal"/>
    <w:pPr>
      <w:spacing w:line="292" w:lineRule="atLeast"/>
    </w:pPr>
    <w:rPr>
      <w:rFonts w:ascii="Arial" w:eastAsia="Arial" w:hAnsi="Arial" w:cs="Arial"/>
      <w:sz w:val="18"/>
      <w:szCs w:val="18"/>
    </w:rPr>
  </w:style>
  <w:style w:type="paragraph" w:styleId="NoSpacing">
    <w:name w:val="No Spacing"/>
    <w:uiPriority w:val="1"/>
    <w:qFormat/>
    <w:rsid w:val="0072497E"/>
    <w:rPr>
      <w:sz w:val="22"/>
      <w:szCs w:val="22"/>
      <w:lang w:val="ru-RU" w:eastAsia="ru-RU"/>
    </w:rPr>
  </w:style>
  <w:style w:type="paragraph" w:styleId="BalloonText">
    <w:name w:val="Balloon Text"/>
    <w:basedOn w:val="Normal"/>
    <w:link w:val="BalloonTextChar"/>
    <w:rsid w:val="003267F9"/>
    <w:pPr>
      <w:spacing w:after="0" w:line="240" w:lineRule="auto"/>
    </w:pPr>
    <w:rPr>
      <w:rFonts w:ascii="Segoe UI" w:hAnsi="Segoe UI" w:cs="Segoe UI"/>
      <w:sz w:val="18"/>
      <w:szCs w:val="18"/>
    </w:rPr>
  </w:style>
  <w:style w:type="character" w:customStyle="1" w:styleId="BalloonTextChar">
    <w:name w:val="Balloon Text Char"/>
    <w:link w:val="BalloonText"/>
    <w:rsid w:val="003267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63433">
      <w:bodyDiv w:val="1"/>
      <w:marLeft w:val="0"/>
      <w:marRight w:val="0"/>
      <w:marTop w:val="0"/>
      <w:marBottom w:val="0"/>
      <w:divBdr>
        <w:top w:val="none" w:sz="0" w:space="0" w:color="auto"/>
        <w:left w:val="none" w:sz="0" w:space="0" w:color="auto"/>
        <w:bottom w:val="none" w:sz="0" w:space="0" w:color="auto"/>
        <w:right w:val="none" w:sz="0" w:space="0" w:color="auto"/>
      </w:divBdr>
    </w:div>
    <w:div w:id="87720751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7714</Words>
  <Characters>43972</Characters>
  <Application>Microsoft Office Word</Application>
  <DocSecurity>4</DocSecurity>
  <Lines>366</Lines>
  <Paragraphs>103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ааа</dc:creator>
  <cp:keywords/>
  <cp:lastModifiedBy>word</cp:lastModifiedBy>
  <cp:revision>2</cp:revision>
  <cp:lastPrinted>2023-08-12T15:44:00Z</cp:lastPrinted>
  <dcterms:created xsi:type="dcterms:W3CDTF">2024-05-25T08:48:00Z</dcterms:created>
  <dcterms:modified xsi:type="dcterms:W3CDTF">2024-05-25T08:48:00Z</dcterms:modified>
</cp:coreProperties>
</file>