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50C" w:rsidRPr="004F7C85" w:rsidRDefault="0070150C" w:rsidP="0070150C">
      <w:pPr>
        <w:spacing w:after="0" w:line="240" w:lineRule="atLeast"/>
        <w:jc w:val="center"/>
        <w:rPr>
          <w:b/>
          <w:color w:val="000000"/>
          <w:sz w:val="28"/>
          <w:szCs w:val="28"/>
          <w:lang w:val="kk-KZ"/>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0;text-align:left;margin-left:303.75pt;margin-top:12.9pt;width:187.7pt;height:169.45pt;z-index:-251658752;visibility:visible">
            <v:imagedata r:id="rId5" o:title=""/>
          </v:shape>
        </w:pict>
      </w:r>
      <w:r w:rsidRPr="004F7C85">
        <w:rPr>
          <w:b/>
          <w:color w:val="000000"/>
          <w:sz w:val="28"/>
          <w:szCs w:val="28"/>
          <w:lang w:val="kk-KZ"/>
        </w:rPr>
        <w:t>МКҚК «Нұршуақ» бөбекжай-балабақшасы</w:t>
      </w:r>
    </w:p>
    <w:p w:rsidR="0070150C" w:rsidRDefault="0070150C" w:rsidP="0070150C">
      <w:pPr>
        <w:spacing w:after="0" w:line="240" w:lineRule="atLeast"/>
        <w:jc w:val="center"/>
        <w:rPr>
          <w:b/>
          <w:color w:val="000000"/>
          <w:sz w:val="28"/>
          <w:szCs w:val="28"/>
          <w:lang w:val="kk-KZ"/>
        </w:rPr>
      </w:pPr>
    </w:p>
    <w:p w:rsidR="0070150C" w:rsidRDefault="0070150C" w:rsidP="0070150C">
      <w:pPr>
        <w:spacing w:after="0" w:line="240" w:lineRule="atLeast"/>
        <w:jc w:val="center"/>
        <w:rPr>
          <w:b/>
          <w:color w:val="000000"/>
          <w:sz w:val="28"/>
          <w:szCs w:val="28"/>
          <w:lang w:val="kk-KZ"/>
        </w:rPr>
      </w:pPr>
    </w:p>
    <w:p w:rsidR="0070150C" w:rsidRPr="004F7C85" w:rsidRDefault="0070150C" w:rsidP="0070150C">
      <w:pPr>
        <w:spacing w:after="0" w:line="240" w:lineRule="atLeast"/>
        <w:jc w:val="center"/>
        <w:rPr>
          <w:b/>
          <w:color w:val="000000"/>
          <w:sz w:val="28"/>
          <w:szCs w:val="28"/>
          <w:lang w:val="kk-KZ"/>
        </w:rPr>
      </w:pPr>
    </w:p>
    <w:p w:rsidR="0070150C" w:rsidRPr="004F7C85" w:rsidRDefault="0070150C" w:rsidP="0070150C">
      <w:pPr>
        <w:spacing w:after="0" w:line="240" w:lineRule="atLeast"/>
        <w:jc w:val="both"/>
        <w:rPr>
          <w:sz w:val="28"/>
          <w:szCs w:val="28"/>
          <w:lang w:val="kk-KZ"/>
        </w:rPr>
      </w:pPr>
      <w:r w:rsidRPr="004F7C85">
        <w:rPr>
          <w:sz w:val="28"/>
          <w:szCs w:val="28"/>
          <w:lang w:val="kk-KZ"/>
        </w:rPr>
        <w:t xml:space="preserve">(күні,айы,жылы)                                           </w:t>
      </w:r>
      <w:r>
        <w:rPr>
          <w:sz w:val="28"/>
          <w:szCs w:val="28"/>
          <w:lang w:val="kk-KZ"/>
        </w:rPr>
        <w:t>«</w:t>
      </w:r>
      <w:r w:rsidRPr="004F7C85">
        <w:rPr>
          <w:sz w:val="28"/>
          <w:szCs w:val="28"/>
          <w:lang w:val="kk-KZ"/>
        </w:rPr>
        <w:t>Бекітемін</w:t>
      </w:r>
      <w:r>
        <w:rPr>
          <w:sz w:val="28"/>
          <w:szCs w:val="28"/>
          <w:lang w:val="kk-KZ"/>
        </w:rPr>
        <w:t>»</w:t>
      </w:r>
    </w:p>
    <w:p w:rsidR="0070150C" w:rsidRPr="004F7C85" w:rsidRDefault="0070150C" w:rsidP="0070150C">
      <w:pPr>
        <w:spacing w:after="0" w:line="240" w:lineRule="atLeast"/>
        <w:jc w:val="both"/>
        <w:rPr>
          <w:color w:val="000000"/>
          <w:sz w:val="28"/>
          <w:szCs w:val="28"/>
          <w:lang w:val="kk-KZ"/>
        </w:rPr>
      </w:pPr>
      <w:r w:rsidRPr="004F7C85">
        <w:rPr>
          <w:sz w:val="28"/>
          <w:szCs w:val="28"/>
          <w:lang w:val="kk-KZ"/>
        </w:rPr>
        <w:t xml:space="preserve">№1 педагогикалық кеңес                            </w:t>
      </w:r>
      <w:r w:rsidRPr="004F7C85">
        <w:rPr>
          <w:color w:val="000000"/>
          <w:sz w:val="28"/>
          <w:szCs w:val="28"/>
          <w:lang w:val="kk-KZ"/>
        </w:rPr>
        <w:t>МКҚК «Нұршуақ» бөбекжай-балабақша</w:t>
      </w:r>
    </w:p>
    <w:p w:rsidR="0070150C" w:rsidRPr="004F7C85" w:rsidRDefault="0070150C" w:rsidP="0070150C">
      <w:pPr>
        <w:spacing w:after="0" w:line="240" w:lineRule="atLeast"/>
        <w:rPr>
          <w:sz w:val="28"/>
          <w:szCs w:val="28"/>
          <w:lang w:val="kk-KZ"/>
        </w:rPr>
      </w:pPr>
      <w:r w:rsidRPr="004F7C85">
        <w:rPr>
          <w:sz w:val="28"/>
          <w:szCs w:val="28"/>
          <w:lang w:val="kk-KZ"/>
        </w:rPr>
        <w:t xml:space="preserve">шешімінде қабылданды                              </w:t>
      </w:r>
      <w:r w:rsidRPr="004F7C85">
        <w:rPr>
          <w:color w:val="000000"/>
          <w:sz w:val="28"/>
          <w:szCs w:val="28"/>
          <w:lang w:val="kk-KZ"/>
        </w:rPr>
        <w:t>басшысы</w:t>
      </w:r>
      <w:r w:rsidRPr="004F7C85">
        <w:rPr>
          <w:sz w:val="28"/>
          <w:szCs w:val="28"/>
          <w:lang w:val="kk-KZ"/>
        </w:rPr>
        <w:t xml:space="preserve">  </w:t>
      </w:r>
      <w:r w:rsidRPr="004F7C85">
        <w:rPr>
          <w:color w:val="000000"/>
          <w:sz w:val="28"/>
          <w:szCs w:val="28"/>
          <w:lang w:val="kk-KZ" w:eastAsia="en-US"/>
        </w:rPr>
        <w:t>Г.Н.Аубакишева</w:t>
      </w:r>
    </w:p>
    <w:p w:rsidR="0070150C" w:rsidRPr="004F7C85" w:rsidRDefault="0070150C" w:rsidP="0070150C">
      <w:pPr>
        <w:spacing w:after="0" w:line="240" w:lineRule="atLeast"/>
        <w:rPr>
          <w:sz w:val="28"/>
          <w:szCs w:val="28"/>
          <w:lang w:val="kk-KZ"/>
        </w:rPr>
      </w:pPr>
    </w:p>
    <w:p w:rsidR="00A618A7" w:rsidRDefault="00A618A7" w:rsidP="00124761">
      <w:pPr>
        <w:spacing w:after="0" w:line="240" w:lineRule="auto"/>
        <w:jc w:val="center"/>
        <w:rPr>
          <w:rFonts w:eastAsia="Calibri"/>
          <w:b/>
          <w:sz w:val="24"/>
          <w:szCs w:val="24"/>
          <w:lang w:val="kk-KZ" w:eastAsia="en-US"/>
        </w:rPr>
      </w:pPr>
    </w:p>
    <w:p w:rsidR="0070150C" w:rsidRDefault="0070150C" w:rsidP="00124761">
      <w:pPr>
        <w:spacing w:after="0" w:line="240" w:lineRule="auto"/>
        <w:jc w:val="center"/>
        <w:rPr>
          <w:rFonts w:eastAsia="Calibri"/>
          <w:b/>
          <w:sz w:val="24"/>
          <w:szCs w:val="24"/>
          <w:lang w:val="kk-KZ" w:eastAsia="en-US"/>
        </w:rPr>
      </w:pPr>
    </w:p>
    <w:p w:rsidR="00124761" w:rsidRPr="00124761" w:rsidRDefault="00124761" w:rsidP="00124761">
      <w:pPr>
        <w:spacing w:after="0" w:line="240" w:lineRule="auto"/>
        <w:jc w:val="center"/>
        <w:rPr>
          <w:rFonts w:eastAsia="Calibri"/>
          <w:b/>
          <w:spacing w:val="-3"/>
          <w:sz w:val="24"/>
          <w:szCs w:val="24"/>
          <w:lang w:val="kk-KZ" w:eastAsia="en-US"/>
        </w:rPr>
      </w:pPr>
      <w:r w:rsidRPr="00124761">
        <w:rPr>
          <w:rFonts w:eastAsia="Calibri"/>
          <w:b/>
          <w:sz w:val="24"/>
          <w:szCs w:val="24"/>
          <w:lang w:val="kk-KZ" w:eastAsia="en-US"/>
        </w:rPr>
        <w:t>Мектепке дейінгі тәрбие мен оқытудың үлгілік оқу жоспары және</w:t>
      </w:r>
      <w:r w:rsidRPr="00124761">
        <w:rPr>
          <w:rFonts w:eastAsia="Calibri"/>
          <w:b/>
          <w:spacing w:val="1"/>
          <w:sz w:val="24"/>
          <w:szCs w:val="24"/>
          <w:lang w:val="kk-KZ" w:eastAsia="en-US"/>
        </w:rPr>
        <w:t xml:space="preserve"> </w:t>
      </w:r>
      <w:r w:rsidRPr="00124761">
        <w:rPr>
          <w:rFonts w:eastAsia="Calibri"/>
          <w:b/>
          <w:sz w:val="24"/>
          <w:szCs w:val="24"/>
          <w:lang w:val="kk-KZ" w:eastAsia="en-US"/>
        </w:rPr>
        <w:t>Мектепке</w:t>
      </w:r>
      <w:r w:rsidRPr="00124761">
        <w:rPr>
          <w:rFonts w:eastAsia="Calibri"/>
          <w:b/>
          <w:spacing w:val="-1"/>
          <w:sz w:val="24"/>
          <w:szCs w:val="24"/>
          <w:lang w:val="kk-KZ" w:eastAsia="en-US"/>
        </w:rPr>
        <w:t xml:space="preserve"> </w:t>
      </w:r>
      <w:r w:rsidRPr="00124761">
        <w:rPr>
          <w:rFonts w:eastAsia="Calibri"/>
          <w:b/>
          <w:sz w:val="24"/>
          <w:szCs w:val="24"/>
          <w:lang w:val="kk-KZ" w:eastAsia="en-US"/>
        </w:rPr>
        <w:t>дейінгі</w:t>
      </w:r>
      <w:r w:rsidRPr="00124761">
        <w:rPr>
          <w:rFonts w:eastAsia="Calibri"/>
          <w:b/>
          <w:spacing w:val="-3"/>
          <w:sz w:val="24"/>
          <w:szCs w:val="24"/>
          <w:lang w:val="kk-KZ" w:eastAsia="en-US"/>
        </w:rPr>
        <w:t xml:space="preserve"> </w:t>
      </w:r>
      <w:r w:rsidRPr="00124761">
        <w:rPr>
          <w:rFonts w:eastAsia="Calibri"/>
          <w:b/>
          <w:sz w:val="24"/>
          <w:szCs w:val="24"/>
          <w:lang w:val="kk-KZ" w:eastAsia="en-US"/>
        </w:rPr>
        <w:t>тәрбие</w:t>
      </w:r>
      <w:r w:rsidRPr="00124761">
        <w:rPr>
          <w:rFonts w:eastAsia="Calibri"/>
          <w:b/>
          <w:spacing w:val="-1"/>
          <w:sz w:val="24"/>
          <w:szCs w:val="24"/>
          <w:lang w:val="kk-KZ" w:eastAsia="en-US"/>
        </w:rPr>
        <w:t xml:space="preserve"> </w:t>
      </w:r>
      <w:r w:rsidRPr="00124761">
        <w:rPr>
          <w:rFonts w:eastAsia="Calibri"/>
          <w:b/>
          <w:sz w:val="24"/>
          <w:szCs w:val="24"/>
          <w:lang w:val="kk-KZ" w:eastAsia="en-US"/>
        </w:rPr>
        <w:t>мен</w:t>
      </w:r>
      <w:r w:rsidRPr="00124761">
        <w:rPr>
          <w:rFonts w:eastAsia="Calibri"/>
          <w:b/>
          <w:spacing w:val="-3"/>
          <w:sz w:val="24"/>
          <w:szCs w:val="24"/>
          <w:lang w:val="kk-KZ" w:eastAsia="en-US"/>
        </w:rPr>
        <w:t xml:space="preserve"> </w:t>
      </w:r>
      <w:r w:rsidRPr="00124761">
        <w:rPr>
          <w:rFonts w:eastAsia="Calibri"/>
          <w:b/>
          <w:sz w:val="24"/>
          <w:szCs w:val="24"/>
          <w:lang w:val="kk-KZ" w:eastAsia="en-US"/>
        </w:rPr>
        <w:t xml:space="preserve">оқытудың  </w:t>
      </w:r>
      <w:r w:rsidRPr="00124761">
        <w:rPr>
          <w:rFonts w:eastAsia="Calibri"/>
          <w:b/>
          <w:spacing w:val="-2"/>
          <w:sz w:val="24"/>
          <w:szCs w:val="24"/>
          <w:lang w:val="kk-KZ" w:eastAsia="en-US"/>
        </w:rPr>
        <w:t xml:space="preserve"> </w:t>
      </w:r>
      <w:r w:rsidRPr="00124761">
        <w:rPr>
          <w:rFonts w:eastAsia="Calibri"/>
          <w:b/>
          <w:sz w:val="24"/>
          <w:szCs w:val="24"/>
          <w:lang w:val="kk-KZ" w:eastAsia="en-US"/>
        </w:rPr>
        <w:t>үлгілік</w:t>
      </w:r>
      <w:r w:rsidRPr="00124761">
        <w:rPr>
          <w:rFonts w:eastAsia="Calibri"/>
          <w:b/>
          <w:spacing w:val="-5"/>
          <w:sz w:val="24"/>
          <w:szCs w:val="24"/>
          <w:lang w:val="kk-KZ" w:eastAsia="en-US"/>
        </w:rPr>
        <w:t xml:space="preserve"> </w:t>
      </w:r>
      <w:r w:rsidRPr="00124761">
        <w:rPr>
          <w:rFonts w:eastAsia="Calibri"/>
          <w:b/>
          <w:sz w:val="24"/>
          <w:szCs w:val="24"/>
          <w:lang w:val="kk-KZ" w:eastAsia="en-US"/>
        </w:rPr>
        <w:t>оқу</w:t>
      </w:r>
      <w:r w:rsidRPr="00124761">
        <w:rPr>
          <w:rFonts w:eastAsia="Calibri"/>
          <w:b/>
          <w:spacing w:val="-3"/>
          <w:sz w:val="24"/>
          <w:szCs w:val="24"/>
          <w:lang w:val="kk-KZ" w:eastAsia="en-US"/>
        </w:rPr>
        <w:t xml:space="preserve">  </w:t>
      </w:r>
      <w:r w:rsidRPr="00124761">
        <w:rPr>
          <w:rFonts w:eastAsia="Calibri"/>
          <w:b/>
          <w:sz w:val="24"/>
          <w:szCs w:val="24"/>
          <w:lang w:val="kk-KZ" w:eastAsia="en-US"/>
        </w:rPr>
        <w:t>бағдарламасы   негізінде</w:t>
      </w:r>
      <w:r w:rsidRPr="00124761">
        <w:rPr>
          <w:rFonts w:eastAsia="Calibri"/>
          <w:b/>
          <w:spacing w:val="1"/>
          <w:sz w:val="24"/>
          <w:szCs w:val="24"/>
          <w:lang w:val="kk-KZ" w:eastAsia="en-US"/>
        </w:rPr>
        <w:t xml:space="preserve"> </w:t>
      </w:r>
      <w:r w:rsidRPr="00124761">
        <w:rPr>
          <w:rFonts w:eastAsia="Calibri"/>
          <w:b/>
          <w:sz w:val="24"/>
          <w:szCs w:val="24"/>
          <w:lang w:val="kk-KZ" w:eastAsia="en-US"/>
        </w:rPr>
        <w:t xml:space="preserve"> 2022-</w:t>
      </w:r>
      <w:r w:rsidRPr="00124761">
        <w:rPr>
          <w:rFonts w:eastAsia="Calibri"/>
          <w:b/>
          <w:spacing w:val="-3"/>
          <w:sz w:val="24"/>
          <w:szCs w:val="24"/>
          <w:lang w:val="kk-KZ" w:eastAsia="en-US"/>
        </w:rPr>
        <w:t xml:space="preserve"> </w:t>
      </w:r>
      <w:r w:rsidRPr="00124761">
        <w:rPr>
          <w:rFonts w:eastAsia="Calibri"/>
          <w:b/>
          <w:sz w:val="24"/>
          <w:szCs w:val="24"/>
          <w:lang w:val="kk-KZ" w:eastAsia="en-US"/>
        </w:rPr>
        <w:t>2023 оқу</w:t>
      </w:r>
      <w:r w:rsidRPr="00124761">
        <w:rPr>
          <w:rFonts w:eastAsia="Calibri"/>
          <w:b/>
          <w:spacing w:val="-4"/>
          <w:sz w:val="24"/>
          <w:szCs w:val="24"/>
          <w:lang w:val="kk-KZ" w:eastAsia="en-US"/>
        </w:rPr>
        <w:t xml:space="preserve"> </w:t>
      </w:r>
      <w:r w:rsidRPr="00124761">
        <w:rPr>
          <w:rFonts w:eastAsia="Calibri"/>
          <w:b/>
          <w:sz w:val="24"/>
          <w:szCs w:val="24"/>
          <w:lang w:val="kk-KZ" w:eastAsia="en-US"/>
        </w:rPr>
        <w:t>жылына</w:t>
      </w:r>
      <w:r w:rsidRPr="00124761">
        <w:rPr>
          <w:rFonts w:eastAsia="Calibri"/>
          <w:b/>
          <w:spacing w:val="1"/>
          <w:sz w:val="24"/>
          <w:szCs w:val="24"/>
          <w:lang w:val="kk-KZ" w:eastAsia="en-US"/>
        </w:rPr>
        <w:t xml:space="preserve"> </w:t>
      </w:r>
      <w:r w:rsidRPr="00124761">
        <w:rPr>
          <w:rFonts w:eastAsia="Calibri"/>
          <w:b/>
          <w:sz w:val="24"/>
          <w:szCs w:val="24"/>
          <w:lang w:val="kk-KZ" w:eastAsia="en-US"/>
        </w:rPr>
        <w:t>арналған  ұйымдастырылған</w:t>
      </w:r>
      <w:r w:rsidRPr="00124761">
        <w:rPr>
          <w:rFonts w:eastAsia="Calibri"/>
          <w:b/>
          <w:spacing w:val="65"/>
          <w:sz w:val="24"/>
          <w:szCs w:val="24"/>
          <w:lang w:val="kk-KZ" w:eastAsia="en-US"/>
        </w:rPr>
        <w:t xml:space="preserve"> </w:t>
      </w:r>
      <w:r w:rsidRPr="00124761">
        <w:rPr>
          <w:rFonts w:eastAsia="Calibri"/>
          <w:b/>
          <w:sz w:val="24"/>
          <w:szCs w:val="24"/>
          <w:lang w:val="kk-KZ" w:eastAsia="en-US"/>
        </w:rPr>
        <w:t>іс-әрекеттің</w:t>
      </w:r>
      <w:r w:rsidRPr="00124761">
        <w:rPr>
          <w:rFonts w:eastAsia="Calibri"/>
          <w:b/>
          <w:spacing w:val="-3"/>
          <w:sz w:val="24"/>
          <w:szCs w:val="24"/>
          <w:lang w:val="kk-KZ" w:eastAsia="en-US"/>
        </w:rPr>
        <w:t xml:space="preserve"> переспективалық жоспар</w:t>
      </w:r>
    </w:p>
    <w:p w:rsidR="00124761" w:rsidRPr="00124761" w:rsidRDefault="00124761" w:rsidP="00124761">
      <w:pPr>
        <w:spacing w:after="14" w:line="266" w:lineRule="auto"/>
        <w:ind w:right="7"/>
        <w:jc w:val="both"/>
        <w:rPr>
          <w:rFonts w:eastAsia="Calibri"/>
          <w:sz w:val="24"/>
          <w:szCs w:val="24"/>
          <w:lang w:val="kk-KZ" w:eastAsia="en-US"/>
        </w:rPr>
      </w:pPr>
    </w:p>
    <w:p w:rsidR="00124761" w:rsidRDefault="00124761" w:rsidP="00124761">
      <w:pPr>
        <w:spacing w:after="0"/>
        <w:rPr>
          <w:rFonts w:eastAsia="Calibri"/>
          <w:sz w:val="24"/>
          <w:szCs w:val="24"/>
          <w:lang w:val="kk-KZ" w:eastAsia="en-US"/>
        </w:rPr>
      </w:pPr>
      <w:r w:rsidRPr="00124761">
        <w:rPr>
          <w:rFonts w:eastAsia="Calibri"/>
          <w:sz w:val="24"/>
          <w:szCs w:val="24"/>
          <w:lang w:val="kk-KZ" w:eastAsia="en-US"/>
        </w:rPr>
        <w:t>Білім беру ұйымы</w:t>
      </w:r>
      <w:r w:rsidRPr="00124761">
        <w:rPr>
          <w:rFonts w:eastAsia="Calibri"/>
          <w:b/>
          <w:sz w:val="24"/>
          <w:szCs w:val="24"/>
          <w:lang w:val="kk-KZ" w:eastAsia="en-US"/>
        </w:rPr>
        <w:t xml:space="preserve">: </w:t>
      </w:r>
      <w:r w:rsidR="00A618A7">
        <w:rPr>
          <w:rFonts w:eastAsia="Calibri"/>
          <w:b/>
          <w:sz w:val="24"/>
          <w:szCs w:val="24"/>
          <w:lang w:val="kk-KZ" w:eastAsia="en-US"/>
        </w:rPr>
        <w:t>МКҚК «Нұршуақ» бөбекжай-балабақшасы</w:t>
      </w:r>
      <w:r w:rsidRPr="00124761">
        <w:rPr>
          <w:rFonts w:eastAsia="Calibri"/>
          <w:sz w:val="24"/>
          <w:szCs w:val="24"/>
          <w:lang w:val="kk-KZ" w:eastAsia="en-US"/>
        </w:rPr>
        <w:t xml:space="preserve"> </w:t>
      </w:r>
    </w:p>
    <w:p w:rsidR="008536B4" w:rsidRPr="00124761" w:rsidRDefault="00124761" w:rsidP="00124761">
      <w:pPr>
        <w:spacing w:after="0"/>
        <w:rPr>
          <w:lang w:val="kk-KZ"/>
        </w:rPr>
      </w:pPr>
      <w:r>
        <w:rPr>
          <w:sz w:val="24"/>
          <w:szCs w:val="24"/>
          <w:lang w:val="kk-KZ"/>
        </w:rPr>
        <w:t xml:space="preserve">Топ: </w:t>
      </w:r>
      <w:r w:rsidR="00A618A7">
        <w:rPr>
          <w:b/>
          <w:sz w:val="24"/>
          <w:szCs w:val="24"/>
          <w:lang w:val="kk-KZ"/>
        </w:rPr>
        <w:t>«Айгөлек» ортаңғы тобы</w:t>
      </w:r>
      <w:r>
        <w:rPr>
          <w:sz w:val="24"/>
          <w:szCs w:val="24"/>
          <w:lang w:val="kk-KZ"/>
        </w:rPr>
        <w:t xml:space="preserve"> </w:t>
      </w:r>
      <w:r w:rsidR="0072497E" w:rsidRPr="00124761">
        <w:rPr>
          <w:sz w:val="24"/>
          <w:szCs w:val="24"/>
          <w:lang w:val="kk-KZ"/>
        </w:rPr>
        <w:br/>
        <w:t>Бала жасы: 3 жастағы балалар</w:t>
      </w:r>
      <w:r w:rsidR="008536B4" w:rsidRPr="00124761">
        <w:rPr>
          <w:lang w:val="kk-KZ"/>
        </w:rPr>
        <w:t xml:space="preserve"> </w:t>
      </w:r>
    </w:p>
    <w:p w:rsidR="0072497E" w:rsidRPr="00124761" w:rsidRDefault="00124761" w:rsidP="008536B4">
      <w:pPr>
        <w:spacing w:after="0"/>
        <w:rPr>
          <w:sz w:val="24"/>
          <w:szCs w:val="24"/>
          <w:lang w:val="kk-KZ"/>
        </w:rPr>
      </w:pPr>
      <w:r w:rsidRPr="00124761">
        <w:rPr>
          <w:sz w:val="24"/>
          <w:szCs w:val="24"/>
          <w:lang w:val="kk-KZ"/>
        </w:rPr>
        <w:t>Жоспардың құрылу кезеңі</w:t>
      </w:r>
      <w:r>
        <w:rPr>
          <w:sz w:val="24"/>
          <w:szCs w:val="24"/>
          <w:lang w:val="kk-KZ"/>
        </w:rPr>
        <w:t xml:space="preserve">: </w:t>
      </w:r>
      <w:r w:rsidR="008536B4" w:rsidRPr="00124761">
        <w:rPr>
          <w:sz w:val="24"/>
          <w:szCs w:val="24"/>
          <w:lang w:val="kk-KZ"/>
        </w:rPr>
        <w:t>қыркүйек айы 2022 жыл</w:t>
      </w:r>
      <w:r w:rsidR="0072497E" w:rsidRPr="00124761">
        <w:rPr>
          <w:sz w:val="24"/>
          <w:szCs w:val="24"/>
          <w:lang w:val="kk-KZ"/>
        </w:rPr>
        <w:br/>
      </w:r>
    </w:p>
    <w:tbl>
      <w:tblPr>
        <w:tblW w:w="5434" w:type="pct"/>
        <w:tblInd w:w="-948" w:type="dxa"/>
        <w:tblCellMar>
          <w:top w:w="45" w:type="dxa"/>
          <w:left w:w="45" w:type="dxa"/>
          <w:bottom w:w="45" w:type="dxa"/>
          <w:right w:w="45" w:type="dxa"/>
        </w:tblCellMar>
        <w:tblLook w:val="04A0" w:firstRow="1" w:lastRow="0" w:firstColumn="1" w:lastColumn="0" w:noHBand="0" w:noVBand="1"/>
      </w:tblPr>
      <w:tblGrid>
        <w:gridCol w:w="2532"/>
        <w:gridCol w:w="8243"/>
      </w:tblGrid>
      <w:tr w:rsidR="0072497E" w:rsidRPr="00144D4A" w:rsidTr="00124761">
        <w:tc>
          <w:tcPr>
            <w:tcW w:w="117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44D4A" w:rsidRDefault="0072497E" w:rsidP="00CB3E47">
            <w:pPr>
              <w:spacing w:after="0"/>
              <w:rPr>
                <w:sz w:val="24"/>
                <w:szCs w:val="24"/>
              </w:rPr>
            </w:pPr>
            <w:r w:rsidRPr="00144D4A">
              <w:rPr>
                <w:b/>
                <w:sz w:val="24"/>
                <w:szCs w:val="24"/>
              </w:rPr>
              <w:t>Ұйымдастырылған іс-әрекет</w:t>
            </w:r>
          </w:p>
        </w:tc>
        <w:tc>
          <w:tcPr>
            <w:tcW w:w="38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44D4A" w:rsidRDefault="0072497E" w:rsidP="00CB3E47">
            <w:pPr>
              <w:spacing w:after="0"/>
              <w:rPr>
                <w:sz w:val="24"/>
                <w:szCs w:val="24"/>
              </w:rPr>
            </w:pPr>
            <w:r w:rsidRPr="00144D4A">
              <w:rPr>
                <w:b/>
                <w:sz w:val="24"/>
                <w:szCs w:val="24"/>
              </w:rPr>
              <w:t>Ұйымдастырылған іс-әрекеттің міндеттері</w:t>
            </w:r>
          </w:p>
        </w:tc>
      </w:tr>
      <w:tr w:rsidR="0072497E" w:rsidRPr="00144D4A" w:rsidTr="00124761">
        <w:tc>
          <w:tcPr>
            <w:tcW w:w="1175"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Сөйлеуді дамыту</w:t>
            </w:r>
          </w:p>
        </w:tc>
        <w:tc>
          <w:tcPr>
            <w:tcW w:w="3825" w:type="pct"/>
            <w:tcBorders>
              <w:top w:val="single" w:sz="6" w:space="0" w:color="000000"/>
              <w:left w:val="single" w:sz="6" w:space="0" w:color="000000"/>
              <w:bottom w:val="single" w:sz="6" w:space="0" w:color="000000"/>
              <w:right w:val="single" w:sz="6" w:space="0" w:color="000000"/>
            </w:tcBorders>
            <w:vAlign w:val="center"/>
          </w:tcPr>
          <w:p w:rsidR="00973AA9" w:rsidRPr="00144D4A" w:rsidRDefault="00973AA9" w:rsidP="00973AA9">
            <w:pPr>
              <w:spacing w:after="0"/>
              <w:rPr>
                <w:b/>
                <w:sz w:val="24"/>
                <w:szCs w:val="24"/>
              </w:rPr>
            </w:pPr>
            <w:r w:rsidRPr="00144D4A">
              <w:rPr>
                <w:b/>
                <w:sz w:val="24"/>
                <w:szCs w:val="24"/>
              </w:rPr>
              <w:t xml:space="preserve">Сөйлеудің дыбыстық мәдениеті. </w:t>
            </w:r>
          </w:p>
          <w:p w:rsidR="0072497E" w:rsidRPr="00144D4A" w:rsidRDefault="00973AA9" w:rsidP="00973AA9">
            <w:pPr>
              <w:spacing w:after="0"/>
              <w:rPr>
                <w:sz w:val="24"/>
                <w:szCs w:val="24"/>
              </w:rPr>
            </w:pPr>
            <w:r w:rsidRPr="00144D4A">
              <w:rPr>
                <w:sz w:val="24"/>
                <w:szCs w:val="24"/>
              </w:rPr>
              <w:t>Дауысты (а, ә,) және кейбір дауыссыз (п-б) дыбыстарды анық айту, дыбыстардың артикуляциясын нақтылау және бекіту</w:t>
            </w:r>
          </w:p>
          <w:p w:rsidR="00973AA9" w:rsidRPr="00144D4A" w:rsidRDefault="00973AA9" w:rsidP="00973AA9">
            <w:pPr>
              <w:spacing w:after="0"/>
              <w:rPr>
                <w:b/>
                <w:sz w:val="24"/>
                <w:szCs w:val="24"/>
              </w:rPr>
            </w:pPr>
            <w:r w:rsidRPr="00144D4A">
              <w:rPr>
                <w:b/>
                <w:sz w:val="24"/>
                <w:szCs w:val="24"/>
              </w:rPr>
              <w:t xml:space="preserve">Сөздік қор. </w:t>
            </w:r>
          </w:p>
          <w:p w:rsidR="00973AA9" w:rsidRPr="00144D4A" w:rsidRDefault="00973AA9" w:rsidP="00BB52B2">
            <w:pPr>
              <w:spacing w:after="0"/>
              <w:rPr>
                <w:sz w:val="24"/>
                <w:szCs w:val="24"/>
              </w:rPr>
            </w:pPr>
            <w:r w:rsidRPr="00144D4A">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және ерекше белгілері бойынш</w:t>
            </w:r>
            <w:r w:rsidR="00BB52B2" w:rsidRPr="00144D4A">
              <w:rPr>
                <w:sz w:val="24"/>
                <w:szCs w:val="24"/>
              </w:rPr>
              <w:t>а жалпылаушы сөздермен байыту</w:t>
            </w:r>
            <w:r w:rsidRPr="00144D4A">
              <w:rPr>
                <w:sz w:val="24"/>
                <w:szCs w:val="24"/>
              </w:rPr>
              <w:t>.</w:t>
            </w:r>
          </w:p>
          <w:p w:rsidR="00BB52B2" w:rsidRPr="00144D4A" w:rsidRDefault="00BB52B2" w:rsidP="00BB52B2">
            <w:pPr>
              <w:spacing w:after="0"/>
              <w:rPr>
                <w:sz w:val="24"/>
                <w:szCs w:val="24"/>
              </w:rPr>
            </w:pPr>
            <w:r w:rsidRPr="00144D4A">
              <w:rPr>
                <w:sz w:val="24"/>
                <w:szCs w:val="24"/>
              </w:rPr>
              <w:t xml:space="preserve">Балаларға жаңылтпаш, санамақ айтқызу, сөздік </w:t>
            </w:r>
            <w:r w:rsidR="00B11B80">
              <w:rPr>
                <w:sz w:val="24"/>
                <w:szCs w:val="24"/>
              </w:rPr>
              <w:t xml:space="preserve">қорларын жаңа сөздермен байыту, </w:t>
            </w:r>
            <w:r w:rsidR="00B11B80" w:rsidRPr="00B11B80">
              <w:rPr>
                <w:sz w:val="24"/>
                <w:szCs w:val="24"/>
              </w:rPr>
              <w:t>не қызықтыратыны туралы әңгіме, жеке пікір білдіруге баулу</w:t>
            </w:r>
            <w:r w:rsidR="00B11B80">
              <w:rPr>
                <w:sz w:val="24"/>
                <w:szCs w:val="24"/>
              </w:rPr>
              <w:t>.</w:t>
            </w:r>
          </w:p>
          <w:p w:rsidR="00BB52B2" w:rsidRPr="00144D4A" w:rsidRDefault="00BB52B2" w:rsidP="00BB52B2">
            <w:pPr>
              <w:spacing w:after="0"/>
              <w:rPr>
                <w:b/>
                <w:sz w:val="24"/>
                <w:szCs w:val="24"/>
              </w:rPr>
            </w:pPr>
            <w:r w:rsidRPr="00144D4A">
              <w:rPr>
                <w:b/>
                <w:sz w:val="24"/>
                <w:szCs w:val="24"/>
              </w:rPr>
              <w:t xml:space="preserve">Тілдің грамматикалық құрылымы. </w:t>
            </w:r>
          </w:p>
          <w:p w:rsidR="00BB52B2" w:rsidRPr="00144D4A" w:rsidRDefault="00BB52B2" w:rsidP="00BB52B2">
            <w:pPr>
              <w:spacing w:after="0"/>
              <w:rPr>
                <w:sz w:val="24"/>
                <w:szCs w:val="24"/>
              </w:rPr>
            </w:pPr>
            <w:r w:rsidRPr="00144D4A">
              <w:rPr>
                <w:sz w:val="24"/>
                <w:szCs w:val="24"/>
              </w:rPr>
              <w:t>Сөздерді жіктелуіне, септелуіне қарай байланыстыру</w:t>
            </w:r>
          </w:p>
          <w:p w:rsidR="00CB3E47" w:rsidRPr="00144D4A" w:rsidRDefault="00CB3E47" w:rsidP="00CB3E47">
            <w:pPr>
              <w:spacing w:after="0"/>
              <w:rPr>
                <w:sz w:val="24"/>
                <w:szCs w:val="24"/>
              </w:rPr>
            </w:pPr>
            <w:r w:rsidRPr="00144D4A">
              <w:rPr>
                <w:b/>
                <w:sz w:val="24"/>
                <w:szCs w:val="24"/>
              </w:rPr>
              <w:t>Байланыстырып сөйлеу</w:t>
            </w:r>
            <w:r w:rsidRPr="00144D4A">
              <w:rPr>
                <w:sz w:val="24"/>
                <w:szCs w:val="24"/>
              </w:rPr>
              <w:t xml:space="preserve">. </w:t>
            </w:r>
          </w:p>
          <w:p w:rsidR="00CB3E47" w:rsidRPr="00144D4A" w:rsidRDefault="00CB3E47" w:rsidP="00CB3E47">
            <w:pPr>
              <w:spacing w:after="0"/>
              <w:rPr>
                <w:sz w:val="24"/>
                <w:szCs w:val="24"/>
              </w:rPr>
            </w:pPr>
            <w:r w:rsidRPr="00144D4A">
              <w:rPr>
                <w:sz w:val="24"/>
                <w:szCs w:val="24"/>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tc>
      </w:tr>
      <w:tr w:rsidR="0072497E" w:rsidRPr="00144D4A" w:rsidTr="00124761">
        <w:tc>
          <w:tcPr>
            <w:tcW w:w="1175"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Көркем әдебиет</w:t>
            </w:r>
          </w:p>
        </w:tc>
        <w:tc>
          <w:tcPr>
            <w:tcW w:w="3825" w:type="pct"/>
            <w:tcBorders>
              <w:top w:val="single" w:sz="6" w:space="0" w:color="000000"/>
              <w:left w:val="single" w:sz="6" w:space="0" w:color="000000"/>
              <w:bottom w:val="single" w:sz="6" w:space="0" w:color="000000"/>
              <w:right w:val="single" w:sz="6" w:space="0" w:color="000000"/>
            </w:tcBorders>
            <w:vAlign w:val="center"/>
          </w:tcPr>
          <w:p w:rsidR="00CB3E47" w:rsidRPr="00144D4A" w:rsidRDefault="00CB3E47" w:rsidP="00CB3E47">
            <w:pPr>
              <w:spacing w:after="0"/>
              <w:rPr>
                <w:sz w:val="24"/>
                <w:szCs w:val="24"/>
              </w:rPr>
            </w:pPr>
            <w:r w:rsidRPr="00144D4A">
              <w:rPr>
                <w:sz w:val="24"/>
                <w:szCs w:val="24"/>
              </w:rPr>
              <w:t xml:space="preserve">Кітаптарға қызығушылықты ояту. </w:t>
            </w:r>
          </w:p>
          <w:p w:rsidR="0072497E" w:rsidRPr="00B11B80" w:rsidRDefault="00CB3E47" w:rsidP="00CB3E47">
            <w:pPr>
              <w:spacing w:after="0"/>
              <w:rPr>
                <w:sz w:val="24"/>
                <w:szCs w:val="24"/>
                <w:lang w:val="kk-KZ"/>
              </w:rPr>
            </w:pPr>
            <w:r w:rsidRPr="00144D4A">
              <w:rPr>
                <w:sz w:val="24"/>
                <w:szCs w:val="24"/>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r w:rsidR="00D3646C" w:rsidRPr="00144D4A">
              <w:rPr>
                <w:sz w:val="24"/>
                <w:szCs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r w:rsidR="00B11B80">
              <w:rPr>
                <w:sz w:val="24"/>
                <w:szCs w:val="24"/>
                <w:lang w:val="kk-KZ"/>
              </w:rPr>
              <w:t xml:space="preserve">. </w:t>
            </w:r>
            <w:r w:rsidR="00B11B80" w:rsidRPr="00B11B80">
              <w:rPr>
                <w:sz w:val="24"/>
                <w:szCs w:val="24"/>
                <w:lang w:val="kk-KZ"/>
              </w:rPr>
              <w:t>заттың қасиеттерін атау және сипаттау</w:t>
            </w:r>
          </w:p>
          <w:p w:rsidR="00D3646C" w:rsidRPr="00144D4A" w:rsidRDefault="00D3646C" w:rsidP="00CB3E47">
            <w:pPr>
              <w:spacing w:after="0"/>
              <w:rPr>
                <w:sz w:val="24"/>
                <w:szCs w:val="24"/>
              </w:rPr>
            </w:pPr>
          </w:p>
        </w:tc>
      </w:tr>
      <w:tr w:rsidR="0072497E" w:rsidRPr="00144D4A" w:rsidTr="00124761">
        <w:tc>
          <w:tcPr>
            <w:tcW w:w="1175"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Математика негіздері</w:t>
            </w:r>
          </w:p>
        </w:tc>
        <w:tc>
          <w:tcPr>
            <w:tcW w:w="3825" w:type="pct"/>
            <w:tcBorders>
              <w:top w:val="single" w:sz="6" w:space="0" w:color="000000"/>
              <w:left w:val="single" w:sz="6" w:space="0" w:color="000000"/>
              <w:bottom w:val="single" w:sz="6" w:space="0" w:color="000000"/>
              <w:right w:val="single" w:sz="6" w:space="0" w:color="000000"/>
            </w:tcBorders>
            <w:vAlign w:val="center"/>
          </w:tcPr>
          <w:p w:rsidR="00E4294B" w:rsidRPr="00144D4A" w:rsidRDefault="00E4294B" w:rsidP="00E4294B">
            <w:pPr>
              <w:spacing w:after="0"/>
              <w:rPr>
                <w:b/>
                <w:sz w:val="24"/>
                <w:szCs w:val="24"/>
              </w:rPr>
            </w:pPr>
            <w:r w:rsidRPr="00144D4A">
              <w:rPr>
                <w:b/>
                <w:sz w:val="24"/>
                <w:szCs w:val="24"/>
              </w:rPr>
              <w:t xml:space="preserve">Сан. </w:t>
            </w:r>
          </w:p>
          <w:p w:rsidR="00257674" w:rsidRPr="00144D4A" w:rsidRDefault="00257674" w:rsidP="00E4294B">
            <w:pPr>
              <w:spacing w:after="0"/>
              <w:rPr>
                <w:sz w:val="24"/>
                <w:szCs w:val="24"/>
              </w:rPr>
            </w:pPr>
            <w:r w:rsidRPr="00144D4A">
              <w:rPr>
                <w:sz w:val="24"/>
                <w:szCs w:val="24"/>
              </w:rPr>
              <w:lastRenderedPageBreak/>
              <w:t xml:space="preserve">«Көп», «бір» ұғымдары туралы түсініктерді қалыптастыру, заттардың санын ажыратуға үйрету: көп-біреу (біреу-көп), біртекті заттарды топтастыру </w:t>
            </w:r>
          </w:p>
          <w:p w:rsidR="00E4294B" w:rsidRPr="00144D4A" w:rsidRDefault="00E4294B" w:rsidP="00E4294B">
            <w:pPr>
              <w:spacing w:after="0"/>
              <w:rPr>
                <w:sz w:val="24"/>
                <w:szCs w:val="24"/>
              </w:rPr>
            </w:pPr>
            <w:r w:rsidRPr="00144D4A">
              <w:rPr>
                <w:b/>
                <w:sz w:val="24"/>
                <w:szCs w:val="24"/>
              </w:rPr>
              <w:t>Шама</w:t>
            </w:r>
            <w:r w:rsidRPr="00144D4A">
              <w:rPr>
                <w:sz w:val="24"/>
                <w:szCs w:val="24"/>
              </w:rPr>
              <w:t xml:space="preserve">.  </w:t>
            </w:r>
          </w:p>
          <w:p w:rsidR="00D82145" w:rsidRPr="00144D4A" w:rsidRDefault="00257674" w:rsidP="00D82145">
            <w:pPr>
              <w:spacing w:after="0"/>
              <w:rPr>
                <w:b/>
                <w:sz w:val="24"/>
                <w:szCs w:val="24"/>
              </w:rPr>
            </w:pPr>
            <w:r w:rsidRPr="00144D4A">
              <w:rPr>
                <w:sz w:val="24"/>
                <w:szCs w:val="24"/>
              </w:rPr>
              <w:t xml:space="preserve">Екі затты өлшемі бойынша (ұзын-қысқа, биік-аласа, артық-кем) салыстыру. </w:t>
            </w:r>
            <w:r w:rsidR="00D82145" w:rsidRPr="00144D4A">
              <w:rPr>
                <w:b/>
                <w:sz w:val="24"/>
                <w:szCs w:val="24"/>
              </w:rPr>
              <w:t xml:space="preserve">Геометриялық фигуралар.  </w:t>
            </w:r>
          </w:p>
          <w:p w:rsidR="00D82145" w:rsidRPr="00144D4A" w:rsidRDefault="00257674" w:rsidP="00D82145">
            <w:pPr>
              <w:spacing w:after="0"/>
              <w:rPr>
                <w:sz w:val="24"/>
                <w:szCs w:val="24"/>
              </w:rPr>
            </w:pPr>
            <w:r w:rsidRPr="00144D4A">
              <w:rPr>
                <w:sz w:val="24"/>
                <w:szCs w:val="24"/>
              </w:rPr>
              <w:t>Балаларды геометриялық фигуралармен: үшбұрыш, шаршы</w:t>
            </w:r>
            <w:r w:rsidRPr="00144D4A">
              <w:rPr>
                <w:sz w:val="24"/>
                <w:szCs w:val="24"/>
                <w:lang w:val="kk-KZ"/>
              </w:rPr>
              <w:t xml:space="preserve">мен </w:t>
            </w:r>
            <w:r w:rsidR="00D82145" w:rsidRPr="00144D4A">
              <w:rPr>
                <w:sz w:val="24"/>
                <w:szCs w:val="24"/>
              </w:rPr>
              <w:t>таныстыру, ұстау және көру тәсілдері арқылы аталған фигураларды зерттеуге мүмкіндік беру.</w:t>
            </w:r>
          </w:p>
          <w:p w:rsidR="00D82145" w:rsidRPr="00144D4A" w:rsidRDefault="00D82145" w:rsidP="00D82145">
            <w:pPr>
              <w:spacing w:after="0"/>
              <w:rPr>
                <w:sz w:val="24"/>
                <w:szCs w:val="24"/>
              </w:rPr>
            </w:pPr>
            <w:r w:rsidRPr="00144D4A">
              <w:rPr>
                <w:b/>
                <w:sz w:val="24"/>
                <w:szCs w:val="24"/>
              </w:rPr>
              <w:t>Кеңістікті бағдарлау</w:t>
            </w:r>
            <w:r w:rsidRPr="00144D4A">
              <w:rPr>
                <w:sz w:val="24"/>
                <w:szCs w:val="24"/>
              </w:rPr>
              <w:t xml:space="preserve">. </w:t>
            </w:r>
          </w:p>
          <w:p w:rsidR="005E28FA" w:rsidRPr="00144D4A" w:rsidRDefault="00D82145" w:rsidP="00D82145">
            <w:pPr>
              <w:spacing w:after="0"/>
              <w:rPr>
                <w:sz w:val="24"/>
                <w:szCs w:val="24"/>
              </w:rPr>
            </w:pPr>
            <w:r w:rsidRPr="00144D4A">
              <w:rPr>
                <w:sz w:val="24"/>
                <w:szCs w:val="24"/>
              </w:rPr>
              <w:t>Өзінің дене мүшелерін бағдарлау және осыған байланысты өзіне қатысты кеңістік бағыттарын анықтау: алдында-артында.</w:t>
            </w:r>
          </w:p>
        </w:tc>
      </w:tr>
      <w:tr w:rsidR="0072497E" w:rsidRPr="00144D4A" w:rsidTr="00124761">
        <w:tc>
          <w:tcPr>
            <w:tcW w:w="1175"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lastRenderedPageBreak/>
              <w:t>Қоршаған ортамен таныстыру</w:t>
            </w:r>
          </w:p>
        </w:tc>
        <w:tc>
          <w:tcPr>
            <w:tcW w:w="3825" w:type="pct"/>
            <w:tcBorders>
              <w:top w:val="single" w:sz="6" w:space="0" w:color="000000"/>
              <w:left w:val="single" w:sz="6" w:space="0" w:color="000000"/>
              <w:bottom w:val="single" w:sz="6" w:space="0" w:color="000000"/>
              <w:right w:val="single" w:sz="6" w:space="0" w:color="000000"/>
            </w:tcBorders>
            <w:vAlign w:val="center"/>
          </w:tcPr>
          <w:p w:rsidR="002A7532" w:rsidRPr="00144D4A" w:rsidRDefault="002A7532" w:rsidP="002A7532">
            <w:pPr>
              <w:spacing w:after="0"/>
              <w:rPr>
                <w:b/>
                <w:sz w:val="24"/>
                <w:szCs w:val="24"/>
              </w:rPr>
            </w:pPr>
            <w:r w:rsidRPr="00144D4A">
              <w:rPr>
                <w:b/>
                <w:sz w:val="24"/>
                <w:szCs w:val="24"/>
              </w:rPr>
              <w:t xml:space="preserve">Бала, оның отбасы, үйі. </w:t>
            </w:r>
          </w:p>
          <w:p w:rsidR="0072497E" w:rsidRPr="00144D4A" w:rsidRDefault="002A7532" w:rsidP="002A7532">
            <w:pPr>
              <w:spacing w:after="0"/>
              <w:rPr>
                <w:sz w:val="24"/>
                <w:szCs w:val="24"/>
              </w:rPr>
            </w:pPr>
            <w:r w:rsidRPr="00144D4A">
              <w:rPr>
                <w:sz w:val="24"/>
                <w:szCs w:val="24"/>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rsidR="002A7532" w:rsidRPr="00144D4A" w:rsidRDefault="002A7532" w:rsidP="002A7532">
            <w:pPr>
              <w:spacing w:after="0"/>
              <w:rPr>
                <w:b/>
                <w:sz w:val="24"/>
                <w:szCs w:val="24"/>
              </w:rPr>
            </w:pPr>
            <w:r w:rsidRPr="00144D4A">
              <w:rPr>
                <w:b/>
                <w:sz w:val="24"/>
                <w:szCs w:val="24"/>
              </w:rPr>
              <w:t xml:space="preserve">Заттық әлем. </w:t>
            </w:r>
          </w:p>
          <w:p w:rsidR="002A7532" w:rsidRPr="00144D4A" w:rsidRDefault="002A7532" w:rsidP="002A7532">
            <w:pPr>
              <w:spacing w:after="0"/>
              <w:rPr>
                <w:sz w:val="24"/>
                <w:szCs w:val="24"/>
              </w:rPr>
            </w:pPr>
            <w:r w:rsidRPr="00144D4A">
              <w:rPr>
                <w:sz w:val="24"/>
                <w:szCs w:val="24"/>
              </w:rPr>
              <w:t>Заттардың айырмашылықтары мен атауларын, олардың көлемін зерттеу дағдыларын қалыптастыру, заттардың сапалары мен қасиеттерін: сипап сезу арқылы тануды қалыптастыру.</w:t>
            </w:r>
          </w:p>
          <w:p w:rsidR="009D17E3" w:rsidRPr="00144D4A" w:rsidRDefault="009D17E3" w:rsidP="009D17E3">
            <w:pPr>
              <w:spacing w:after="0"/>
              <w:rPr>
                <w:b/>
                <w:sz w:val="24"/>
                <w:szCs w:val="24"/>
              </w:rPr>
            </w:pPr>
            <w:r w:rsidRPr="00144D4A">
              <w:rPr>
                <w:b/>
                <w:sz w:val="24"/>
                <w:szCs w:val="24"/>
              </w:rPr>
              <w:t xml:space="preserve">Көлік, байланыс құралдары.  </w:t>
            </w:r>
          </w:p>
          <w:p w:rsidR="009D17E3" w:rsidRPr="00144D4A" w:rsidRDefault="009D17E3" w:rsidP="009D17E3">
            <w:pPr>
              <w:spacing w:after="0"/>
              <w:rPr>
                <w:sz w:val="24"/>
                <w:szCs w:val="24"/>
              </w:rPr>
            </w:pPr>
            <w:r w:rsidRPr="00144D4A">
              <w:rPr>
                <w:sz w:val="24"/>
                <w:szCs w:val="24"/>
              </w:rPr>
              <w:t xml:space="preserve">Көлік құралдарының түрлерімен таныстыру. </w:t>
            </w:r>
          </w:p>
          <w:p w:rsidR="009D17E3" w:rsidRPr="00144D4A" w:rsidRDefault="009D17E3" w:rsidP="009D17E3">
            <w:pPr>
              <w:spacing w:after="0"/>
              <w:rPr>
                <w:sz w:val="24"/>
                <w:szCs w:val="24"/>
              </w:rPr>
            </w:pPr>
            <w:r w:rsidRPr="00144D4A">
              <w:rPr>
                <w:b/>
                <w:sz w:val="24"/>
                <w:szCs w:val="24"/>
              </w:rPr>
              <w:t>Еңбекке баулу</w:t>
            </w:r>
            <w:r w:rsidRPr="00144D4A">
              <w:rPr>
                <w:sz w:val="24"/>
                <w:szCs w:val="24"/>
              </w:rPr>
              <w:t xml:space="preserve">. </w:t>
            </w:r>
          </w:p>
          <w:p w:rsidR="009D17E3" w:rsidRPr="00144D4A" w:rsidRDefault="009D17E3" w:rsidP="009D17E3">
            <w:pPr>
              <w:spacing w:after="0"/>
              <w:rPr>
                <w:sz w:val="24"/>
                <w:szCs w:val="24"/>
              </w:rPr>
            </w:pPr>
            <w:r w:rsidRPr="00144D4A">
              <w:rPr>
                <w:sz w:val="24"/>
                <w:szCs w:val="24"/>
              </w:rPr>
              <w:t xml:space="preserve">Таныс мамандық иелеріне құрметпен қарау, олардың еңбек нәтижелеріне қамқорлық таныту. </w:t>
            </w:r>
          </w:p>
          <w:p w:rsidR="0056433A" w:rsidRPr="00144D4A" w:rsidRDefault="0056433A" w:rsidP="0056433A">
            <w:pPr>
              <w:spacing w:after="0"/>
              <w:rPr>
                <w:sz w:val="24"/>
                <w:szCs w:val="24"/>
              </w:rPr>
            </w:pPr>
            <w:r w:rsidRPr="00144D4A">
              <w:rPr>
                <w:b/>
                <w:sz w:val="24"/>
                <w:szCs w:val="24"/>
              </w:rPr>
              <w:t>Адамгершілік және патриоттық тәрбие</w:t>
            </w:r>
            <w:r w:rsidRPr="00144D4A">
              <w:rPr>
                <w:sz w:val="24"/>
                <w:szCs w:val="24"/>
              </w:rPr>
              <w:t xml:space="preserve">. </w:t>
            </w:r>
          </w:p>
          <w:p w:rsidR="0056433A" w:rsidRPr="00144D4A" w:rsidRDefault="0056433A" w:rsidP="0056433A">
            <w:pPr>
              <w:spacing w:after="0"/>
              <w:rPr>
                <w:sz w:val="24"/>
                <w:szCs w:val="24"/>
              </w:rPr>
            </w:pPr>
            <w:r w:rsidRPr="00144D4A">
              <w:rPr>
                <w:sz w:val="24"/>
                <w:szCs w:val="24"/>
              </w:rPr>
              <w:t>Балаларда «дұрыс» немесе «дұрыс емес», «жақсы» немесе «жаман» әрекеттер (қылықтар) туралы қарапайым түсініктерді дамыту</w:t>
            </w:r>
          </w:p>
          <w:p w:rsidR="00DE4EDA" w:rsidRPr="00144D4A" w:rsidRDefault="00DE4EDA" w:rsidP="00DE4EDA">
            <w:pPr>
              <w:spacing w:after="0"/>
              <w:rPr>
                <w:sz w:val="24"/>
                <w:szCs w:val="24"/>
              </w:rPr>
            </w:pPr>
            <w:r w:rsidRPr="00144D4A">
              <w:rPr>
                <w:b/>
                <w:sz w:val="24"/>
                <w:szCs w:val="24"/>
              </w:rPr>
              <w:t>Менің Отаным – Қазақстан</w:t>
            </w:r>
            <w:r w:rsidRPr="00144D4A">
              <w:rPr>
                <w:sz w:val="24"/>
                <w:szCs w:val="24"/>
              </w:rPr>
              <w:t xml:space="preserve">.  </w:t>
            </w:r>
          </w:p>
          <w:p w:rsidR="00DE4EDA" w:rsidRPr="00144D4A" w:rsidRDefault="00DE4EDA" w:rsidP="00DE4EDA">
            <w:pPr>
              <w:spacing w:after="0"/>
              <w:rPr>
                <w:sz w:val="24"/>
                <w:szCs w:val="24"/>
              </w:rPr>
            </w:pPr>
            <w:r w:rsidRPr="00144D4A">
              <w:rPr>
                <w:sz w:val="24"/>
                <w:szCs w:val="24"/>
              </w:rPr>
              <w:t>Балалар тұратын қала мен ауыл туралы білімдерін қалыптастыру. Отанына деген сүйіспеншілік сезімін ояту.</w:t>
            </w:r>
          </w:p>
          <w:p w:rsidR="00DE4EDA" w:rsidRPr="00144D4A" w:rsidRDefault="00DE4EDA" w:rsidP="00DE4EDA">
            <w:pPr>
              <w:spacing w:after="0"/>
              <w:rPr>
                <w:b/>
                <w:sz w:val="24"/>
                <w:szCs w:val="24"/>
              </w:rPr>
            </w:pPr>
            <w:r w:rsidRPr="00144D4A">
              <w:rPr>
                <w:b/>
                <w:sz w:val="24"/>
                <w:szCs w:val="24"/>
              </w:rPr>
              <w:t xml:space="preserve">Өсімдіктер әлемі. </w:t>
            </w:r>
          </w:p>
          <w:p w:rsidR="00DE4EDA" w:rsidRPr="00144D4A" w:rsidRDefault="00DE4EDA" w:rsidP="00DE4EDA">
            <w:pPr>
              <w:spacing w:after="0"/>
              <w:rPr>
                <w:sz w:val="24"/>
                <w:szCs w:val="24"/>
              </w:rPr>
            </w:pPr>
            <w:r w:rsidRPr="00144D4A">
              <w:rPr>
                <w:sz w:val="24"/>
                <w:szCs w:val="24"/>
              </w:rPr>
              <w:t xml:space="preserve">Туған өлкенің кейбір өсімдіктері туралы қарапайым түсініктерді қалыптастыру. </w:t>
            </w:r>
          </w:p>
          <w:p w:rsidR="00A154D6" w:rsidRPr="00144D4A" w:rsidRDefault="00A154D6" w:rsidP="00A154D6">
            <w:pPr>
              <w:spacing w:after="0"/>
              <w:rPr>
                <w:b/>
                <w:sz w:val="24"/>
                <w:szCs w:val="24"/>
              </w:rPr>
            </w:pPr>
            <w:r w:rsidRPr="00144D4A">
              <w:rPr>
                <w:b/>
                <w:sz w:val="24"/>
                <w:szCs w:val="24"/>
              </w:rPr>
              <w:t xml:space="preserve">Жануарлар әлемі. </w:t>
            </w:r>
          </w:p>
          <w:p w:rsidR="00A154D6" w:rsidRPr="00144D4A" w:rsidRDefault="00A154D6" w:rsidP="00A154D6">
            <w:pPr>
              <w:spacing w:after="0"/>
              <w:rPr>
                <w:sz w:val="24"/>
                <w:szCs w:val="24"/>
              </w:rPr>
            </w:pPr>
            <w:r w:rsidRPr="00144D4A">
              <w:rPr>
                <w:sz w:val="24"/>
                <w:szCs w:val="24"/>
              </w:rPr>
              <w:t xml:space="preserve">Үй жануарлары туралы білімдерін бекіту. </w:t>
            </w:r>
          </w:p>
          <w:p w:rsidR="008536B4" w:rsidRPr="00144D4A" w:rsidRDefault="008536B4" w:rsidP="008536B4">
            <w:pPr>
              <w:spacing w:after="0"/>
              <w:rPr>
                <w:sz w:val="24"/>
                <w:szCs w:val="24"/>
              </w:rPr>
            </w:pPr>
            <w:r w:rsidRPr="00144D4A">
              <w:rPr>
                <w:b/>
                <w:sz w:val="24"/>
                <w:szCs w:val="24"/>
              </w:rPr>
              <w:t>Табиғаттағы маусымдық өзгерістер</w:t>
            </w:r>
            <w:r w:rsidRPr="00144D4A">
              <w:rPr>
                <w:sz w:val="24"/>
                <w:szCs w:val="24"/>
              </w:rPr>
              <w:t xml:space="preserve">.  </w:t>
            </w:r>
          </w:p>
          <w:p w:rsidR="00A154D6" w:rsidRPr="00144D4A" w:rsidRDefault="008536B4" w:rsidP="008536B4">
            <w:pPr>
              <w:spacing w:after="0"/>
              <w:rPr>
                <w:sz w:val="24"/>
                <w:szCs w:val="24"/>
              </w:rPr>
            </w:pPr>
            <w:r w:rsidRPr="00144D4A">
              <w:rPr>
                <w:sz w:val="24"/>
                <w:szCs w:val="24"/>
              </w:rPr>
              <w:t>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8536B4" w:rsidRPr="00144D4A" w:rsidRDefault="008536B4" w:rsidP="008536B4">
            <w:pPr>
              <w:spacing w:after="0"/>
              <w:rPr>
                <w:sz w:val="24"/>
                <w:szCs w:val="24"/>
              </w:rPr>
            </w:pPr>
            <w:r w:rsidRPr="00144D4A">
              <w:rPr>
                <w:b/>
                <w:sz w:val="24"/>
                <w:szCs w:val="24"/>
              </w:rPr>
              <w:t>Табиғатта қауіпсіз мінез-құлық ережелерін</w:t>
            </w:r>
            <w:r w:rsidRPr="00144D4A">
              <w:rPr>
                <w:sz w:val="24"/>
                <w:szCs w:val="24"/>
              </w:rPr>
              <w:t xml:space="preserve"> сақтау (саңырауқұлақтар мен жидектерді жемеу),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ұсақ заттармен ойындарда қауіпсіз әрекет ету дағдыларын қалыптастыру </w:t>
            </w:r>
          </w:p>
          <w:p w:rsidR="008536B4" w:rsidRPr="00144D4A" w:rsidRDefault="008536B4" w:rsidP="008536B4">
            <w:pPr>
              <w:spacing w:after="0"/>
              <w:rPr>
                <w:sz w:val="24"/>
                <w:szCs w:val="24"/>
              </w:rPr>
            </w:pPr>
            <w:r w:rsidRPr="00144D4A">
              <w:rPr>
                <w:sz w:val="24"/>
                <w:szCs w:val="24"/>
              </w:rPr>
              <w:t>(оларды ауызға алмау, құмды шашпау, ұсақ заттарды құлаққа, мұрынға тықпау).</w:t>
            </w:r>
          </w:p>
        </w:tc>
      </w:tr>
      <w:tr w:rsidR="0072497E" w:rsidRPr="00144D4A" w:rsidTr="00124761">
        <w:tc>
          <w:tcPr>
            <w:tcW w:w="1175"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Сурет салу</w:t>
            </w:r>
          </w:p>
        </w:tc>
        <w:tc>
          <w:tcPr>
            <w:tcW w:w="3825" w:type="pct"/>
            <w:tcBorders>
              <w:top w:val="single" w:sz="6" w:space="0" w:color="000000"/>
              <w:left w:val="single" w:sz="6" w:space="0" w:color="000000"/>
              <w:bottom w:val="single" w:sz="6" w:space="0" w:color="000000"/>
              <w:right w:val="single" w:sz="6" w:space="0" w:color="000000"/>
            </w:tcBorders>
            <w:vAlign w:val="center"/>
          </w:tcPr>
          <w:p w:rsidR="00D31E96" w:rsidRPr="00144D4A" w:rsidRDefault="00D31E96" w:rsidP="00D31E96">
            <w:pPr>
              <w:ind w:left="-15" w:right="7"/>
            </w:pPr>
            <w:r w:rsidRPr="00144D4A">
              <w:t xml:space="preserve">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 </w:t>
            </w:r>
            <w:r w:rsidR="00B11B80" w:rsidRPr="00B11B80">
              <w:t>Балаларға</w:t>
            </w:r>
            <w:r w:rsidR="00B11B80">
              <w:rPr>
                <w:lang w:val="kk-KZ"/>
              </w:rPr>
              <w:t xml:space="preserve"> </w:t>
            </w:r>
            <w:r w:rsidR="00B11B80" w:rsidRPr="00B11B80">
              <w:t xml:space="preserve"> түстерді араластыруға, түстерді атауға үйрету.</w:t>
            </w:r>
          </w:p>
          <w:p w:rsidR="005E28FA" w:rsidRPr="00144D4A" w:rsidRDefault="005E28FA" w:rsidP="005E28FA">
            <w:pPr>
              <w:spacing w:after="0"/>
              <w:rPr>
                <w:sz w:val="24"/>
                <w:szCs w:val="24"/>
              </w:rPr>
            </w:pPr>
            <w:r w:rsidRPr="00144D4A">
              <w:rPr>
                <w:sz w:val="24"/>
                <w:szCs w:val="24"/>
              </w:rPr>
              <w:t>Сурет салу кезінде қарындашты қатты қыспай, дұрыс ұстауды үйрету. Сурет салуда қауіпсіздікті сақтауға, ұқыптылыққа баулу.</w:t>
            </w:r>
          </w:p>
        </w:tc>
      </w:tr>
      <w:tr w:rsidR="0072497E" w:rsidRPr="00144D4A" w:rsidTr="00124761">
        <w:tc>
          <w:tcPr>
            <w:tcW w:w="1175"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Мүсіндеу</w:t>
            </w:r>
          </w:p>
        </w:tc>
        <w:tc>
          <w:tcPr>
            <w:tcW w:w="3825"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567613" w:rsidP="005E28FA">
            <w:pPr>
              <w:spacing w:after="0"/>
              <w:rPr>
                <w:sz w:val="24"/>
                <w:szCs w:val="24"/>
                <w:lang w:val="kk-KZ"/>
              </w:rPr>
            </w:pPr>
            <w:r w:rsidRPr="00144D4A">
              <w:rPr>
                <w:sz w:val="24"/>
                <w:szCs w:val="24"/>
              </w:rPr>
              <w:t>Мүсіндеу барысында қауіпсіздікті сақтауға, ұқыпты болуға баулу</w:t>
            </w:r>
            <w:r w:rsidR="006A6585" w:rsidRPr="00144D4A">
              <w:rPr>
                <w:sz w:val="24"/>
                <w:szCs w:val="24"/>
                <w:lang w:val="kk-KZ"/>
              </w:rPr>
              <w:t xml:space="preserve">. </w:t>
            </w:r>
          </w:p>
          <w:p w:rsidR="009E33BD" w:rsidRPr="00144D4A" w:rsidRDefault="009E33BD" w:rsidP="005E28FA">
            <w:pPr>
              <w:spacing w:after="0"/>
              <w:rPr>
                <w:sz w:val="24"/>
                <w:szCs w:val="24"/>
                <w:lang w:val="kk-KZ"/>
              </w:rPr>
            </w:pPr>
            <w:r w:rsidRPr="00144D4A">
              <w:rPr>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p w:rsidR="00FF2BEF" w:rsidRPr="00144D4A" w:rsidRDefault="00FF2BEF" w:rsidP="005E28FA">
            <w:pPr>
              <w:spacing w:after="0"/>
              <w:rPr>
                <w:sz w:val="24"/>
                <w:szCs w:val="24"/>
                <w:lang w:val="kk-KZ"/>
              </w:rPr>
            </w:pPr>
            <w:r w:rsidRPr="00144D4A">
              <w:rPr>
                <w:sz w:val="24"/>
                <w:szCs w:val="24"/>
                <w:lang w:val="kk-KZ"/>
              </w:rPr>
              <w:t xml:space="preserve">Кесектерді алақандарының арасында домалату, есу, жаю тәсілдері арқылы заттарды мүсіндеу (ыдыстар, ойыншықтар).  </w:t>
            </w:r>
          </w:p>
          <w:p w:rsidR="00FF2BEF" w:rsidRPr="00144D4A" w:rsidRDefault="00FF2BEF" w:rsidP="005E28FA">
            <w:pPr>
              <w:spacing w:after="0"/>
              <w:rPr>
                <w:sz w:val="24"/>
                <w:szCs w:val="24"/>
                <w:lang w:val="kk-KZ"/>
              </w:rPr>
            </w:pPr>
            <w:r w:rsidRPr="00144D4A">
              <w:rPr>
                <w:sz w:val="24"/>
                <w:szCs w:val="24"/>
                <w:lang w:val="kk-KZ"/>
              </w:rPr>
              <w:t xml:space="preserve">Бірнеше бөліктерді қосу, қысу, біріктіру арқылы өсімдіктерді және жануарларды мүсіндеу дағдыларын қалыптастыру.  </w:t>
            </w:r>
          </w:p>
        </w:tc>
      </w:tr>
      <w:tr w:rsidR="0072497E" w:rsidRPr="00144D4A" w:rsidTr="00124761">
        <w:tc>
          <w:tcPr>
            <w:tcW w:w="1175"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567613" w:rsidP="00CB3E47">
            <w:pPr>
              <w:spacing w:after="0"/>
              <w:rPr>
                <w:sz w:val="24"/>
                <w:szCs w:val="24"/>
              </w:rPr>
            </w:pPr>
            <w:r w:rsidRPr="00144D4A">
              <w:rPr>
                <w:sz w:val="24"/>
                <w:szCs w:val="24"/>
              </w:rPr>
              <w:t>Жапсыру</w:t>
            </w:r>
          </w:p>
        </w:tc>
        <w:tc>
          <w:tcPr>
            <w:tcW w:w="3825" w:type="pct"/>
            <w:tcBorders>
              <w:top w:val="single" w:sz="6" w:space="0" w:color="000000"/>
              <w:left w:val="single" w:sz="6" w:space="0" w:color="000000"/>
              <w:bottom w:val="single" w:sz="6" w:space="0" w:color="000000"/>
              <w:right w:val="single" w:sz="6" w:space="0" w:color="000000"/>
            </w:tcBorders>
            <w:vAlign w:val="center"/>
          </w:tcPr>
          <w:p w:rsidR="00820D70" w:rsidRPr="00144D4A" w:rsidRDefault="00820D70" w:rsidP="00820D70">
            <w:pPr>
              <w:spacing w:after="0"/>
              <w:rPr>
                <w:sz w:val="24"/>
                <w:szCs w:val="24"/>
              </w:rPr>
            </w:pPr>
            <w:r w:rsidRPr="00144D4A">
              <w:rPr>
                <w:sz w:val="24"/>
                <w:szCs w:val="24"/>
              </w:rPr>
              <w:t xml:space="preserve">Қағаз бетінде көлемі, </w:t>
            </w:r>
          </w:p>
          <w:p w:rsidR="00820D70" w:rsidRPr="00144D4A" w:rsidRDefault="00820D70" w:rsidP="00820D70">
            <w:pPr>
              <w:spacing w:after="0"/>
              <w:rPr>
                <w:sz w:val="24"/>
                <w:szCs w:val="24"/>
              </w:rPr>
            </w:pPr>
            <w:r w:rsidRPr="00144D4A">
              <w:rPr>
                <w:sz w:val="24"/>
                <w:szCs w:val="24"/>
              </w:rPr>
              <w:t>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567613" w:rsidRPr="00144D4A" w:rsidRDefault="00567613" w:rsidP="00567613">
            <w:pPr>
              <w:spacing w:after="0"/>
              <w:rPr>
                <w:sz w:val="24"/>
                <w:szCs w:val="24"/>
              </w:rPr>
            </w:pPr>
            <w:r w:rsidRPr="00144D4A">
              <w:rPr>
                <w:sz w:val="24"/>
                <w:szCs w:val="24"/>
              </w:rPr>
              <w:t xml:space="preserve">Балалардың жапсыруға қызығушылығын арттыру. Қағаз бетінде көлемі, </w:t>
            </w:r>
          </w:p>
          <w:p w:rsidR="00567613" w:rsidRPr="00144D4A" w:rsidRDefault="00567613" w:rsidP="00567613">
            <w:pPr>
              <w:spacing w:after="0"/>
              <w:rPr>
                <w:sz w:val="24"/>
                <w:szCs w:val="24"/>
              </w:rPr>
            </w:pPr>
            <w:r w:rsidRPr="00144D4A">
              <w:rPr>
                <w:sz w:val="24"/>
                <w:szCs w:val="24"/>
              </w:rPr>
              <w:t xml:space="preserve">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 </w:t>
            </w:r>
          </w:p>
          <w:p w:rsidR="0072497E" w:rsidRPr="00144D4A" w:rsidRDefault="00567613" w:rsidP="00567613">
            <w:pPr>
              <w:spacing w:after="0"/>
              <w:rPr>
                <w:sz w:val="24"/>
                <w:szCs w:val="24"/>
              </w:rPr>
            </w:pPr>
            <w:r w:rsidRPr="00144D4A">
              <w:rPr>
                <w:sz w:val="24"/>
                <w:szCs w:val="24"/>
              </w:rPr>
              <w:t>Желімдеудің техникасын үйрету: желімді қылқаламға, мұқият жағып алу, жаймадағы дайын үлгіге жағу, желімнің қалдықтарын сүртуге майлықты қолдану.</w:t>
            </w:r>
            <w:r w:rsidRPr="00144D4A">
              <w:t xml:space="preserve"> </w:t>
            </w:r>
            <w:r w:rsidRPr="00144D4A">
              <w:rPr>
                <w:sz w:val="24"/>
                <w:szCs w:val="24"/>
              </w:rPr>
              <w:t xml:space="preserve">Жапсыру барысында қауіпсіздік техникасы ережелерін сақтауға, ұқыпты болуға баулу.  </w:t>
            </w:r>
          </w:p>
          <w:p w:rsidR="009E33BD" w:rsidRPr="00144D4A" w:rsidRDefault="009E33BD" w:rsidP="00567613">
            <w:pPr>
              <w:spacing w:after="0"/>
              <w:rPr>
                <w:sz w:val="24"/>
                <w:szCs w:val="24"/>
              </w:rPr>
            </w:pPr>
            <w:r w:rsidRPr="00144D4A">
              <w:rPr>
                <w:sz w:val="24"/>
                <w:szCs w:val="24"/>
              </w:rPr>
              <w:t>Жапсыруда табиғи материалдарды және қағазды түрлендіру әдістерін (жырту, умаждау, бүктеу, қатпарлау) қолдану</w:t>
            </w:r>
          </w:p>
        </w:tc>
      </w:tr>
      <w:tr w:rsidR="0072497E" w:rsidRPr="00144D4A" w:rsidTr="00124761">
        <w:tc>
          <w:tcPr>
            <w:tcW w:w="1175"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Құрастыру</w:t>
            </w:r>
          </w:p>
        </w:tc>
        <w:tc>
          <w:tcPr>
            <w:tcW w:w="3825" w:type="pct"/>
            <w:tcBorders>
              <w:top w:val="single" w:sz="6" w:space="0" w:color="000000"/>
              <w:left w:val="single" w:sz="6" w:space="0" w:color="000000"/>
              <w:bottom w:val="single" w:sz="6" w:space="0" w:color="000000"/>
              <w:right w:val="single" w:sz="6" w:space="0" w:color="000000"/>
            </w:tcBorders>
            <w:vAlign w:val="center"/>
          </w:tcPr>
          <w:p w:rsidR="00567613" w:rsidRPr="00144D4A" w:rsidRDefault="00567613" w:rsidP="00567613">
            <w:pPr>
              <w:spacing w:after="0"/>
              <w:rPr>
                <w:sz w:val="24"/>
                <w:szCs w:val="24"/>
              </w:rPr>
            </w:pPr>
            <w:r w:rsidRPr="00144D4A">
              <w:rPr>
                <w:sz w:val="24"/>
                <w:szCs w:val="24"/>
              </w:rPr>
              <w:t xml:space="preserve">Балалардың құрастыруға қызығушылығын арттыру, конструкторлардың түрлерімен таныстыру. </w:t>
            </w:r>
          </w:p>
          <w:p w:rsidR="0072497E" w:rsidRPr="00144D4A" w:rsidRDefault="00567613" w:rsidP="00567613">
            <w:pPr>
              <w:spacing w:after="0"/>
              <w:rPr>
                <w:sz w:val="24"/>
                <w:szCs w:val="24"/>
              </w:rPr>
            </w:pPr>
            <w:r w:rsidRPr="00144D4A">
              <w:rPr>
                <w:sz w:val="24"/>
                <w:szCs w:val="24"/>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r w:rsidR="00820D70" w:rsidRPr="00144D4A">
              <w:rPr>
                <w:sz w:val="24"/>
                <w:szCs w:val="24"/>
              </w:rPr>
              <w:t xml:space="preserve">Құрастырған құрылыспен сюжетті ойыншықтарды қолданып ойнату </w:t>
            </w:r>
            <w:r w:rsidR="001972AD" w:rsidRPr="00144D4A">
              <w:rPr>
                <w:sz w:val="24"/>
                <w:szCs w:val="24"/>
              </w:rPr>
              <w:t xml:space="preserve">Ойнап болғаннан кейін бөлшектерді жинауға, қауіпсіздік техникасы ережелерін сақтауға, ұқыптылыққа баулу.  </w:t>
            </w:r>
          </w:p>
          <w:p w:rsidR="009E33BD" w:rsidRPr="00144D4A" w:rsidRDefault="009E33BD" w:rsidP="00567613">
            <w:pPr>
              <w:spacing w:after="0"/>
              <w:rPr>
                <w:sz w:val="24"/>
                <w:szCs w:val="24"/>
              </w:rPr>
            </w:pPr>
            <w:r w:rsidRPr="00144D4A">
              <w:rPr>
                <w:sz w:val="24"/>
                <w:szCs w:val="24"/>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p>
        </w:tc>
      </w:tr>
    </w:tbl>
    <w:p w:rsidR="00124761" w:rsidRDefault="00124761" w:rsidP="008536B4">
      <w:pPr>
        <w:spacing w:after="100" w:afterAutospacing="1"/>
        <w:rPr>
          <w:sz w:val="24"/>
          <w:szCs w:val="24"/>
          <w:lang w:val="kk-KZ"/>
        </w:rPr>
      </w:pPr>
    </w:p>
    <w:p w:rsidR="00124761" w:rsidRDefault="00124761" w:rsidP="008536B4">
      <w:pPr>
        <w:spacing w:after="100" w:afterAutospacing="1"/>
        <w:rPr>
          <w:sz w:val="24"/>
          <w:szCs w:val="24"/>
          <w:lang w:val="kk-KZ"/>
        </w:rPr>
      </w:pPr>
    </w:p>
    <w:p w:rsidR="00A618A7" w:rsidRDefault="00A618A7" w:rsidP="008536B4">
      <w:pPr>
        <w:spacing w:after="100" w:afterAutospacing="1"/>
        <w:rPr>
          <w:sz w:val="24"/>
          <w:szCs w:val="24"/>
          <w:lang w:val="kk-KZ"/>
        </w:rPr>
      </w:pPr>
    </w:p>
    <w:p w:rsidR="00A618A7" w:rsidRDefault="00A618A7" w:rsidP="008536B4">
      <w:pPr>
        <w:spacing w:after="100" w:afterAutospacing="1"/>
        <w:rPr>
          <w:sz w:val="24"/>
          <w:szCs w:val="24"/>
          <w:lang w:val="kk-KZ"/>
        </w:rPr>
      </w:pPr>
    </w:p>
    <w:p w:rsidR="00A618A7" w:rsidRDefault="00A618A7" w:rsidP="008536B4">
      <w:pPr>
        <w:spacing w:after="100" w:afterAutospacing="1"/>
        <w:rPr>
          <w:sz w:val="24"/>
          <w:szCs w:val="24"/>
          <w:lang w:val="kk-KZ"/>
        </w:rPr>
      </w:pPr>
    </w:p>
    <w:p w:rsidR="0072497E" w:rsidRPr="00124761" w:rsidRDefault="0072497E" w:rsidP="008536B4">
      <w:pPr>
        <w:spacing w:after="100" w:afterAutospacing="1"/>
        <w:rPr>
          <w:b/>
          <w:sz w:val="24"/>
          <w:szCs w:val="24"/>
          <w:lang w:val="kk-KZ"/>
        </w:rPr>
      </w:pPr>
      <w:r w:rsidRPr="00124761">
        <w:rPr>
          <w:sz w:val="24"/>
          <w:szCs w:val="24"/>
          <w:lang w:val="kk-KZ"/>
        </w:rPr>
        <w:br/>
        <w:t> </w:t>
      </w:r>
      <w:r w:rsidR="008536B4" w:rsidRPr="00144D4A">
        <w:rPr>
          <w:b/>
          <w:sz w:val="24"/>
          <w:szCs w:val="24"/>
          <w:lang w:val="kk-KZ"/>
        </w:rPr>
        <w:t>Жосп</w:t>
      </w:r>
      <w:r w:rsidR="00124761" w:rsidRPr="00124761">
        <w:rPr>
          <w:b/>
          <w:sz w:val="24"/>
          <w:szCs w:val="24"/>
          <w:lang w:val="kk-KZ"/>
        </w:rPr>
        <w:t>ардың құрылу кезеңі</w:t>
      </w:r>
      <w:r w:rsidR="00124761">
        <w:rPr>
          <w:b/>
          <w:sz w:val="24"/>
          <w:szCs w:val="24"/>
          <w:lang w:val="kk-KZ"/>
        </w:rPr>
        <w:t xml:space="preserve">: </w:t>
      </w:r>
      <w:r w:rsidR="008536B4" w:rsidRPr="00144D4A">
        <w:rPr>
          <w:b/>
          <w:sz w:val="24"/>
          <w:szCs w:val="24"/>
          <w:lang w:val="kk-KZ"/>
        </w:rPr>
        <w:t>қазан</w:t>
      </w:r>
      <w:r w:rsidR="008536B4" w:rsidRPr="00124761">
        <w:rPr>
          <w:b/>
          <w:sz w:val="24"/>
          <w:szCs w:val="24"/>
          <w:lang w:val="kk-KZ"/>
        </w:rPr>
        <w:t xml:space="preserve"> айы</w:t>
      </w:r>
      <w:r w:rsidR="008536B4" w:rsidRPr="00144D4A">
        <w:rPr>
          <w:b/>
          <w:sz w:val="24"/>
          <w:szCs w:val="24"/>
          <w:lang w:val="kk-KZ"/>
        </w:rPr>
        <w:t>,</w:t>
      </w:r>
      <w:r w:rsidR="008536B4" w:rsidRPr="00124761">
        <w:rPr>
          <w:b/>
          <w:sz w:val="24"/>
          <w:szCs w:val="24"/>
          <w:lang w:val="kk-KZ"/>
        </w:rPr>
        <w:t xml:space="preserve"> 2022 жыл</w:t>
      </w:r>
      <w:r w:rsidR="008536B4" w:rsidRPr="00144D4A">
        <w:rPr>
          <w:b/>
          <w:sz w:val="24"/>
          <w:szCs w:val="24"/>
          <w:lang w:val="kk-KZ"/>
        </w:rPr>
        <w:t xml:space="preserve"> </w:t>
      </w:r>
    </w:p>
    <w:tbl>
      <w:tblPr>
        <w:tblW w:w="5505" w:type="pct"/>
        <w:tblInd w:w="-948" w:type="dxa"/>
        <w:tblCellMar>
          <w:top w:w="45" w:type="dxa"/>
          <w:left w:w="45" w:type="dxa"/>
          <w:bottom w:w="45" w:type="dxa"/>
          <w:right w:w="45" w:type="dxa"/>
        </w:tblCellMar>
        <w:tblLook w:val="04A0" w:firstRow="1" w:lastRow="0" w:firstColumn="1" w:lastColumn="0" w:noHBand="0" w:noVBand="1"/>
      </w:tblPr>
      <w:tblGrid>
        <w:gridCol w:w="2530"/>
        <w:gridCol w:w="8385"/>
      </w:tblGrid>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44D4A" w:rsidRDefault="0072497E" w:rsidP="00CB3E47">
            <w:pPr>
              <w:spacing w:after="0"/>
              <w:rPr>
                <w:sz w:val="24"/>
                <w:szCs w:val="24"/>
              </w:rPr>
            </w:pPr>
            <w:r w:rsidRPr="00144D4A">
              <w:rPr>
                <w:b/>
                <w:sz w:val="24"/>
                <w:szCs w:val="24"/>
              </w:rPr>
              <w:t>Ұйымдастырылған іс-әрекет</w:t>
            </w:r>
          </w:p>
        </w:tc>
        <w:tc>
          <w:tcPr>
            <w:tcW w:w="384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44D4A" w:rsidRDefault="0072497E" w:rsidP="00CB3E47">
            <w:pPr>
              <w:spacing w:after="0"/>
              <w:rPr>
                <w:sz w:val="24"/>
                <w:szCs w:val="24"/>
              </w:rPr>
            </w:pPr>
            <w:r w:rsidRPr="00144D4A">
              <w:rPr>
                <w:b/>
                <w:sz w:val="24"/>
                <w:szCs w:val="24"/>
              </w:rPr>
              <w:t>Ұйымдастырылған іс-әрекеттің міндеттері</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Сөйлеуді дамыту</w:t>
            </w:r>
          </w:p>
        </w:tc>
        <w:tc>
          <w:tcPr>
            <w:tcW w:w="3841" w:type="pct"/>
            <w:tcBorders>
              <w:top w:val="single" w:sz="6" w:space="0" w:color="000000"/>
              <w:left w:val="single" w:sz="6" w:space="0" w:color="000000"/>
              <w:bottom w:val="single" w:sz="6" w:space="0" w:color="000000"/>
              <w:right w:val="single" w:sz="6" w:space="0" w:color="000000"/>
            </w:tcBorders>
            <w:vAlign w:val="center"/>
          </w:tcPr>
          <w:p w:rsidR="00973AA9" w:rsidRPr="00144D4A" w:rsidRDefault="00973AA9" w:rsidP="00973AA9">
            <w:pPr>
              <w:spacing w:after="0"/>
              <w:rPr>
                <w:sz w:val="24"/>
                <w:szCs w:val="24"/>
              </w:rPr>
            </w:pPr>
            <w:r w:rsidRPr="00144D4A">
              <w:rPr>
                <w:b/>
                <w:sz w:val="24"/>
                <w:szCs w:val="24"/>
              </w:rPr>
              <w:t>Сөйлеудің дыбыстық мәдениеті</w:t>
            </w:r>
            <w:r w:rsidRPr="00144D4A">
              <w:rPr>
                <w:sz w:val="24"/>
                <w:szCs w:val="24"/>
              </w:rPr>
              <w:t xml:space="preserve">. </w:t>
            </w:r>
          </w:p>
          <w:p w:rsidR="0072497E" w:rsidRPr="00144D4A" w:rsidRDefault="00973AA9" w:rsidP="00973AA9">
            <w:pPr>
              <w:spacing w:after="0"/>
              <w:rPr>
                <w:sz w:val="24"/>
                <w:szCs w:val="24"/>
              </w:rPr>
            </w:pPr>
            <w:r w:rsidRPr="00144D4A">
              <w:rPr>
                <w:sz w:val="24"/>
                <w:szCs w:val="24"/>
              </w:rPr>
              <w:t>Дауысты (е, о) және кейбір дауыссыз (к-қ ) дыбыстарды анық айту, дыбыстардың артикуляциясын нақтылау және бекіту</w:t>
            </w:r>
          </w:p>
          <w:p w:rsidR="00BB52B2" w:rsidRPr="00144D4A" w:rsidRDefault="00BB52B2" w:rsidP="00BB52B2">
            <w:pPr>
              <w:spacing w:after="0"/>
              <w:rPr>
                <w:b/>
                <w:sz w:val="24"/>
                <w:szCs w:val="24"/>
              </w:rPr>
            </w:pPr>
            <w:r w:rsidRPr="00144D4A">
              <w:rPr>
                <w:b/>
                <w:sz w:val="24"/>
                <w:szCs w:val="24"/>
              </w:rPr>
              <w:t xml:space="preserve">Сөздік қор. </w:t>
            </w:r>
          </w:p>
          <w:p w:rsidR="00BB52B2" w:rsidRPr="00144D4A" w:rsidRDefault="00BB52B2" w:rsidP="00BB52B2">
            <w:pPr>
              <w:spacing w:after="0"/>
              <w:rPr>
                <w:sz w:val="24"/>
                <w:szCs w:val="24"/>
              </w:rPr>
            </w:pPr>
            <w:r w:rsidRPr="00144D4A">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(киім, аяқ киім) және ерекше белгілері бойынша жалпылаушы сөздермен байыту.</w:t>
            </w:r>
          </w:p>
          <w:p w:rsidR="00BB52B2" w:rsidRPr="00144D4A" w:rsidRDefault="00BB52B2" w:rsidP="00BB52B2">
            <w:pPr>
              <w:spacing w:after="0"/>
              <w:rPr>
                <w:sz w:val="24"/>
                <w:szCs w:val="24"/>
              </w:rPr>
            </w:pPr>
            <w:r w:rsidRPr="00144D4A">
              <w:rPr>
                <w:sz w:val="24"/>
                <w:szCs w:val="24"/>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  </w:t>
            </w:r>
          </w:p>
          <w:p w:rsidR="00BB52B2" w:rsidRPr="00144D4A" w:rsidRDefault="00BB52B2" w:rsidP="00BB52B2">
            <w:pPr>
              <w:spacing w:after="0"/>
              <w:rPr>
                <w:b/>
                <w:sz w:val="24"/>
                <w:szCs w:val="24"/>
              </w:rPr>
            </w:pPr>
            <w:r w:rsidRPr="00144D4A">
              <w:rPr>
                <w:b/>
                <w:sz w:val="24"/>
                <w:szCs w:val="24"/>
              </w:rPr>
              <w:t xml:space="preserve">Тілдің грамматикалық құрылымы. </w:t>
            </w:r>
          </w:p>
          <w:p w:rsidR="00ED1517" w:rsidRPr="00144D4A" w:rsidRDefault="00ED1517" w:rsidP="00CB3E47">
            <w:pPr>
              <w:spacing w:after="0"/>
              <w:rPr>
                <w:sz w:val="24"/>
                <w:szCs w:val="24"/>
              </w:rPr>
            </w:pPr>
            <w:r w:rsidRPr="00144D4A">
              <w:t>Сөздерді жіктелуіне, септелуіне қарай байланыстыру</w:t>
            </w:r>
            <w:r w:rsidRPr="00144D4A">
              <w:rPr>
                <w:sz w:val="24"/>
                <w:szCs w:val="24"/>
              </w:rPr>
              <w:t xml:space="preserve">, зат есімдерді үстінде, астында, артында, жанында тәрізді көмекші сөздермен бірге қолдану, зат есімдерді жекеше, көпше түрде </w:t>
            </w:r>
          </w:p>
          <w:p w:rsidR="00CB3E47" w:rsidRPr="00144D4A" w:rsidRDefault="00CB3E47" w:rsidP="00CB3E47">
            <w:pPr>
              <w:spacing w:after="0"/>
              <w:rPr>
                <w:sz w:val="24"/>
                <w:szCs w:val="24"/>
                <w:lang w:val="kk-KZ"/>
              </w:rPr>
            </w:pPr>
            <w:r w:rsidRPr="00144D4A">
              <w:rPr>
                <w:b/>
                <w:sz w:val="24"/>
                <w:szCs w:val="24"/>
                <w:lang w:val="kk-KZ"/>
              </w:rPr>
              <w:t>Байланыстырып сөйлеу</w:t>
            </w:r>
            <w:r w:rsidRPr="00144D4A">
              <w:rPr>
                <w:sz w:val="24"/>
                <w:szCs w:val="24"/>
                <w:lang w:val="kk-KZ"/>
              </w:rPr>
              <w:t xml:space="preserve">. </w:t>
            </w:r>
          </w:p>
          <w:p w:rsidR="00CB3E47" w:rsidRPr="00144D4A" w:rsidRDefault="00CB3E47" w:rsidP="00BB52B2">
            <w:pPr>
              <w:spacing w:after="0"/>
              <w:rPr>
                <w:sz w:val="24"/>
                <w:szCs w:val="24"/>
                <w:lang w:val="kk-KZ"/>
              </w:rPr>
            </w:pPr>
            <w:r w:rsidRPr="00144D4A">
              <w:rPr>
                <w:sz w:val="24"/>
                <w:szCs w:val="24"/>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Көркем әдебиет</w:t>
            </w:r>
          </w:p>
        </w:tc>
        <w:tc>
          <w:tcPr>
            <w:tcW w:w="3841" w:type="pct"/>
            <w:tcBorders>
              <w:top w:val="single" w:sz="6" w:space="0" w:color="000000"/>
              <w:left w:val="single" w:sz="6" w:space="0" w:color="000000"/>
              <w:bottom w:val="single" w:sz="6" w:space="0" w:color="000000"/>
              <w:right w:val="single" w:sz="6" w:space="0" w:color="000000"/>
            </w:tcBorders>
            <w:vAlign w:val="center"/>
          </w:tcPr>
          <w:p w:rsidR="00CB3E47" w:rsidRPr="00144D4A" w:rsidRDefault="00CB3E47" w:rsidP="00CB3E47">
            <w:pPr>
              <w:spacing w:after="0"/>
              <w:rPr>
                <w:sz w:val="24"/>
                <w:szCs w:val="24"/>
              </w:rPr>
            </w:pPr>
            <w:r w:rsidRPr="00144D4A">
              <w:rPr>
                <w:sz w:val="24"/>
                <w:szCs w:val="24"/>
              </w:rPr>
              <w:t xml:space="preserve">Кітаптарға қызығушылықты ояту. </w:t>
            </w:r>
          </w:p>
          <w:p w:rsidR="00CB3E47" w:rsidRPr="00144D4A" w:rsidRDefault="00CB3E47" w:rsidP="00CB3E47">
            <w:pPr>
              <w:spacing w:after="0"/>
              <w:rPr>
                <w:sz w:val="24"/>
                <w:szCs w:val="24"/>
              </w:rPr>
            </w:pPr>
            <w:r w:rsidRPr="00144D4A">
              <w:rPr>
                <w:sz w:val="24"/>
                <w:szCs w:val="24"/>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p>
          <w:p w:rsidR="0072497E" w:rsidRPr="00144D4A" w:rsidRDefault="00CB3E47" w:rsidP="00CB3E47">
            <w:pPr>
              <w:spacing w:after="0"/>
              <w:rPr>
                <w:sz w:val="24"/>
                <w:szCs w:val="24"/>
              </w:rPr>
            </w:pPr>
            <w:r w:rsidRPr="00144D4A">
              <w:rPr>
                <w:sz w:val="24"/>
                <w:szCs w:val="24"/>
              </w:rPr>
              <w:t>Балаларды тақпақтар мен шағын өлеңдерді жатқа айтуға үйрету.</w:t>
            </w:r>
          </w:p>
          <w:p w:rsidR="00CB54E6" w:rsidRPr="00144D4A" w:rsidRDefault="00CB54E6" w:rsidP="00CB3E47">
            <w:pPr>
              <w:spacing w:after="0"/>
              <w:rPr>
                <w:sz w:val="24"/>
                <w:szCs w:val="24"/>
              </w:rPr>
            </w:pPr>
            <w:r w:rsidRPr="00144D4A">
              <w:rPr>
                <w:sz w:val="24"/>
                <w:szCs w:val="24"/>
              </w:rPr>
              <w:t>Жаңа ертегілерді, әңгімелерді, өлеңдерді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CB54E6" w:rsidRPr="00144D4A" w:rsidRDefault="00CB54E6" w:rsidP="00CB54E6">
            <w:pPr>
              <w:spacing w:after="0"/>
              <w:rPr>
                <w:sz w:val="24"/>
                <w:szCs w:val="24"/>
              </w:rPr>
            </w:pPr>
            <w:r w:rsidRPr="00144D4A">
              <w:rPr>
                <w:sz w:val="24"/>
                <w:szCs w:val="24"/>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CB54E6" w:rsidRPr="00144D4A" w:rsidRDefault="00CB54E6" w:rsidP="00CB54E6">
            <w:pPr>
              <w:spacing w:after="0"/>
              <w:rPr>
                <w:sz w:val="24"/>
                <w:szCs w:val="24"/>
              </w:rPr>
            </w:pPr>
            <w:r w:rsidRPr="00144D4A">
              <w:rPr>
                <w:sz w:val="24"/>
                <w:szCs w:val="24"/>
              </w:rPr>
              <w:t>Балаларды тақпақтар мен шағын өлеңдерді жатқа айтуға үйрету.</w:t>
            </w:r>
          </w:p>
          <w:p w:rsidR="00CB54E6" w:rsidRPr="00144D4A" w:rsidRDefault="00CB54E6" w:rsidP="00CB54E6">
            <w:pPr>
              <w:spacing w:after="0"/>
              <w:rPr>
                <w:sz w:val="24"/>
                <w:szCs w:val="24"/>
              </w:rPr>
            </w:pPr>
            <w:r w:rsidRPr="00144D4A">
              <w:rPr>
                <w:sz w:val="24"/>
                <w:szCs w:val="24"/>
              </w:rPr>
              <w:t xml:space="preserve">Балалармен кейіпкерлердің әрекеттері мен олардың әрекеттерінің салдарын талқылау.  </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Математика негіздері</w:t>
            </w:r>
          </w:p>
        </w:tc>
        <w:tc>
          <w:tcPr>
            <w:tcW w:w="3841" w:type="pct"/>
            <w:tcBorders>
              <w:top w:val="single" w:sz="6" w:space="0" w:color="000000"/>
              <w:left w:val="single" w:sz="6" w:space="0" w:color="000000"/>
              <w:bottom w:val="single" w:sz="6" w:space="0" w:color="000000"/>
              <w:right w:val="single" w:sz="6" w:space="0" w:color="000000"/>
            </w:tcBorders>
            <w:vAlign w:val="center"/>
          </w:tcPr>
          <w:p w:rsidR="00E4294B" w:rsidRPr="00144D4A" w:rsidRDefault="00E4294B" w:rsidP="00E4294B">
            <w:pPr>
              <w:spacing w:after="0"/>
              <w:rPr>
                <w:b/>
                <w:sz w:val="24"/>
                <w:szCs w:val="24"/>
              </w:rPr>
            </w:pPr>
            <w:r w:rsidRPr="00144D4A">
              <w:rPr>
                <w:b/>
                <w:sz w:val="24"/>
                <w:szCs w:val="24"/>
              </w:rPr>
              <w:t xml:space="preserve">Сан. </w:t>
            </w:r>
          </w:p>
          <w:p w:rsidR="00E4294B" w:rsidRPr="00144D4A" w:rsidRDefault="00E4294B" w:rsidP="00E4294B">
            <w:pPr>
              <w:spacing w:after="0"/>
              <w:rPr>
                <w:sz w:val="24"/>
                <w:szCs w:val="24"/>
              </w:rPr>
            </w:pPr>
            <w:r w:rsidRPr="00144D4A">
              <w:rPr>
                <w:sz w:val="24"/>
                <w:szCs w:val="24"/>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rsidR="00E4294B" w:rsidRPr="00144D4A" w:rsidRDefault="00E4294B" w:rsidP="00E4294B">
            <w:pPr>
              <w:spacing w:after="0"/>
              <w:rPr>
                <w:sz w:val="24"/>
                <w:szCs w:val="24"/>
              </w:rPr>
            </w:pPr>
            <w:r w:rsidRPr="00144D4A">
              <w:rPr>
                <w:b/>
                <w:sz w:val="24"/>
                <w:szCs w:val="24"/>
              </w:rPr>
              <w:t>Шама</w:t>
            </w:r>
            <w:r w:rsidRPr="00144D4A">
              <w:rPr>
                <w:sz w:val="24"/>
                <w:szCs w:val="24"/>
              </w:rPr>
              <w:t xml:space="preserve">.  </w:t>
            </w:r>
          </w:p>
          <w:p w:rsidR="00E4294B" w:rsidRPr="00144D4A" w:rsidRDefault="00E4294B" w:rsidP="00E4294B">
            <w:pPr>
              <w:spacing w:after="0"/>
              <w:rPr>
                <w:sz w:val="24"/>
                <w:szCs w:val="24"/>
              </w:rPr>
            </w:pPr>
            <w:r w:rsidRPr="00144D4A">
              <w:rPr>
                <w:sz w:val="24"/>
                <w:szCs w:val="24"/>
              </w:rPr>
              <w:t>Екі затты өлшемі бойынша (биік-аласа) салыстыру. Өлшемдері қарама-қарсы және бірдей заттарды салыстыру, заттарды салыстыруда шаманың берілген белгісі бойынша (биіктігі бойынша) 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w:t>
            </w:r>
          </w:p>
          <w:p w:rsidR="00D82145" w:rsidRPr="00144D4A" w:rsidRDefault="00D82145" w:rsidP="00D82145">
            <w:pPr>
              <w:spacing w:after="0"/>
              <w:rPr>
                <w:b/>
                <w:sz w:val="24"/>
                <w:szCs w:val="24"/>
              </w:rPr>
            </w:pPr>
            <w:r w:rsidRPr="00144D4A">
              <w:rPr>
                <w:b/>
                <w:sz w:val="24"/>
                <w:szCs w:val="24"/>
              </w:rPr>
              <w:t xml:space="preserve">Геометриялық фигуралар.  </w:t>
            </w:r>
          </w:p>
          <w:p w:rsidR="00D82145" w:rsidRPr="00144D4A" w:rsidRDefault="00D82145" w:rsidP="00D82145">
            <w:pPr>
              <w:spacing w:after="0"/>
              <w:rPr>
                <w:sz w:val="24"/>
                <w:szCs w:val="24"/>
              </w:rPr>
            </w:pPr>
            <w:r w:rsidRPr="00144D4A">
              <w:rPr>
                <w:sz w:val="24"/>
                <w:szCs w:val="24"/>
              </w:rPr>
              <w:t xml:space="preserve">Балаларды геометриялық фигуралармен: </w:t>
            </w:r>
            <w:r w:rsidR="00D35245" w:rsidRPr="00144D4A">
              <w:rPr>
                <w:sz w:val="24"/>
                <w:szCs w:val="24"/>
              </w:rPr>
              <w:t xml:space="preserve">үшбұрыш, шаршы </w:t>
            </w:r>
            <w:r w:rsidRPr="00144D4A">
              <w:rPr>
                <w:sz w:val="24"/>
                <w:szCs w:val="24"/>
              </w:rPr>
              <w:t>таныстыру, ұстау және көру тәсілдері арқылы аталған фигураларды зерттеуге мүмкіндік беру.</w:t>
            </w:r>
          </w:p>
          <w:p w:rsidR="00D82145" w:rsidRPr="00144D4A" w:rsidRDefault="00D82145" w:rsidP="00D82145">
            <w:pPr>
              <w:spacing w:after="0"/>
              <w:rPr>
                <w:sz w:val="24"/>
                <w:szCs w:val="24"/>
              </w:rPr>
            </w:pPr>
            <w:r w:rsidRPr="00144D4A">
              <w:rPr>
                <w:b/>
                <w:sz w:val="24"/>
                <w:szCs w:val="24"/>
              </w:rPr>
              <w:t>Кеңістікті бағдарлау</w:t>
            </w:r>
            <w:r w:rsidRPr="00144D4A">
              <w:rPr>
                <w:sz w:val="24"/>
                <w:szCs w:val="24"/>
              </w:rPr>
              <w:t xml:space="preserve">. </w:t>
            </w:r>
          </w:p>
          <w:p w:rsidR="008E2A90" w:rsidRPr="00144D4A" w:rsidRDefault="008E2A90" w:rsidP="00D82145">
            <w:pPr>
              <w:spacing w:after="0"/>
              <w:rPr>
                <w:sz w:val="24"/>
                <w:szCs w:val="24"/>
              </w:rPr>
            </w:pPr>
            <w:r w:rsidRPr="00144D4A">
              <w:rPr>
                <w:sz w:val="24"/>
                <w:szCs w:val="24"/>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p>
          <w:p w:rsidR="00D82145" w:rsidRPr="00144D4A" w:rsidRDefault="00D82145" w:rsidP="00D82145">
            <w:pPr>
              <w:spacing w:after="0"/>
              <w:rPr>
                <w:sz w:val="24"/>
                <w:szCs w:val="24"/>
              </w:rPr>
            </w:pPr>
            <w:r w:rsidRPr="00144D4A">
              <w:rPr>
                <w:b/>
                <w:sz w:val="24"/>
                <w:szCs w:val="24"/>
              </w:rPr>
              <w:t>Уақытты бағдарлау</w:t>
            </w:r>
            <w:r w:rsidRPr="00144D4A">
              <w:rPr>
                <w:sz w:val="24"/>
                <w:szCs w:val="24"/>
              </w:rPr>
              <w:t xml:space="preserve">.   </w:t>
            </w:r>
          </w:p>
          <w:p w:rsidR="00D82145" w:rsidRPr="00144D4A" w:rsidRDefault="00D82145" w:rsidP="00D82145">
            <w:pPr>
              <w:spacing w:after="0"/>
              <w:rPr>
                <w:sz w:val="24"/>
                <w:szCs w:val="24"/>
              </w:rPr>
            </w:pPr>
            <w:r w:rsidRPr="00144D4A">
              <w:rPr>
                <w:sz w:val="24"/>
                <w:szCs w:val="24"/>
              </w:rPr>
              <w:t xml:space="preserve">Қарама-қарсы тәулік бөліктерін бағдарлау: күндіз-түнде. </w:t>
            </w:r>
            <w:r w:rsidR="008E2A90" w:rsidRPr="00144D4A">
              <w:rPr>
                <w:sz w:val="24"/>
                <w:szCs w:val="24"/>
              </w:rPr>
              <w:t>таңертең-кешке.</w:t>
            </w:r>
          </w:p>
          <w:p w:rsidR="0072497E" w:rsidRPr="00144D4A" w:rsidRDefault="0072497E" w:rsidP="00E4294B">
            <w:pPr>
              <w:spacing w:after="0"/>
              <w:rPr>
                <w:sz w:val="24"/>
                <w:szCs w:val="24"/>
              </w:rPr>
            </w:pP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Қоршаған ортамен таныстыру</w:t>
            </w:r>
          </w:p>
        </w:tc>
        <w:tc>
          <w:tcPr>
            <w:tcW w:w="3841" w:type="pct"/>
            <w:tcBorders>
              <w:top w:val="single" w:sz="6" w:space="0" w:color="000000"/>
              <w:left w:val="single" w:sz="6" w:space="0" w:color="000000"/>
              <w:bottom w:val="single" w:sz="6" w:space="0" w:color="000000"/>
              <w:right w:val="single" w:sz="6" w:space="0" w:color="000000"/>
            </w:tcBorders>
            <w:vAlign w:val="center"/>
          </w:tcPr>
          <w:p w:rsidR="002A7532" w:rsidRPr="00144D4A" w:rsidRDefault="002A7532" w:rsidP="002A7532">
            <w:pPr>
              <w:spacing w:after="0"/>
              <w:rPr>
                <w:b/>
                <w:sz w:val="24"/>
                <w:szCs w:val="24"/>
              </w:rPr>
            </w:pPr>
            <w:r w:rsidRPr="00144D4A">
              <w:rPr>
                <w:b/>
                <w:sz w:val="24"/>
                <w:szCs w:val="24"/>
              </w:rPr>
              <w:t xml:space="preserve">Бала, оның отбасы, үйі. </w:t>
            </w:r>
          </w:p>
          <w:p w:rsidR="0072497E" w:rsidRPr="00144D4A" w:rsidRDefault="002A7532" w:rsidP="002A7532">
            <w:pPr>
              <w:spacing w:after="0"/>
              <w:rPr>
                <w:sz w:val="24"/>
                <w:szCs w:val="24"/>
              </w:rPr>
            </w:pPr>
            <w:r w:rsidRPr="00144D4A">
              <w:rPr>
                <w:sz w:val="24"/>
                <w:szCs w:val="24"/>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rsidR="002A7532" w:rsidRPr="00144D4A" w:rsidRDefault="002A7532" w:rsidP="002A7532">
            <w:pPr>
              <w:spacing w:after="0"/>
              <w:rPr>
                <w:sz w:val="24"/>
                <w:szCs w:val="24"/>
              </w:rPr>
            </w:pPr>
            <w:r w:rsidRPr="00144D4A">
              <w:rPr>
                <w:b/>
                <w:sz w:val="24"/>
                <w:szCs w:val="24"/>
              </w:rPr>
              <w:t>Заттық әлем</w:t>
            </w:r>
            <w:r w:rsidRPr="00144D4A">
              <w:rPr>
                <w:sz w:val="24"/>
                <w:szCs w:val="24"/>
              </w:rPr>
              <w:t xml:space="preserve">. </w:t>
            </w:r>
          </w:p>
          <w:p w:rsidR="002A7532" w:rsidRPr="00144D4A" w:rsidRDefault="002A7532" w:rsidP="002A7532">
            <w:pPr>
              <w:spacing w:after="0"/>
              <w:rPr>
                <w:sz w:val="24"/>
                <w:szCs w:val="24"/>
              </w:rPr>
            </w:pPr>
            <w:r w:rsidRPr="00144D4A">
              <w:rPr>
                <w:sz w:val="24"/>
                <w:szCs w:val="24"/>
              </w:rPr>
              <w:t>Заттардың айырмашылықтары мен атауларын, олардың түсін қарастыру мен зерттеу дағдыларын қалыптастыру, заттардың сапалары мен қасиеттерін тануды қалыптастыру.</w:t>
            </w:r>
          </w:p>
          <w:p w:rsidR="009D17E3" w:rsidRPr="00144D4A" w:rsidRDefault="009D17E3" w:rsidP="009D17E3">
            <w:pPr>
              <w:spacing w:after="0"/>
              <w:rPr>
                <w:b/>
                <w:sz w:val="24"/>
                <w:szCs w:val="24"/>
              </w:rPr>
            </w:pPr>
            <w:r w:rsidRPr="00144D4A">
              <w:rPr>
                <w:b/>
                <w:sz w:val="24"/>
                <w:szCs w:val="24"/>
              </w:rPr>
              <w:t xml:space="preserve">Көлік, байланыс құралдары.  </w:t>
            </w:r>
          </w:p>
          <w:p w:rsidR="009D17E3" w:rsidRPr="00144D4A" w:rsidRDefault="009D17E3" w:rsidP="009D17E3">
            <w:pPr>
              <w:spacing w:after="0"/>
              <w:rPr>
                <w:sz w:val="24"/>
                <w:szCs w:val="24"/>
              </w:rPr>
            </w:pPr>
            <w:r w:rsidRPr="00144D4A">
              <w:rPr>
                <w:sz w:val="24"/>
                <w:szCs w:val="24"/>
              </w:rPr>
              <w:t xml:space="preserve">Көлік құралдарының түрлерімен таныстыру. </w:t>
            </w:r>
          </w:p>
          <w:p w:rsidR="009D17E3" w:rsidRPr="00144D4A" w:rsidRDefault="009D17E3" w:rsidP="009D17E3">
            <w:pPr>
              <w:spacing w:after="0"/>
              <w:rPr>
                <w:sz w:val="24"/>
                <w:szCs w:val="24"/>
              </w:rPr>
            </w:pPr>
            <w:r w:rsidRPr="00144D4A">
              <w:rPr>
                <w:b/>
                <w:sz w:val="24"/>
                <w:szCs w:val="24"/>
              </w:rPr>
              <w:t>Еңбекке баулу</w:t>
            </w:r>
            <w:r w:rsidRPr="00144D4A">
              <w:rPr>
                <w:sz w:val="24"/>
                <w:szCs w:val="24"/>
              </w:rPr>
              <w:t xml:space="preserve">. </w:t>
            </w:r>
          </w:p>
          <w:p w:rsidR="009D17E3" w:rsidRPr="00144D4A" w:rsidRDefault="009D17E3" w:rsidP="009D17E3">
            <w:pPr>
              <w:spacing w:after="0"/>
              <w:rPr>
                <w:sz w:val="24"/>
                <w:szCs w:val="24"/>
              </w:rPr>
            </w:pPr>
            <w:r w:rsidRPr="00144D4A">
              <w:rPr>
                <w:sz w:val="24"/>
                <w:szCs w:val="24"/>
              </w:rPr>
              <w:t>Таныс мамандық иелеріне құрметпен қарау, олардың еңбе</w:t>
            </w:r>
            <w:r w:rsidR="0056433A" w:rsidRPr="00144D4A">
              <w:rPr>
                <w:sz w:val="24"/>
                <w:szCs w:val="24"/>
              </w:rPr>
              <w:t>к нәтижелеріне қамқорлық таныту</w:t>
            </w:r>
          </w:p>
          <w:p w:rsidR="0056433A" w:rsidRPr="00144D4A" w:rsidRDefault="0056433A" w:rsidP="0056433A">
            <w:pPr>
              <w:spacing w:after="0"/>
              <w:rPr>
                <w:sz w:val="24"/>
                <w:szCs w:val="24"/>
              </w:rPr>
            </w:pPr>
            <w:r w:rsidRPr="00144D4A">
              <w:rPr>
                <w:b/>
                <w:sz w:val="24"/>
                <w:szCs w:val="24"/>
              </w:rPr>
              <w:t>Адамгершілік және патриоттық тәрбие</w:t>
            </w:r>
            <w:r w:rsidRPr="00144D4A">
              <w:rPr>
                <w:sz w:val="24"/>
                <w:szCs w:val="24"/>
              </w:rPr>
              <w:t xml:space="preserve">. </w:t>
            </w:r>
          </w:p>
          <w:p w:rsidR="0056433A" w:rsidRPr="00144D4A" w:rsidRDefault="0056433A" w:rsidP="0056433A">
            <w:pPr>
              <w:spacing w:after="0"/>
              <w:rPr>
                <w:sz w:val="24"/>
                <w:szCs w:val="24"/>
              </w:rPr>
            </w:pPr>
            <w:r w:rsidRPr="00144D4A">
              <w:rPr>
                <w:sz w:val="24"/>
                <w:szCs w:val="24"/>
              </w:rPr>
              <w:t>Балаларда «дұрыс» немесе «дұрыс емес», «жақсы» немесе «жаман» әрекеттер (қылықтар) туралы қарапайым түсініктерді дамыту</w:t>
            </w:r>
          </w:p>
          <w:p w:rsidR="00DE4EDA" w:rsidRPr="00144D4A" w:rsidRDefault="00DE4EDA" w:rsidP="00DE4EDA">
            <w:pPr>
              <w:spacing w:after="0"/>
              <w:rPr>
                <w:b/>
                <w:sz w:val="24"/>
                <w:szCs w:val="24"/>
                <w:lang w:val="kk-KZ"/>
              </w:rPr>
            </w:pPr>
            <w:r w:rsidRPr="00144D4A">
              <w:rPr>
                <w:b/>
                <w:sz w:val="24"/>
                <w:szCs w:val="24"/>
                <w:lang w:val="kk-KZ"/>
              </w:rPr>
              <w:t xml:space="preserve">Менің Отаным – Қазақстан.  </w:t>
            </w:r>
          </w:p>
          <w:p w:rsidR="00DE4EDA" w:rsidRPr="00144D4A" w:rsidRDefault="00DE4EDA" w:rsidP="00DE4EDA">
            <w:pPr>
              <w:spacing w:after="0"/>
              <w:rPr>
                <w:sz w:val="24"/>
                <w:szCs w:val="24"/>
                <w:lang w:val="kk-KZ"/>
              </w:rPr>
            </w:pPr>
            <w:r w:rsidRPr="00144D4A">
              <w:rPr>
                <w:sz w:val="24"/>
                <w:szCs w:val="24"/>
                <w:lang w:val="kk-KZ"/>
              </w:rPr>
              <w:t>Еліміздің  астанасы, Қазақстан Республикасының мемлекеттік рәміздері туралы білімдерін қалыптастыру. Отанына деген сүйіспеншілік сезімін ояту.</w:t>
            </w:r>
          </w:p>
          <w:p w:rsidR="00DE4EDA" w:rsidRPr="00144D4A" w:rsidRDefault="00DE4EDA" w:rsidP="00DE4EDA">
            <w:pPr>
              <w:spacing w:after="0"/>
              <w:rPr>
                <w:b/>
                <w:sz w:val="24"/>
                <w:szCs w:val="24"/>
              </w:rPr>
            </w:pPr>
            <w:r w:rsidRPr="00144D4A">
              <w:rPr>
                <w:b/>
                <w:sz w:val="24"/>
                <w:szCs w:val="24"/>
              </w:rPr>
              <w:t xml:space="preserve">Өсімдіктер әлемі. </w:t>
            </w:r>
          </w:p>
          <w:p w:rsidR="00DE4EDA" w:rsidRPr="00144D4A" w:rsidRDefault="00DE4EDA" w:rsidP="00DE4EDA">
            <w:pPr>
              <w:spacing w:after="0"/>
              <w:rPr>
                <w:sz w:val="24"/>
                <w:szCs w:val="24"/>
              </w:rPr>
            </w:pPr>
            <w:r w:rsidRPr="00144D4A">
              <w:rPr>
                <w:sz w:val="24"/>
                <w:szCs w:val="24"/>
              </w:rPr>
              <w:t>Туған өлкенің кейбір өсімдіктері туралы қарапайым түсініктерді қалыптастыру. Кейбір</w:t>
            </w:r>
            <w:r w:rsidRPr="00144D4A">
              <w:rPr>
                <w:sz w:val="24"/>
                <w:szCs w:val="24"/>
                <w:lang w:val="kk-KZ"/>
              </w:rPr>
              <w:t xml:space="preserve"> </w:t>
            </w:r>
            <w:r w:rsidRPr="00144D4A">
              <w:rPr>
                <w:sz w:val="24"/>
                <w:szCs w:val="24"/>
              </w:rPr>
              <w:t xml:space="preserve"> көгөністер мен жемістердің түрін тану және атау.  </w:t>
            </w:r>
          </w:p>
          <w:p w:rsidR="00A154D6" w:rsidRPr="00144D4A" w:rsidRDefault="00A154D6" w:rsidP="00A154D6">
            <w:pPr>
              <w:spacing w:after="14" w:line="268" w:lineRule="auto"/>
              <w:ind w:right="7"/>
              <w:jc w:val="both"/>
              <w:rPr>
                <w:b/>
                <w:sz w:val="24"/>
              </w:rPr>
            </w:pPr>
            <w:r w:rsidRPr="00144D4A">
              <w:rPr>
                <w:b/>
                <w:sz w:val="24"/>
              </w:rPr>
              <w:t xml:space="preserve">Жануарлар әлемі. </w:t>
            </w:r>
          </w:p>
          <w:p w:rsidR="00A154D6" w:rsidRPr="00144D4A" w:rsidRDefault="00A154D6" w:rsidP="00A154D6">
            <w:pPr>
              <w:ind w:left="-15" w:right="7"/>
              <w:rPr>
                <w:sz w:val="24"/>
              </w:rPr>
            </w:pPr>
            <w:r w:rsidRPr="00144D4A">
              <w:rPr>
                <w:sz w:val="24"/>
              </w:rPr>
              <w:t xml:space="preserve">Үй жануарлары туралы білімдерін бекіту. </w:t>
            </w:r>
          </w:p>
          <w:p w:rsidR="00A154D6" w:rsidRPr="00144D4A" w:rsidRDefault="00A154D6" w:rsidP="00A154D6">
            <w:pPr>
              <w:spacing w:after="0"/>
              <w:rPr>
                <w:sz w:val="24"/>
                <w:szCs w:val="24"/>
              </w:rPr>
            </w:pPr>
            <w:r w:rsidRPr="00144D4A">
              <w:rPr>
                <w:b/>
                <w:sz w:val="24"/>
                <w:szCs w:val="24"/>
              </w:rPr>
              <w:t>Табиғаттағы маусымдық өзгерістер</w:t>
            </w:r>
            <w:r w:rsidRPr="00144D4A">
              <w:rPr>
                <w:sz w:val="24"/>
                <w:szCs w:val="24"/>
              </w:rPr>
              <w:t xml:space="preserve">.  </w:t>
            </w:r>
          </w:p>
          <w:p w:rsidR="008536B4" w:rsidRPr="00144D4A" w:rsidRDefault="00A154D6" w:rsidP="008536B4">
            <w:pPr>
              <w:ind w:left="-15" w:right="7"/>
              <w:rPr>
                <w:sz w:val="24"/>
                <w:szCs w:val="24"/>
              </w:rPr>
            </w:pPr>
            <w:r w:rsidRPr="00144D4A">
              <w:rPr>
                <w:sz w:val="24"/>
                <w:szCs w:val="24"/>
              </w:rPr>
              <w:t>Ауа-райының жағдайын анықтау (суық, жылы, ыстық).</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Сурет салу</w:t>
            </w:r>
          </w:p>
        </w:tc>
        <w:tc>
          <w:tcPr>
            <w:tcW w:w="3841" w:type="pct"/>
            <w:tcBorders>
              <w:top w:val="single" w:sz="6" w:space="0" w:color="000000"/>
              <w:left w:val="single" w:sz="6" w:space="0" w:color="000000"/>
              <w:bottom w:val="single" w:sz="6" w:space="0" w:color="000000"/>
              <w:right w:val="single" w:sz="6" w:space="0" w:color="000000"/>
            </w:tcBorders>
            <w:vAlign w:val="center"/>
          </w:tcPr>
          <w:p w:rsidR="00D73752" w:rsidRPr="00144D4A" w:rsidRDefault="005E28FA" w:rsidP="00D73752">
            <w:pPr>
              <w:spacing w:after="0"/>
              <w:rPr>
                <w:sz w:val="24"/>
                <w:szCs w:val="24"/>
                <w:lang w:val="kk-KZ"/>
              </w:rPr>
            </w:pPr>
            <w:r w:rsidRPr="00144D4A">
              <w:rPr>
                <w:sz w:val="24"/>
                <w:szCs w:val="24"/>
              </w:rPr>
              <w:t>Көлденең және тік сызықтарды салу, олардың қиылысуын жүргізе білу, әр түрлі пішіндегі (ыдыс-аяқ), дөңгелек пішінді (күн) заттарды бейнелеу, бірнеше көлденең және тік сызықтардан тұратын заттарды бейнелеу.</w:t>
            </w:r>
            <w:r w:rsidRPr="00144D4A">
              <w:t xml:space="preserve"> </w:t>
            </w:r>
            <w:r w:rsidRPr="00144D4A">
              <w:rPr>
                <w:sz w:val="24"/>
                <w:szCs w:val="24"/>
              </w:rPr>
              <w:t>Сурет салу кезінде қарындашты қатты қыспай, дұрыс ұстауды үйрету. Сурет салуда қауіпсіздікті сақтауға, ұқыптылыққа баулу.</w:t>
            </w:r>
            <w:r w:rsidR="00D73752" w:rsidRPr="00144D4A">
              <w:rPr>
                <w:sz w:val="24"/>
                <w:szCs w:val="24"/>
                <w:lang w:val="kk-KZ"/>
              </w:rPr>
              <w:t xml:space="preserve">  Қазақ ою-өрнектерінің қарапайым элементтерін қайталап салуға баулу. </w:t>
            </w:r>
          </w:p>
          <w:p w:rsidR="0072497E" w:rsidRPr="00144D4A" w:rsidRDefault="00D73752" w:rsidP="00D73752">
            <w:pPr>
              <w:spacing w:after="0"/>
              <w:rPr>
                <w:sz w:val="24"/>
                <w:szCs w:val="24"/>
                <w:lang w:val="kk-KZ"/>
              </w:rPr>
            </w:pPr>
            <w:r w:rsidRPr="00144D4A">
              <w:rPr>
                <w:sz w:val="24"/>
                <w:szCs w:val="24"/>
                <w:lang w:val="kk-KZ"/>
              </w:rPr>
              <w:t>Құмға таяқшалармен, асфальтқа бормен, өз бетінше ойдан сурет салуға мүмкіндік беру.</w:t>
            </w:r>
          </w:p>
          <w:p w:rsidR="002F4D9C" w:rsidRPr="00144D4A" w:rsidRDefault="002F4D9C" w:rsidP="00D73752">
            <w:pPr>
              <w:spacing w:after="0"/>
              <w:rPr>
                <w:sz w:val="24"/>
                <w:szCs w:val="24"/>
                <w:lang w:val="kk-KZ"/>
              </w:rPr>
            </w:pPr>
            <w:r w:rsidRPr="00144D4A">
              <w:rPr>
                <w:sz w:val="24"/>
                <w:szCs w:val="24"/>
                <w:lang w:val="kk-KZ"/>
              </w:rPr>
              <w:t>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Мүсіндеу</w:t>
            </w:r>
          </w:p>
        </w:tc>
        <w:tc>
          <w:tcPr>
            <w:tcW w:w="3841"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5E28FA" w:rsidP="005E28FA">
            <w:pPr>
              <w:spacing w:after="0"/>
              <w:rPr>
                <w:sz w:val="24"/>
                <w:szCs w:val="24"/>
              </w:rPr>
            </w:pPr>
            <w:r w:rsidRPr="00144D4A">
              <w:rPr>
                <w:sz w:val="24"/>
                <w:szCs w:val="24"/>
              </w:rPr>
              <w:t>Ермексаздан</w:t>
            </w:r>
            <w:r w:rsidRPr="00144D4A">
              <w:rPr>
                <w:sz w:val="24"/>
                <w:szCs w:val="24"/>
                <w:lang w:val="kk-KZ"/>
              </w:rPr>
              <w:t xml:space="preserve"> </w:t>
            </w:r>
            <w:r w:rsidRPr="00144D4A">
              <w:rPr>
                <w:sz w:val="24"/>
                <w:szCs w:val="24"/>
              </w:rPr>
              <w:t xml:space="preserve"> мүсіндеуге қызығушылыққа баулу. Ермексаз</w:t>
            </w:r>
            <w:r w:rsidRPr="00144D4A">
              <w:rPr>
                <w:sz w:val="24"/>
                <w:szCs w:val="24"/>
                <w:lang w:val="kk-KZ"/>
              </w:rPr>
              <w:t xml:space="preserve"> </w:t>
            </w:r>
            <w:r w:rsidRPr="00144D4A">
              <w:rPr>
                <w:sz w:val="24"/>
                <w:szCs w:val="24"/>
              </w:rPr>
              <w:t xml:space="preserve"> кесектерінен бөліп ширату, созу, жаю тәсілдерін пайдалана отырып, көгөністер мен жемістерді, кейбір заттарды, азықтүлік тағамдарын мүсіндеуге үйрету.</w:t>
            </w:r>
            <w:r w:rsidR="00567613" w:rsidRPr="00144D4A">
              <w:t xml:space="preserve"> </w:t>
            </w:r>
            <w:r w:rsidR="00567613" w:rsidRPr="00144D4A">
              <w:rPr>
                <w:sz w:val="24"/>
                <w:szCs w:val="24"/>
              </w:rPr>
              <w:t>Мүсіндеу барысында қауіпсіздікті сақтауға, ұқыпты болуға баулу</w:t>
            </w:r>
            <w:r w:rsidR="002F4D9C" w:rsidRPr="00144D4A">
              <w:t xml:space="preserve"> </w:t>
            </w:r>
            <w:r w:rsidR="002F4D9C" w:rsidRPr="00144D4A">
              <w:rPr>
                <w:sz w:val="24"/>
                <w:szCs w:val="24"/>
              </w:rPr>
              <w:t xml:space="preserve">Кесектерді алақандарының арасында домалату, есу, жаю тәсілдері арқылы заттарды мүсіндеу (ыдыстар, ойыншықтар).  </w:t>
            </w:r>
          </w:p>
          <w:p w:rsidR="002F4D9C" w:rsidRPr="00144D4A" w:rsidRDefault="002F4D9C" w:rsidP="005E28FA">
            <w:pPr>
              <w:spacing w:after="0"/>
              <w:rPr>
                <w:sz w:val="24"/>
                <w:szCs w:val="24"/>
              </w:rPr>
            </w:pPr>
            <w:r w:rsidRPr="00144D4A">
              <w:rPr>
                <w:sz w:val="24"/>
                <w:szCs w:val="24"/>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p w:rsidR="00564529" w:rsidRPr="00144D4A" w:rsidRDefault="00564529" w:rsidP="00564529">
            <w:pPr>
              <w:spacing w:after="0"/>
              <w:rPr>
                <w:sz w:val="24"/>
                <w:szCs w:val="24"/>
              </w:rPr>
            </w:pPr>
            <w:r w:rsidRPr="00144D4A">
              <w:rPr>
                <w:sz w:val="24"/>
                <w:szCs w:val="24"/>
              </w:rPr>
              <w:t xml:space="preserve">Жеке жұмыстарын ұжымдық композицияларға біріктіру дағдыларын қалыптастыру. </w:t>
            </w:r>
          </w:p>
          <w:p w:rsidR="00564529" w:rsidRPr="00144D4A" w:rsidRDefault="00564529" w:rsidP="00564529">
            <w:pPr>
              <w:spacing w:after="0"/>
              <w:rPr>
                <w:sz w:val="24"/>
                <w:szCs w:val="24"/>
              </w:rPr>
            </w:pPr>
            <w:r w:rsidRPr="00144D4A">
              <w:rPr>
                <w:sz w:val="24"/>
                <w:szCs w:val="24"/>
              </w:rPr>
              <w:t xml:space="preserve">Мүсіндеу барысында қауіпсіздікті сақтауға, ұқыпты болуға баулу.  </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567613" w:rsidP="00CB3E47">
            <w:pPr>
              <w:spacing w:after="0"/>
              <w:rPr>
                <w:sz w:val="24"/>
                <w:szCs w:val="24"/>
              </w:rPr>
            </w:pPr>
            <w:r w:rsidRPr="00144D4A">
              <w:rPr>
                <w:sz w:val="24"/>
                <w:szCs w:val="24"/>
              </w:rPr>
              <w:t xml:space="preserve">Жапсыру. </w:t>
            </w:r>
          </w:p>
        </w:tc>
        <w:tc>
          <w:tcPr>
            <w:tcW w:w="3841"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564529" w:rsidP="00564529">
            <w:pPr>
              <w:spacing w:after="0"/>
              <w:rPr>
                <w:sz w:val="24"/>
                <w:szCs w:val="24"/>
              </w:rPr>
            </w:pPr>
            <w:r w:rsidRPr="00144D4A">
              <w:rPr>
                <w:sz w:val="24"/>
                <w:szCs w:val="24"/>
              </w:rPr>
              <w:t xml:space="preserve">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r w:rsidR="00567613" w:rsidRPr="00144D4A">
              <w:rPr>
                <w:sz w:val="24"/>
                <w:szCs w:val="24"/>
              </w:rPr>
              <w:t>Желімдеудің техникасын үйрету: желімді қылқаламға, мұқият жағып алу, жаймадағы дайын үлгіге жағу, желімнің қалдықтарын сүртуге майлықты қолдану.</w:t>
            </w:r>
            <w:r w:rsidR="00567613" w:rsidRPr="00144D4A">
              <w:t xml:space="preserve"> </w:t>
            </w:r>
            <w:r w:rsidR="00567613" w:rsidRPr="00144D4A">
              <w:rPr>
                <w:sz w:val="24"/>
                <w:szCs w:val="24"/>
              </w:rPr>
              <w:t xml:space="preserve">Жапсыру барысында қауіпсіздік техникасы ережелерін сақтауға, ұқыпты болуға баулу.  </w:t>
            </w:r>
          </w:p>
          <w:p w:rsidR="00564529" w:rsidRPr="00144D4A" w:rsidRDefault="00564529" w:rsidP="00564529">
            <w:pPr>
              <w:spacing w:after="0"/>
              <w:rPr>
                <w:sz w:val="24"/>
                <w:szCs w:val="24"/>
              </w:rPr>
            </w:pPr>
            <w:r w:rsidRPr="00144D4A">
              <w:rPr>
                <w:sz w:val="24"/>
                <w:szCs w:val="24"/>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564529" w:rsidRPr="00144D4A" w:rsidRDefault="00564529" w:rsidP="00564529">
            <w:pPr>
              <w:ind w:left="-15" w:right="7"/>
            </w:pPr>
            <w:r w:rsidRPr="00144D4A">
              <w:t xml:space="preserve">Жапсыруда табиғи материалдарды және қағазды түрлендіру әдістерін (жырту, умаждау, бүктеу, қатпарлау) қолдану. </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Құрастыру</w:t>
            </w:r>
          </w:p>
        </w:tc>
        <w:tc>
          <w:tcPr>
            <w:tcW w:w="3841" w:type="pct"/>
            <w:tcBorders>
              <w:top w:val="single" w:sz="6" w:space="0" w:color="000000"/>
              <w:left w:val="single" w:sz="6" w:space="0" w:color="000000"/>
              <w:bottom w:val="single" w:sz="6" w:space="0" w:color="000000"/>
              <w:right w:val="single" w:sz="6" w:space="0" w:color="000000"/>
            </w:tcBorders>
            <w:vAlign w:val="center"/>
          </w:tcPr>
          <w:p w:rsidR="00567613" w:rsidRPr="00144D4A" w:rsidRDefault="00567613" w:rsidP="00567613">
            <w:pPr>
              <w:spacing w:after="0"/>
              <w:rPr>
                <w:sz w:val="24"/>
                <w:szCs w:val="24"/>
              </w:rPr>
            </w:pPr>
            <w:r w:rsidRPr="00144D4A">
              <w:rPr>
                <w:sz w:val="24"/>
                <w:szCs w:val="24"/>
              </w:rPr>
              <w:t xml:space="preserve">Балалардың құрастыруға қызығушылығын арттыру, конструкторлардың түрлерімен таныстыру. </w:t>
            </w:r>
          </w:p>
          <w:p w:rsidR="0072497E" w:rsidRPr="00144D4A" w:rsidRDefault="00567613" w:rsidP="00567613">
            <w:pPr>
              <w:spacing w:after="0"/>
              <w:rPr>
                <w:sz w:val="24"/>
                <w:szCs w:val="24"/>
              </w:rPr>
            </w:pPr>
            <w:r w:rsidRPr="00144D4A">
              <w:rPr>
                <w:sz w:val="24"/>
                <w:szCs w:val="24"/>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r w:rsidR="001972AD" w:rsidRPr="00144D4A">
              <w:rPr>
                <w:sz w:val="24"/>
                <w:szCs w:val="24"/>
              </w:rPr>
              <w:t xml:space="preserve">Ойнап болғаннан кейін бөлшектерді жинауға, қауіпсіздік техникасы ережелерін сақтауға, ұқыптылыққа баулу.  </w:t>
            </w:r>
          </w:p>
          <w:p w:rsidR="004A7F6E" w:rsidRPr="00144D4A" w:rsidRDefault="004A7F6E" w:rsidP="004A7F6E">
            <w:pPr>
              <w:spacing w:after="0"/>
              <w:rPr>
                <w:sz w:val="24"/>
                <w:szCs w:val="24"/>
              </w:rPr>
            </w:pPr>
            <w:r w:rsidRPr="00144D4A">
              <w:rPr>
                <w:sz w:val="24"/>
                <w:szCs w:val="24"/>
              </w:rPr>
              <w:t xml:space="preserve">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w:t>
            </w:r>
          </w:p>
          <w:p w:rsidR="004A7F6E" w:rsidRPr="00144D4A" w:rsidRDefault="004A7F6E" w:rsidP="004A7F6E">
            <w:pPr>
              <w:spacing w:after="0"/>
              <w:rPr>
                <w:sz w:val="24"/>
                <w:szCs w:val="24"/>
              </w:rPr>
            </w:pPr>
            <w:r w:rsidRPr="00144D4A">
              <w:rPr>
                <w:sz w:val="24"/>
                <w:szCs w:val="24"/>
              </w:rPr>
              <w:t xml:space="preserve">Ойнап болғаннан кейін бөлшектерді жинауға, қауіпсіздік техникасы ережелерін сақтауға, ұқыптылыққа баулу.  </w:t>
            </w:r>
          </w:p>
          <w:p w:rsidR="004A7F6E" w:rsidRPr="00144D4A" w:rsidRDefault="004A7F6E" w:rsidP="004A7F6E">
            <w:pPr>
              <w:spacing w:after="0"/>
              <w:rPr>
                <w:sz w:val="24"/>
                <w:szCs w:val="24"/>
              </w:rPr>
            </w:pPr>
            <w:r w:rsidRPr="00144D4A">
              <w:rPr>
                <w:sz w:val="24"/>
                <w:szCs w:val="24"/>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tc>
      </w:tr>
    </w:tbl>
    <w:p w:rsidR="008536B4" w:rsidRPr="00124761" w:rsidRDefault="008536B4" w:rsidP="0072497E">
      <w:pPr>
        <w:spacing w:after="280" w:afterAutospacing="1"/>
        <w:rPr>
          <w:sz w:val="24"/>
          <w:szCs w:val="24"/>
          <w:lang w:val="kk-KZ"/>
        </w:rPr>
      </w:pPr>
    </w:p>
    <w:p w:rsidR="0072497E" w:rsidRPr="00124761" w:rsidRDefault="008536B4" w:rsidP="0072497E">
      <w:pPr>
        <w:spacing w:after="280" w:afterAutospacing="1"/>
        <w:rPr>
          <w:b/>
          <w:sz w:val="24"/>
          <w:szCs w:val="24"/>
          <w:lang w:val="kk-KZ"/>
        </w:rPr>
      </w:pPr>
      <w:r w:rsidRPr="00124761">
        <w:rPr>
          <w:b/>
          <w:sz w:val="24"/>
          <w:szCs w:val="24"/>
          <w:lang w:val="kk-KZ"/>
        </w:rPr>
        <w:t>Жо</w:t>
      </w:r>
      <w:r w:rsidR="00124761">
        <w:rPr>
          <w:b/>
          <w:sz w:val="24"/>
          <w:szCs w:val="24"/>
          <w:lang w:val="kk-KZ"/>
        </w:rPr>
        <w:t>спардың құрылу кезеңі: Қ</w:t>
      </w:r>
      <w:r w:rsidRPr="00144D4A">
        <w:rPr>
          <w:b/>
          <w:sz w:val="24"/>
          <w:szCs w:val="24"/>
          <w:lang w:val="kk-KZ"/>
        </w:rPr>
        <w:t>араша</w:t>
      </w:r>
      <w:r w:rsidRPr="00124761">
        <w:rPr>
          <w:b/>
          <w:sz w:val="24"/>
          <w:szCs w:val="24"/>
          <w:lang w:val="kk-KZ"/>
        </w:rPr>
        <w:t xml:space="preserve"> айы, 2022 жыл </w:t>
      </w:r>
    </w:p>
    <w:tbl>
      <w:tblPr>
        <w:tblW w:w="5577" w:type="pct"/>
        <w:tblInd w:w="-948" w:type="dxa"/>
        <w:tblCellMar>
          <w:top w:w="45" w:type="dxa"/>
          <w:left w:w="45" w:type="dxa"/>
          <w:bottom w:w="45" w:type="dxa"/>
          <w:right w:w="45" w:type="dxa"/>
        </w:tblCellMar>
        <w:tblLook w:val="04A0" w:firstRow="1" w:lastRow="0" w:firstColumn="1" w:lastColumn="0" w:noHBand="0" w:noVBand="1"/>
      </w:tblPr>
      <w:tblGrid>
        <w:gridCol w:w="2579"/>
        <w:gridCol w:w="8479"/>
      </w:tblGrid>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34EC5" w:rsidRPr="00144D4A" w:rsidRDefault="00734EC5" w:rsidP="00734EC5">
            <w:pPr>
              <w:spacing w:after="0"/>
              <w:rPr>
                <w:sz w:val="24"/>
                <w:szCs w:val="24"/>
              </w:rPr>
            </w:pPr>
            <w:r w:rsidRPr="00144D4A">
              <w:rPr>
                <w:b/>
                <w:sz w:val="24"/>
                <w:szCs w:val="24"/>
              </w:rPr>
              <w:t>Ұйымдастырылған іс-әрекет</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b/>
                <w:sz w:val="24"/>
                <w:szCs w:val="24"/>
              </w:rPr>
              <w:t>Ұйымдастырылған іс-әрекеттің міндеттері</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Сөйлеуді дамыту</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b/>
                <w:sz w:val="24"/>
                <w:szCs w:val="24"/>
              </w:rPr>
            </w:pPr>
            <w:r w:rsidRPr="00144D4A">
              <w:rPr>
                <w:b/>
                <w:sz w:val="24"/>
                <w:szCs w:val="24"/>
              </w:rPr>
              <w:t xml:space="preserve">Сөйлеудің дыбыстық мәдениеті. </w:t>
            </w:r>
          </w:p>
          <w:p w:rsidR="00734EC5" w:rsidRPr="00144D4A" w:rsidRDefault="00734EC5" w:rsidP="00734EC5">
            <w:pPr>
              <w:spacing w:after="0"/>
              <w:rPr>
                <w:sz w:val="24"/>
                <w:szCs w:val="24"/>
              </w:rPr>
            </w:pPr>
            <w:r w:rsidRPr="00144D4A">
              <w:rPr>
                <w:sz w:val="24"/>
                <w:szCs w:val="24"/>
              </w:rPr>
              <w:t>Дауысты (ә, ұ) және кейбір дауыссыз (т-д) дыбыстарды анық айту, дыбыстардың артикуляциясын нақтылау және бекіту</w:t>
            </w:r>
          </w:p>
          <w:p w:rsidR="00734EC5" w:rsidRPr="00144D4A" w:rsidRDefault="00734EC5" w:rsidP="00734EC5">
            <w:pPr>
              <w:spacing w:after="0"/>
              <w:rPr>
                <w:b/>
                <w:sz w:val="24"/>
                <w:szCs w:val="24"/>
              </w:rPr>
            </w:pPr>
            <w:r w:rsidRPr="00144D4A">
              <w:rPr>
                <w:b/>
                <w:sz w:val="24"/>
                <w:szCs w:val="24"/>
              </w:rPr>
              <w:t xml:space="preserve">Сөздік қор. </w:t>
            </w:r>
          </w:p>
          <w:p w:rsidR="00734EC5" w:rsidRPr="00144D4A" w:rsidRDefault="00734EC5" w:rsidP="00734EC5">
            <w:pPr>
              <w:spacing w:after="0"/>
              <w:rPr>
                <w:sz w:val="24"/>
                <w:szCs w:val="24"/>
                <w:lang w:val="kk-KZ"/>
              </w:rPr>
            </w:pPr>
            <w:r w:rsidRPr="00144D4A">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және ерекше белгілері бойынша жалпылаушы сөздермен байыту.</w:t>
            </w:r>
            <w:r w:rsidRPr="00144D4A">
              <w:rPr>
                <w:sz w:val="24"/>
                <w:szCs w:val="24"/>
                <w:lang w:val="kk-KZ"/>
              </w:rPr>
              <w:t xml:space="preserve"> Жаңылтпаш , санамақ айтқызу, сөздік қорларын жаңа сөздермен байыту.  </w:t>
            </w:r>
          </w:p>
          <w:p w:rsidR="00734EC5" w:rsidRPr="00144D4A" w:rsidRDefault="00734EC5" w:rsidP="00734EC5">
            <w:pPr>
              <w:spacing w:after="0"/>
              <w:rPr>
                <w:b/>
                <w:sz w:val="24"/>
                <w:szCs w:val="24"/>
                <w:lang w:val="kk-KZ"/>
              </w:rPr>
            </w:pPr>
            <w:r w:rsidRPr="00144D4A">
              <w:rPr>
                <w:b/>
                <w:sz w:val="24"/>
                <w:szCs w:val="24"/>
                <w:lang w:val="kk-KZ"/>
              </w:rPr>
              <w:t xml:space="preserve">Тілдің грамматикалық құрылымы. </w:t>
            </w:r>
          </w:p>
          <w:p w:rsidR="00734EC5" w:rsidRPr="00144D4A" w:rsidRDefault="00734EC5" w:rsidP="00734EC5">
            <w:pPr>
              <w:spacing w:after="0"/>
              <w:rPr>
                <w:sz w:val="24"/>
                <w:szCs w:val="24"/>
                <w:lang w:val="kk-KZ"/>
              </w:rPr>
            </w:pPr>
            <w:r w:rsidRPr="00144D4A">
              <w:rPr>
                <w:sz w:val="24"/>
                <w:szCs w:val="24"/>
                <w:lang w:val="kk-KZ"/>
              </w:rPr>
              <w:t>Сөздерді жіктелуіне, септелуіне қарай байланыстыру</w:t>
            </w:r>
          </w:p>
          <w:p w:rsidR="00734EC5" w:rsidRPr="00144D4A" w:rsidRDefault="00734EC5" w:rsidP="00734EC5">
            <w:pPr>
              <w:spacing w:after="0"/>
              <w:rPr>
                <w:sz w:val="24"/>
                <w:szCs w:val="24"/>
                <w:lang w:val="kk-KZ"/>
              </w:rPr>
            </w:pPr>
            <w:r w:rsidRPr="00144D4A">
              <w:rPr>
                <w:b/>
                <w:sz w:val="24"/>
                <w:szCs w:val="24"/>
                <w:lang w:val="kk-KZ"/>
              </w:rPr>
              <w:t>Байланыстырып сөйлеу</w:t>
            </w:r>
            <w:r w:rsidRPr="00144D4A">
              <w:rPr>
                <w:sz w:val="24"/>
                <w:szCs w:val="24"/>
                <w:lang w:val="kk-KZ"/>
              </w:rPr>
              <w:t xml:space="preserve">. </w:t>
            </w:r>
          </w:p>
          <w:p w:rsidR="00734EC5" w:rsidRPr="00144D4A" w:rsidRDefault="00734EC5" w:rsidP="00734EC5">
            <w:pPr>
              <w:spacing w:after="0"/>
              <w:rPr>
                <w:sz w:val="24"/>
                <w:szCs w:val="24"/>
                <w:lang w:val="kk-KZ"/>
              </w:rPr>
            </w:pPr>
            <w:r w:rsidRPr="00144D4A">
              <w:rPr>
                <w:sz w:val="24"/>
                <w:szCs w:val="24"/>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Көркем әдебиет</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 xml:space="preserve">Кітаптарға қызығушылықты ояту. </w:t>
            </w:r>
          </w:p>
          <w:p w:rsidR="00734EC5" w:rsidRPr="00144D4A" w:rsidRDefault="00734EC5" w:rsidP="00734EC5">
            <w:pPr>
              <w:spacing w:after="0"/>
              <w:rPr>
                <w:sz w:val="24"/>
                <w:szCs w:val="24"/>
              </w:rPr>
            </w:pPr>
            <w:r w:rsidRPr="00144D4A">
              <w:rPr>
                <w:sz w:val="24"/>
                <w:szCs w:val="24"/>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734EC5" w:rsidRPr="00144D4A" w:rsidRDefault="00734EC5" w:rsidP="00734EC5">
            <w:pPr>
              <w:spacing w:after="0"/>
              <w:rPr>
                <w:sz w:val="24"/>
                <w:szCs w:val="24"/>
              </w:rPr>
            </w:pPr>
            <w:r w:rsidRPr="00144D4A">
              <w:rPr>
                <w:sz w:val="24"/>
                <w:szCs w:val="24"/>
              </w:rPr>
              <w:t>Балаларды тақпақтар мен шағын өлеңдерді жатқа айтуға үйрету.</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Математика негіздері</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b/>
                <w:sz w:val="24"/>
                <w:szCs w:val="24"/>
              </w:rPr>
            </w:pPr>
            <w:r w:rsidRPr="00144D4A">
              <w:rPr>
                <w:b/>
                <w:sz w:val="24"/>
                <w:szCs w:val="24"/>
              </w:rPr>
              <w:t xml:space="preserve">Сан. </w:t>
            </w:r>
          </w:p>
          <w:p w:rsidR="00734EC5" w:rsidRPr="00144D4A" w:rsidRDefault="00734EC5" w:rsidP="00734EC5">
            <w:pPr>
              <w:spacing w:after="0"/>
              <w:rPr>
                <w:sz w:val="24"/>
                <w:szCs w:val="24"/>
              </w:rPr>
            </w:pPr>
            <w:r w:rsidRPr="00144D4A">
              <w:rPr>
                <w:sz w:val="24"/>
                <w:szCs w:val="24"/>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rsidR="00734EC5" w:rsidRPr="00144D4A" w:rsidRDefault="00734EC5" w:rsidP="00734EC5">
            <w:pPr>
              <w:spacing w:after="0"/>
              <w:rPr>
                <w:b/>
                <w:sz w:val="24"/>
                <w:szCs w:val="24"/>
              </w:rPr>
            </w:pPr>
            <w:r w:rsidRPr="00144D4A">
              <w:rPr>
                <w:b/>
                <w:sz w:val="24"/>
                <w:szCs w:val="24"/>
              </w:rPr>
              <w:t xml:space="preserve">Шама.  </w:t>
            </w:r>
          </w:p>
          <w:p w:rsidR="00734EC5" w:rsidRPr="00144D4A" w:rsidRDefault="00734EC5" w:rsidP="00734EC5">
            <w:pPr>
              <w:spacing w:after="0"/>
              <w:rPr>
                <w:sz w:val="24"/>
                <w:szCs w:val="24"/>
              </w:rPr>
            </w:pPr>
            <w:r w:rsidRPr="00144D4A">
              <w:rPr>
                <w:sz w:val="24"/>
                <w:szCs w:val="24"/>
              </w:rPr>
              <w:t>Екі затты өлшемі бойынша (ұзын-қысқа, биік-аласа) салыстыру. Өлшемдері қарама-қарсы және бірдей заттарды салыстыру, заттарды салыстыруда шаманың берілген белгісі бойынша (ұзындығы, биіктігі) бір затты екінші затпен беттестіру және жанына қою тәсілдері арқылы салыстыру, салыстыру нәтижелерін ұзындығы бойынша ұзын-қысқа, бірдей,  биіктігі бойынша биік-аласа, бірдей, тең, жалпы шамасы бойынша сөздерімен белгілеу.</w:t>
            </w:r>
          </w:p>
          <w:p w:rsidR="00734EC5" w:rsidRPr="00144D4A" w:rsidRDefault="00734EC5" w:rsidP="00734EC5">
            <w:pPr>
              <w:spacing w:after="0"/>
              <w:rPr>
                <w:sz w:val="24"/>
                <w:szCs w:val="24"/>
              </w:rPr>
            </w:pPr>
            <w:r w:rsidRPr="00144D4A">
              <w:rPr>
                <w:b/>
                <w:sz w:val="24"/>
                <w:szCs w:val="24"/>
              </w:rPr>
              <w:t>Геометриялық фигуралар</w:t>
            </w:r>
            <w:r w:rsidRPr="00144D4A">
              <w:rPr>
                <w:sz w:val="24"/>
                <w:szCs w:val="24"/>
              </w:rPr>
              <w:t xml:space="preserve">.  </w:t>
            </w:r>
          </w:p>
          <w:p w:rsidR="00734EC5" w:rsidRPr="00144D4A" w:rsidRDefault="00734EC5" w:rsidP="00734EC5">
            <w:pPr>
              <w:spacing w:after="0"/>
              <w:rPr>
                <w:sz w:val="24"/>
                <w:szCs w:val="24"/>
              </w:rPr>
            </w:pPr>
            <w:r w:rsidRPr="00144D4A">
              <w:rPr>
                <w:sz w:val="24"/>
                <w:szCs w:val="24"/>
              </w:rPr>
              <w:t>Балаларды геометриялық фигуралармен: шаршы  таныстыру, ұстау және көру тәсілдері арқылы аталған фигураларды зерттеуге мүмкіндік беру.</w:t>
            </w:r>
          </w:p>
          <w:p w:rsidR="00734EC5" w:rsidRPr="00144D4A" w:rsidRDefault="00734EC5" w:rsidP="00734EC5">
            <w:pPr>
              <w:spacing w:after="0"/>
              <w:rPr>
                <w:b/>
                <w:sz w:val="24"/>
                <w:szCs w:val="24"/>
              </w:rPr>
            </w:pPr>
            <w:r w:rsidRPr="00144D4A">
              <w:rPr>
                <w:b/>
                <w:sz w:val="24"/>
                <w:szCs w:val="24"/>
              </w:rPr>
              <w:t xml:space="preserve">Кеңістікті бағдарлау. </w:t>
            </w:r>
          </w:p>
          <w:p w:rsidR="00734EC5" w:rsidRPr="00144D4A" w:rsidRDefault="00734EC5" w:rsidP="00734EC5">
            <w:pPr>
              <w:spacing w:after="0"/>
              <w:rPr>
                <w:sz w:val="24"/>
                <w:szCs w:val="24"/>
              </w:rPr>
            </w:pPr>
            <w:r w:rsidRPr="00144D4A">
              <w:rPr>
                <w:sz w:val="24"/>
                <w:szCs w:val="24"/>
              </w:rPr>
              <w:t>Өзінің дене мүшелерін бағдарлау және осыған байланысты өзіне қатысты кеңістік бағыттарын анықтау: үстінде-астында.</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Қоршаған ортамен таныстыру</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b/>
                <w:sz w:val="24"/>
                <w:szCs w:val="24"/>
              </w:rPr>
            </w:pPr>
            <w:r w:rsidRPr="00144D4A">
              <w:rPr>
                <w:b/>
                <w:sz w:val="24"/>
                <w:szCs w:val="24"/>
              </w:rPr>
              <w:t xml:space="preserve">Бала, оның отбасы, үйі. </w:t>
            </w:r>
          </w:p>
          <w:p w:rsidR="00734EC5" w:rsidRPr="00144D4A" w:rsidRDefault="00734EC5" w:rsidP="00734EC5">
            <w:pPr>
              <w:spacing w:after="0"/>
              <w:rPr>
                <w:sz w:val="24"/>
                <w:szCs w:val="24"/>
              </w:rPr>
            </w:pPr>
            <w:r w:rsidRPr="00144D4A">
              <w:rPr>
                <w:sz w:val="24"/>
                <w:szCs w:val="24"/>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rsidR="00734EC5" w:rsidRPr="00144D4A" w:rsidRDefault="00734EC5" w:rsidP="00734EC5">
            <w:pPr>
              <w:spacing w:after="0"/>
              <w:rPr>
                <w:b/>
                <w:sz w:val="24"/>
                <w:szCs w:val="24"/>
              </w:rPr>
            </w:pPr>
            <w:r w:rsidRPr="00144D4A">
              <w:rPr>
                <w:b/>
                <w:sz w:val="24"/>
                <w:szCs w:val="24"/>
              </w:rPr>
              <w:t xml:space="preserve">Заттық әлем. </w:t>
            </w:r>
          </w:p>
          <w:p w:rsidR="00734EC5" w:rsidRPr="00144D4A" w:rsidRDefault="00734EC5" w:rsidP="00734EC5">
            <w:pPr>
              <w:spacing w:after="0"/>
              <w:rPr>
                <w:sz w:val="24"/>
                <w:szCs w:val="24"/>
              </w:rPr>
            </w:pPr>
            <w:r w:rsidRPr="00144D4A">
              <w:rPr>
                <w:sz w:val="24"/>
                <w:szCs w:val="24"/>
              </w:rPr>
              <w:t>Заттардың айырмашылықтары мен атауларын, олардың пішінін қарастыру мен зерттеу дағдыларын қалыптастыру, заттардың сапалары мен қасиеттерін: сипап сезу арқылы тануды қалыптастыру.</w:t>
            </w:r>
          </w:p>
          <w:p w:rsidR="00734EC5" w:rsidRPr="00144D4A" w:rsidRDefault="00734EC5" w:rsidP="00734EC5">
            <w:pPr>
              <w:spacing w:after="0"/>
              <w:rPr>
                <w:sz w:val="24"/>
                <w:szCs w:val="24"/>
              </w:rPr>
            </w:pPr>
            <w:r w:rsidRPr="00144D4A">
              <w:rPr>
                <w:b/>
                <w:sz w:val="24"/>
                <w:szCs w:val="24"/>
              </w:rPr>
              <w:t>Көлік, байланыс құралдары</w:t>
            </w:r>
            <w:r w:rsidRPr="00144D4A">
              <w:rPr>
                <w:sz w:val="24"/>
                <w:szCs w:val="24"/>
              </w:rPr>
              <w:t xml:space="preserve">.  </w:t>
            </w:r>
          </w:p>
          <w:p w:rsidR="00734EC5" w:rsidRPr="00144D4A" w:rsidRDefault="00734EC5" w:rsidP="00734EC5">
            <w:pPr>
              <w:spacing w:after="0"/>
              <w:rPr>
                <w:sz w:val="24"/>
                <w:szCs w:val="24"/>
              </w:rPr>
            </w:pPr>
            <w:r w:rsidRPr="00144D4A">
              <w:rPr>
                <w:sz w:val="24"/>
                <w:szCs w:val="24"/>
              </w:rPr>
              <w:t xml:space="preserve">Көлік құралдарының түрлерімен және ауада ұшатын қозғалыс құралдарымен таныстыру. </w:t>
            </w:r>
          </w:p>
          <w:p w:rsidR="00734EC5" w:rsidRPr="00144D4A" w:rsidRDefault="00734EC5" w:rsidP="00734EC5">
            <w:pPr>
              <w:spacing w:after="0"/>
              <w:rPr>
                <w:b/>
                <w:sz w:val="24"/>
                <w:szCs w:val="24"/>
              </w:rPr>
            </w:pPr>
            <w:r w:rsidRPr="00144D4A">
              <w:rPr>
                <w:b/>
                <w:sz w:val="24"/>
                <w:szCs w:val="24"/>
              </w:rPr>
              <w:t>Еңбекке баулу</w:t>
            </w:r>
          </w:p>
          <w:p w:rsidR="00734EC5" w:rsidRPr="00144D4A" w:rsidRDefault="00734EC5" w:rsidP="00734EC5">
            <w:pPr>
              <w:spacing w:after="0"/>
              <w:rPr>
                <w:sz w:val="24"/>
                <w:szCs w:val="24"/>
              </w:rPr>
            </w:pPr>
            <w:r w:rsidRPr="00144D4A">
              <w:rPr>
                <w:sz w:val="24"/>
                <w:szCs w:val="24"/>
              </w:rPr>
              <w:t xml:space="preserve">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w:t>
            </w:r>
          </w:p>
          <w:p w:rsidR="00734EC5" w:rsidRPr="00144D4A" w:rsidRDefault="00734EC5" w:rsidP="00734EC5">
            <w:pPr>
              <w:spacing w:after="0"/>
              <w:rPr>
                <w:sz w:val="24"/>
                <w:szCs w:val="24"/>
              </w:rPr>
            </w:pPr>
            <w:r w:rsidRPr="00144D4A">
              <w:rPr>
                <w:b/>
                <w:sz w:val="24"/>
                <w:szCs w:val="24"/>
              </w:rPr>
              <w:t>Адамгершілік және патриоттық тәрбие</w:t>
            </w:r>
            <w:r w:rsidRPr="00144D4A">
              <w:rPr>
                <w:sz w:val="24"/>
                <w:szCs w:val="24"/>
              </w:rPr>
              <w:t xml:space="preserve">. </w:t>
            </w:r>
          </w:p>
          <w:p w:rsidR="00734EC5" w:rsidRPr="00144D4A" w:rsidRDefault="00734EC5" w:rsidP="00734EC5">
            <w:pPr>
              <w:spacing w:after="0"/>
              <w:rPr>
                <w:sz w:val="24"/>
                <w:szCs w:val="24"/>
              </w:rPr>
            </w:pPr>
            <w:r w:rsidRPr="00144D4A">
              <w:rPr>
                <w:sz w:val="24"/>
                <w:szCs w:val="24"/>
              </w:rPr>
              <w:t>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w:t>
            </w:r>
          </w:p>
          <w:p w:rsidR="00734EC5" w:rsidRPr="00144D4A" w:rsidRDefault="00734EC5" w:rsidP="00734EC5">
            <w:pPr>
              <w:spacing w:after="0"/>
              <w:rPr>
                <w:sz w:val="24"/>
                <w:szCs w:val="24"/>
              </w:rPr>
            </w:pPr>
            <w:r w:rsidRPr="00144D4A">
              <w:rPr>
                <w:b/>
                <w:sz w:val="24"/>
                <w:szCs w:val="24"/>
              </w:rPr>
              <w:t>Менің Отаным – Қазақстан</w:t>
            </w:r>
            <w:r w:rsidRPr="00144D4A">
              <w:rPr>
                <w:sz w:val="24"/>
                <w:szCs w:val="24"/>
              </w:rPr>
              <w:t xml:space="preserve">.  </w:t>
            </w:r>
          </w:p>
          <w:p w:rsidR="00734EC5" w:rsidRPr="00144D4A" w:rsidRDefault="00734EC5" w:rsidP="00734EC5">
            <w:pPr>
              <w:spacing w:after="0"/>
              <w:rPr>
                <w:sz w:val="24"/>
                <w:szCs w:val="24"/>
              </w:rPr>
            </w:pPr>
            <w:r w:rsidRPr="00144D4A">
              <w:rPr>
                <w:sz w:val="24"/>
                <w:szCs w:val="24"/>
              </w:rPr>
              <w:t>Қазақ халқының дәстүрлі киіз үйімен таныстыру</w:t>
            </w:r>
            <w:r w:rsidRPr="00144D4A">
              <w:rPr>
                <w:sz w:val="24"/>
                <w:szCs w:val="24"/>
                <w:lang w:val="kk-KZ"/>
              </w:rPr>
              <w:t xml:space="preserve">, </w:t>
            </w:r>
            <w:r w:rsidRPr="00144D4A">
              <w:rPr>
                <w:sz w:val="24"/>
                <w:szCs w:val="24"/>
              </w:rPr>
              <w:t>Отанына деген сүйіспеншілік сезімін ояту.</w:t>
            </w:r>
          </w:p>
          <w:p w:rsidR="00734EC5" w:rsidRPr="00144D4A" w:rsidRDefault="00734EC5" w:rsidP="00734EC5">
            <w:pPr>
              <w:spacing w:after="0"/>
              <w:rPr>
                <w:b/>
                <w:sz w:val="24"/>
                <w:szCs w:val="24"/>
              </w:rPr>
            </w:pPr>
            <w:r w:rsidRPr="00144D4A">
              <w:rPr>
                <w:b/>
                <w:sz w:val="24"/>
                <w:szCs w:val="24"/>
              </w:rPr>
              <w:t xml:space="preserve">Өсімдіктер әлемі. </w:t>
            </w:r>
          </w:p>
          <w:p w:rsidR="00734EC5" w:rsidRPr="00144D4A" w:rsidRDefault="00734EC5" w:rsidP="00734EC5">
            <w:pPr>
              <w:spacing w:after="0"/>
              <w:rPr>
                <w:sz w:val="24"/>
                <w:szCs w:val="24"/>
              </w:rPr>
            </w:pPr>
            <w:r w:rsidRPr="00144D4A">
              <w:rPr>
                <w:sz w:val="24"/>
                <w:szCs w:val="24"/>
              </w:rPr>
              <w:t xml:space="preserve">Туған өлкенің кейбір өсімдіктері туралы қарапайым түсініктерді қалыптастыру. Ағаштардың тану және атау.  </w:t>
            </w:r>
          </w:p>
          <w:p w:rsidR="00734EC5" w:rsidRPr="00144D4A" w:rsidRDefault="00734EC5" w:rsidP="00734EC5">
            <w:pPr>
              <w:spacing w:after="0"/>
              <w:rPr>
                <w:sz w:val="24"/>
                <w:szCs w:val="24"/>
              </w:rPr>
            </w:pPr>
            <w:r w:rsidRPr="00144D4A">
              <w:rPr>
                <w:b/>
                <w:sz w:val="24"/>
                <w:szCs w:val="24"/>
              </w:rPr>
              <w:t>Жануарлар әлемі</w:t>
            </w:r>
            <w:r w:rsidRPr="00144D4A">
              <w:rPr>
                <w:sz w:val="24"/>
                <w:szCs w:val="24"/>
              </w:rPr>
              <w:t xml:space="preserve">. </w:t>
            </w:r>
          </w:p>
          <w:p w:rsidR="00734EC5" w:rsidRPr="00144D4A" w:rsidRDefault="00734EC5" w:rsidP="00734EC5">
            <w:pPr>
              <w:spacing w:after="0"/>
              <w:rPr>
                <w:sz w:val="24"/>
                <w:szCs w:val="24"/>
              </w:rPr>
            </w:pPr>
            <w:r w:rsidRPr="00144D4A">
              <w:rPr>
                <w:sz w:val="24"/>
                <w:szCs w:val="24"/>
              </w:rPr>
              <w:t xml:space="preserve">Үй жануарлары туралы білімдерін бекіту. </w:t>
            </w:r>
          </w:p>
          <w:p w:rsidR="00734EC5" w:rsidRPr="00144D4A" w:rsidRDefault="00734EC5" w:rsidP="00734EC5">
            <w:pPr>
              <w:spacing w:after="0"/>
              <w:rPr>
                <w:sz w:val="24"/>
                <w:szCs w:val="24"/>
              </w:rPr>
            </w:pPr>
            <w:r w:rsidRPr="00144D4A">
              <w:rPr>
                <w:b/>
                <w:sz w:val="24"/>
                <w:szCs w:val="24"/>
              </w:rPr>
              <w:t>Табиғаттағы маусымдық өзгерістер</w:t>
            </w:r>
            <w:r w:rsidRPr="00144D4A">
              <w:rPr>
                <w:sz w:val="24"/>
                <w:szCs w:val="24"/>
              </w:rPr>
              <w:t xml:space="preserve">.  </w:t>
            </w:r>
          </w:p>
          <w:p w:rsidR="00734EC5" w:rsidRPr="00144D4A" w:rsidRDefault="00734EC5" w:rsidP="00734EC5">
            <w:pPr>
              <w:spacing w:after="0"/>
              <w:rPr>
                <w:sz w:val="24"/>
                <w:szCs w:val="24"/>
              </w:rPr>
            </w:pPr>
            <w:r w:rsidRPr="00144D4A">
              <w:rPr>
                <w:sz w:val="24"/>
                <w:szCs w:val="24"/>
              </w:rPr>
              <w:t xml:space="preserve"> Табиғат</w:t>
            </w:r>
            <w:r w:rsidRPr="00144D4A">
              <w:rPr>
                <w:sz w:val="24"/>
                <w:szCs w:val="24"/>
                <w:lang w:val="kk-KZ"/>
              </w:rPr>
              <w:t xml:space="preserve"> </w:t>
            </w:r>
            <w:r w:rsidRPr="00144D4A">
              <w:rPr>
                <w:sz w:val="24"/>
                <w:szCs w:val="24"/>
              </w:rPr>
              <w:t xml:space="preserve"> құбылыстарын бақылау (маусымдық)</w:t>
            </w:r>
          </w:p>
          <w:p w:rsidR="00734EC5" w:rsidRPr="00144D4A" w:rsidRDefault="00734EC5" w:rsidP="00734EC5">
            <w:pPr>
              <w:spacing w:after="14" w:line="268" w:lineRule="auto"/>
              <w:ind w:right="7"/>
              <w:jc w:val="both"/>
              <w:rPr>
                <w:sz w:val="24"/>
              </w:rPr>
            </w:pPr>
            <w:r w:rsidRPr="00144D4A">
              <w:rPr>
                <w:b/>
                <w:sz w:val="24"/>
              </w:rPr>
              <w:t>Табиғатта қауіпсіз мінез-құлық ережелерін</w:t>
            </w:r>
            <w:r w:rsidRPr="00144D4A">
              <w:rPr>
                <w:sz w:val="24"/>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Сурет салу</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r w:rsidRPr="00144D4A">
              <w:t xml:space="preserve"> </w:t>
            </w:r>
            <w:r w:rsidRPr="00144D4A">
              <w:rPr>
                <w:sz w:val="24"/>
                <w:szCs w:val="24"/>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BE69EA" w:rsidRPr="00144D4A" w:rsidRDefault="00BE69EA" w:rsidP="00BE69EA">
            <w:pPr>
              <w:spacing w:after="0"/>
              <w:rPr>
                <w:sz w:val="24"/>
                <w:szCs w:val="24"/>
              </w:rPr>
            </w:pPr>
            <w:r w:rsidRPr="00144D4A">
              <w:rPr>
                <w:sz w:val="24"/>
                <w:szCs w:val="24"/>
              </w:rPr>
              <w:t xml:space="preserve">сурет салу техникасының бастапқы дағдыларын қалыптастыру; </w:t>
            </w:r>
          </w:p>
          <w:p w:rsidR="008B6A95" w:rsidRPr="00144D4A" w:rsidRDefault="00BE69EA" w:rsidP="00BE69EA">
            <w:pPr>
              <w:spacing w:after="0"/>
              <w:rPr>
                <w:sz w:val="24"/>
                <w:szCs w:val="24"/>
              </w:rPr>
            </w:pPr>
            <w:r w:rsidRPr="00144D4A">
              <w:rPr>
                <w:sz w:val="24"/>
                <w:szCs w:val="24"/>
              </w:rPr>
              <w:t>штрихтарды, дақтарды, бояуларды ретімен қолдануға үйрету; негізгі түстерді дұрыс атау</w:t>
            </w:r>
            <w:r w:rsidR="001C1889" w:rsidRPr="00144D4A">
              <w:rPr>
                <w:sz w:val="24"/>
                <w:szCs w:val="24"/>
                <w:lang w:val="kk-KZ"/>
              </w:rPr>
              <w:t xml:space="preserve">, </w:t>
            </w:r>
            <w:r w:rsidR="008B6A95" w:rsidRPr="00144D4A">
              <w:rPr>
                <w:sz w:val="24"/>
                <w:szCs w:val="24"/>
              </w:rPr>
              <w:t>қарапайым сюжеттік композицияларды құрау; тұтас қағаз бетіне бейнені орналастыра алу</w:t>
            </w:r>
            <w:r w:rsidR="005D39F3" w:rsidRPr="00144D4A">
              <w:rPr>
                <w:sz w:val="24"/>
                <w:szCs w:val="24"/>
                <w:lang w:val="kk-KZ"/>
              </w:rPr>
              <w:t>\</w:t>
            </w:r>
          </w:p>
          <w:p w:rsidR="005D39F3" w:rsidRPr="00144D4A" w:rsidRDefault="005D39F3" w:rsidP="00BE69EA">
            <w:pPr>
              <w:spacing w:after="0"/>
              <w:rPr>
                <w:sz w:val="24"/>
                <w:szCs w:val="24"/>
                <w:lang w:val="kk-KZ"/>
              </w:rPr>
            </w:pPr>
            <w:r w:rsidRPr="00144D4A">
              <w:rPr>
                <w:sz w:val="24"/>
                <w:szCs w:val="24"/>
                <w:lang w:val="kk-KZ"/>
              </w:rPr>
              <w:t>сурет салудың дәстүрден тыс техникасына қызығушылық танытады; сурет салуда салуда ұқыптылық танытады, қауіпсіздікті сақтайды;</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Мүсіндеу</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r w:rsidRPr="00144D4A">
              <w:t xml:space="preserve"> </w:t>
            </w:r>
            <w:r w:rsidRPr="00144D4A">
              <w:rPr>
                <w:sz w:val="24"/>
                <w:szCs w:val="24"/>
              </w:rPr>
              <w:t>Мүсіндеу барысында қауіпсіздікті сақтауға, ұқыпты болуға баулу</w:t>
            </w:r>
          </w:p>
          <w:p w:rsidR="00BE69EA" w:rsidRPr="00144D4A" w:rsidRDefault="00BE69EA" w:rsidP="00BE69EA">
            <w:pPr>
              <w:spacing w:after="0"/>
              <w:rPr>
                <w:sz w:val="24"/>
                <w:szCs w:val="24"/>
              </w:rPr>
            </w:pPr>
            <w:r w:rsidRPr="00144D4A">
              <w:rPr>
                <w:sz w:val="24"/>
                <w:szCs w:val="24"/>
              </w:rPr>
              <w:t xml:space="preserve">заттарды мүсіндеуге қызықтыру; сазбалшықтың және ермексаздың қасиеттерін </w:t>
            </w:r>
            <w:r w:rsidRPr="00144D4A">
              <w:rPr>
                <w:sz w:val="24"/>
                <w:szCs w:val="24"/>
                <w:lang w:val="kk-KZ"/>
              </w:rPr>
              <w:t>бекіту</w:t>
            </w:r>
            <w:r w:rsidRPr="00144D4A">
              <w:rPr>
                <w:sz w:val="24"/>
                <w:szCs w:val="24"/>
              </w:rPr>
              <w:t>і; мүсіндейтін затты зерттеу; мүсіндеудің әртүрлі тәсілдерін пайдалану;</w:t>
            </w:r>
          </w:p>
          <w:p w:rsidR="007D69F4" w:rsidRPr="00144D4A" w:rsidRDefault="007D69F4" w:rsidP="00BE69EA">
            <w:pPr>
              <w:spacing w:after="0"/>
              <w:rPr>
                <w:sz w:val="24"/>
                <w:szCs w:val="24"/>
              </w:rPr>
            </w:pPr>
            <w:r w:rsidRPr="00144D4A">
              <w:rPr>
                <w:sz w:val="24"/>
                <w:szCs w:val="24"/>
              </w:rPr>
              <w:t>мүсіндеуге қажетті негізгі техникалық дағдыларды игеру; бірнеше бөліктерді қосу, қысу, біріктіру арқылы өсімдіктерді және жануарларды мүсіндеу</w:t>
            </w:r>
          </w:p>
          <w:p w:rsidR="008B6A95" w:rsidRPr="00144D4A" w:rsidRDefault="008B6A95" w:rsidP="00BE69EA">
            <w:pPr>
              <w:spacing w:after="0"/>
              <w:rPr>
                <w:sz w:val="24"/>
                <w:szCs w:val="24"/>
              </w:rPr>
            </w:pPr>
            <w:r w:rsidRPr="00144D4A">
              <w:rPr>
                <w:sz w:val="24"/>
                <w:szCs w:val="24"/>
              </w:rPr>
              <w:t>қазақ халқының әшекей бұйымдарын біледі; заттар мен бұйымдарды өз бетінше мүсіндей алады; жеке жұмыстарын ұжымдық композицияларға біріктіреді;</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 xml:space="preserve">Жапсыру. </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Балалардың жапсыруға қызығушылығын арттыру. Қағаз бетінде</w:t>
            </w:r>
            <w:r w:rsidRPr="00144D4A">
              <w:rPr>
                <w:sz w:val="24"/>
                <w:szCs w:val="24"/>
                <w:lang w:val="kk-KZ"/>
              </w:rPr>
              <w:t xml:space="preserve"> </w:t>
            </w:r>
            <w:r w:rsidRPr="00144D4A">
              <w:rPr>
                <w:sz w:val="24"/>
                <w:szCs w:val="24"/>
              </w:rPr>
              <w:t xml:space="preserve">пішіні бойынша әртүрлі дайын пішіндерді белгілі реттілікпен орналастыра отырып, ойдан заттардың бейнесін жасау, содан соң пайда болған бейнені қағазға жапсыру. </w:t>
            </w:r>
          </w:p>
          <w:p w:rsidR="0053439F" w:rsidRPr="00144D4A" w:rsidRDefault="00734EC5" w:rsidP="0053439F">
            <w:pPr>
              <w:spacing w:after="0"/>
              <w:rPr>
                <w:sz w:val="24"/>
                <w:szCs w:val="24"/>
              </w:rPr>
            </w:pPr>
            <w:r w:rsidRPr="00144D4A">
              <w:rPr>
                <w:sz w:val="24"/>
                <w:szCs w:val="24"/>
              </w:rPr>
              <w:t>Желімдеудің техникасын үйрету: желімді қылқаламға, мұқият жағып алу, жаймадағы дайын үлгіге жағу, желімнің қалдықтарын сүртуге майлықты қолдану.</w:t>
            </w:r>
            <w:r w:rsidRPr="00144D4A">
              <w:t xml:space="preserve"> </w:t>
            </w:r>
            <w:r w:rsidRPr="00144D4A">
              <w:rPr>
                <w:sz w:val="24"/>
                <w:szCs w:val="24"/>
              </w:rPr>
              <w:t xml:space="preserve">Жапсыру барысында қауіпсіздік техникасы ережелерін сақтауға, ұқыпты болуға баулу.  </w:t>
            </w:r>
            <w:r w:rsidR="0053439F" w:rsidRPr="00144D4A">
              <w:rPr>
                <w:sz w:val="24"/>
                <w:szCs w:val="24"/>
              </w:rPr>
              <w:t xml:space="preserve">бейнеленетін заттарға сәйкес түрлі-түсті қағаздардан дайын пішіндерді </w:t>
            </w:r>
          </w:p>
          <w:p w:rsidR="00734EC5" w:rsidRPr="00144D4A" w:rsidRDefault="0053439F" w:rsidP="0053439F">
            <w:pPr>
              <w:spacing w:after="0"/>
              <w:rPr>
                <w:sz w:val="24"/>
                <w:szCs w:val="24"/>
              </w:rPr>
            </w:pPr>
            <w:r w:rsidRPr="00144D4A">
              <w:rPr>
                <w:sz w:val="24"/>
                <w:szCs w:val="24"/>
              </w:rPr>
              <w:t>таңдай алу; ересектер даярлаған ірі және ұсақ элементтерді орналастыру және желімдеу;</w:t>
            </w:r>
          </w:p>
          <w:p w:rsidR="00BE69EA" w:rsidRPr="00144D4A" w:rsidRDefault="00BE69EA" w:rsidP="00BE69EA">
            <w:pPr>
              <w:spacing w:after="0"/>
              <w:rPr>
                <w:sz w:val="24"/>
                <w:szCs w:val="24"/>
              </w:rPr>
            </w:pPr>
            <w:r w:rsidRPr="00144D4A">
              <w:rPr>
                <w:sz w:val="24"/>
                <w:szCs w:val="24"/>
              </w:rPr>
              <w:t xml:space="preserve">оюдың әсемдігін, оның орналасуын байқау, олардың элементтерін бөліп </w:t>
            </w:r>
          </w:p>
          <w:p w:rsidR="00BE69EA" w:rsidRPr="00144D4A" w:rsidRDefault="00BE69EA" w:rsidP="00BE69EA">
            <w:pPr>
              <w:spacing w:after="0"/>
              <w:rPr>
                <w:sz w:val="24"/>
                <w:szCs w:val="24"/>
                <w:lang w:val="kk-KZ"/>
              </w:rPr>
            </w:pPr>
            <w:r w:rsidRPr="00144D4A">
              <w:rPr>
                <w:sz w:val="24"/>
                <w:szCs w:val="24"/>
              </w:rPr>
              <w:t>көрсету; қазақ халқының ыдыс-аяқтары мен тұрмыстық заттарым</w:t>
            </w:r>
            <w:r w:rsidRPr="00144D4A">
              <w:rPr>
                <w:sz w:val="24"/>
                <w:szCs w:val="24"/>
                <w:lang w:val="kk-KZ"/>
              </w:rPr>
              <w:t>ен таныстыру</w:t>
            </w:r>
          </w:p>
          <w:p w:rsidR="00A062C7" w:rsidRPr="00144D4A" w:rsidRDefault="00A062C7" w:rsidP="00A062C7">
            <w:pPr>
              <w:spacing w:after="0"/>
              <w:rPr>
                <w:sz w:val="24"/>
                <w:szCs w:val="24"/>
                <w:lang w:val="kk-KZ"/>
              </w:rPr>
            </w:pPr>
            <w:r w:rsidRPr="00144D4A">
              <w:rPr>
                <w:sz w:val="24"/>
                <w:szCs w:val="24"/>
                <w:lang w:val="kk-KZ"/>
              </w:rPr>
              <w:t xml:space="preserve">ұжымдық жұмыстарға қатысады және оларды қызығып жасайды; геометриялық фигураларды ажыратады, оларды ою-өрнектермен </w:t>
            </w:r>
          </w:p>
          <w:p w:rsidR="00A062C7" w:rsidRPr="00144D4A" w:rsidRDefault="00A062C7" w:rsidP="00A062C7">
            <w:pPr>
              <w:spacing w:after="0"/>
              <w:rPr>
                <w:sz w:val="24"/>
                <w:szCs w:val="24"/>
                <w:lang w:val="kk-KZ"/>
              </w:rPr>
            </w:pPr>
            <w:r w:rsidRPr="00144D4A">
              <w:rPr>
                <w:sz w:val="24"/>
                <w:szCs w:val="24"/>
                <w:lang w:val="kk-KZ"/>
              </w:rPr>
              <w:t>безендіреді;</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Құрастыру</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53439F" w:rsidRPr="00144D4A" w:rsidRDefault="0053439F" w:rsidP="0053439F">
            <w:pPr>
              <w:spacing w:after="0"/>
              <w:rPr>
                <w:sz w:val="24"/>
                <w:szCs w:val="24"/>
              </w:rPr>
            </w:pPr>
            <w:r w:rsidRPr="00144D4A">
              <w:rPr>
                <w:sz w:val="24"/>
                <w:szCs w:val="24"/>
              </w:rPr>
              <w:t xml:space="preserve">әртүрлі түстегі және пішіндегі бөлшектерден қарапайым құрылыстар </w:t>
            </w:r>
          </w:p>
          <w:p w:rsidR="00BE69EA" w:rsidRPr="00144D4A" w:rsidRDefault="00BE69EA" w:rsidP="00BE69EA">
            <w:pPr>
              <w:spacing w:after="0"/>
              <w:rPr>
                <w:sz w:val="24"/>
                <w:szCs w:val="24"/>
                <w:lang w:val="kk-KZ"/>
              </w:rPr>
            </w:pPr>
            <w:r w:rsidRPr="00144D4A">
              <w:rPr>
                <w:sz w:val="24"/>
                <w:szCs w:val="24"/>
              </w:rPr>
              <w:t>тұрғызу</w:t>
            </w:r>
            <w:r w:rsidR="0053439F" w:rsidRPr="00144D4A">
              <w:rPr>
                <w:sz w:val="24"/>
                <w:szCs w:val="24"/>
              </w:rPr>
              <w:t>;</w:t>
            </w:r>
            <w:r w:rsidR="00C27D12" w:rsidRPr="00144D4A">
              <w:rPr>
                <w:sz w:val="24"/>
                <w:szCs w:val="24"/>
                <w:lang w:val="kk-KZ"/>
              </w:rPr>
              <w:t xml:space="preserve"> </w:t>
            </w:r>
            <w:r w:rsidRPr="00144D4A">
              <w:rPr>
                <w:sz w:val="24"/>
                <w:szCs w:val="24"/>
              </w:rPr>
              <w:t xml:space="preserve">өзі құраған құрылысымен ойнау; </w:t>
            </w:r>
            <w:r w:rsidR="00C27D12" w:rsidRPr="00144D4A">
              <w:rPr>
                <w:sz w:val="24"/>
                <w:szCs w:val="24"/>
                <w:lang w:val="kk-KZ"/>
              </w:rPr>
              <w:t xml:space="preserve"> </w:t>
            </w:r>
            <w:r w:rsidRPr="00144D4A">
              <w:rPr>
                <w:sz w:val="24"/>
                <w:szCs w:val="24"/>
              </w:rPr>
              <w:t>ірі және ұсақ құрылыс материалдарынан,</w:t>
            </w:r>
            <w:r w:rsidR="00C27D12" w:rsidRPr="00144D4A">
              <w:rPr>
                <w:sz w:val="24"/>
                <w:szCs w:val="24"/>
              </w:rPr>
              <w:t xml:space="preserve"> үлгі бойынша, ойдан құрастыру</w:t>
            </w:r>
            <w:r w:rsidRPr="00144D4A">
              <w:rPr>
                <w:sz w:val="24"/>
                <w:szCs w:val="24"/>
              </w:rPr>
              <w:t>;</w:t>
            </w:r>
            <w:r w:rsidR="007D69F4" w:rsidRPr="00144D4A">
              <w:rPr>
                <w:sz w:val="24"/>
                <w:szCs w:val="24"/>
                <w:lang w:val="kk-KZ"/>
              </w:rPr>
              <w:t xml:space="preserve"> ұжымдық құрылыс жасауға қатысу</w:t>
            </w:r>
          </w:p>
        </w:tc>
      </w:tr>
    </w:tbl>
    <w:p w:rsidR="008536B4" w:rsidRDefault="008536B4">
      <w:pPr>
        <w:spacing w:after="280" w:afterAutospacing="1"/>
        <w:rPr>
          <w:b/>
          <w:sz w:val="24"/>
          <w:szCs w:val="24"/>
          <w:lang w:val="kk-KZ"/>
        </w:rPr>
      </w:pPr>
    </w:p>
    <w:p w:rsidR="00124761" w:rsidRDefault="00124761">
      <w:pPr>
        <w:spacing w:after="280" w:afterAutospacing="1"/>
        <w:rPr>
          <w:b/>
          <w:sz w:val="24"/>
          <w:szCs w:val="24"/>
          <w:lang w:val="kk-KZ"/>
        </w:rPr>
      </w:pPr>
    </w:p>
    <w:p w:rsidR="00124761" w:rsidRPr="00144D4A" w:rsidRDefault="00124761">
      <w:pPr>
        <w:spacing w:after="280" w:afterAutospacing="1"/>
        <w:rPr>
          <w:b/>
          <w:sz w:val="24"/>
          <w:szCs w:val="24"/>
          <w:lang w:val="kk-KZ"/>
        </w:rPr>
      </w:pPr>
    </w:p>
    <w:p w:rsidR="00CB3E47" w:rsidRPr="00144D4A" w:rsidRDefault="00124761">
      <w:pPr>
        <w:spacing w:after="280" w:afterAutospacing="1"/>
        <w:rPr>
          <w:b/>
          <w:sz w:val="24"/>
          <w:szCs w:val="24"/>
          <w:lang w:val="kk-KZ"/>
        </w:rPr>
      </w:pPr>
      <w:r>
        <w:rPr>
          <w:b/>
          <w:sz w:val="24"/>
          <w:szCs w:val="24"/>
          <w:lang w:val="kk-KZ"/>
        </w:rPr>
        <w:t xml:space="preserve">Жоспардың құрылу кезеңі: </w:t>
      </w:r>
      <w:r w:rsidR="008536B4" w:rsidRPr="00144D4A">
        <w:rPr>
          <w:b/>
          <w:sz w:val="24"/>
          <w:szCs w:val="24"/>
          <w:lang w:val="kk-KZ"/>
        </w:rPr>
        <w:t>желтоқсан айы, 2022 жыл</w:t>
      </w:r>
    </w:p>
    <w:tbl>
      <w:tblPr>
        <w:tblW w:w="5219" w:type="pct"/>
        <w:tblInd w:w="-806" w:type="dxa"/>
        <w:tblCellMar>
          <w:top w:w="45" w:type="dxa"/>
          <w:left w:w="45" w:type="dxa"/>
          <w:bottom w:w="45" w:type="dxa"/>
          <w:right w:w="45" w:type="dxa"/>
        </w:tblCellMar>
        <w:tblLook w:val="04A0" w:firstRow="1" w:lastRow="0" w:firstColumn="1" w:lastColumn="0" w:noHBand="0" w:noVBand="1"/>
      </w:tblPr>
      <w:tblGrid>
        <w:gridCol w:w="2531"/>
        <w:gridCol w:w="7817"/>
      </w:tblGrid>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6BEF" w:rsidRPr="00144D4A" w:rsidRDefault="000A6BEF" w:rsidP="000A6BEF">
            <w:pPr>
              <w:spacing w:after="0"/>
              <w:rPr>
                <w:sz w:val="24"/>
                <w:szCs w:val="24"/>
              </w:rPr>
            </w:pPr>
            <w:r w:rsidRPr="00144D4A">
              <w:rPr>
                <w:b/>
                <w:sz w:val="24"/>
                <w:szCs w:val="24"/>
              </w:rPr>
              <w:t>Ұйымдастырылған іс-әрекет</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b/>
                <w:sz w:val="24"/>
                <w:szCs w:val="24"/>
              </w:rPr>
              <w:t>Ұйымдастырылған іс-әрекеттің міндеттері</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Сөйлеуді дамыту</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b/>
                <w:sz w:val="24"/>
                <w:szCs w:val="24"/>
              </w:rPr>
              <w:t>Сөйлеудің дыбыстық мәдениеті</w:t>
            </w:r>
            <w:r w:rsidRPr="00144D4A">
              <w:rPr>
                <w:sz w:val="24"/>
                <w:szCs w:val="24"/>
              </w:rPr>
              <w:t xml:space="preserve">. Дауысты (а, ә) және кейбір дауыссыз (п-б, к-қ,) дыбыстарды анық айту қабілетін дамыту. </w:t>
            </w:r>
          </w:p>
          <w:p w:rsidR="000A6BEF" w:rsidRPr="00144D4A" w:rsidRDefault="000A6BEF" w:rsidP="000A6BEF">
            <w:pPr>
              <w:spacing w:after="0"/>
              <w:rPr>
                <w:sz w:val="24"/>
                <w:szCs w:val="24"/>
              </w:rPr>
            </w:pPr>
            <w:r w:rsidRPr="00144D4A">
              <w:rPr>
                <w:b/>
                <w:sz w:val="24"/>
                <w:szCs w:val="24"/>
              </w:rPr>
              <w:t>Сөздік қор</w:t>
            </w:r>
            <w:r w:rsidRPr="00144D4A">
              <w:rPr>
                <w:sz w:val="24"/>
                <w:szCs w:val="24"/>
              </w:rPr>
              <w:t xml:space="preserve">. Балалардың сөздік қорын заттардың сапасы мен қасиеттерін білдіретін жалпылаушы сөздермен байыту және кеңейту жұмысын жалғастыру. </w:t>
            </w:r>
          </w:p>
          <w:p w:rsidR="000A6BEF" w:rsidRPr="00144D4A" w:rsidRDefault="000A6BEF" w:rsidP="000A6BEF">
            <w:pPr>
              <w:spacing w:after="0"/>
              <w:rPr>
                <w:sz w:val="24"/>
                <w:szCs w:val="24"/>
              </w:rPr>
            </w:pPr>
            <w:r w:rsidRPr="00144D4A">
              <w:rPr>
                <w:b/>
                <w:sz w:val="24"/>
                <w:szCs w:val="24"/>
              </w:rPr>
              <w:t>Тілдің грамматикалық құрылымы</w:t>
            </w:r>
            <w:r w:rsidRPr="00144D4A">
              <w:rPr>
                <w:sz w:val="24"/>
                <w:szCs w:val="24"/>
              </w:rPr>
              <w:t xml:space="preserve">. Сөздерді жіктелуіне, септелуіне қарай байланыстыру қабілетін дамыту </w:t>
            </w:r>
          </w:p>
          <w:p w:rsidR="000A6BEF" w:rsidRPr="00144D4A" w:rsidRDefault="000A6BEF" w:rsidP="000A6BEF">
            <w:pPr>
              <w:spacing w:after="0"/>
              <w:rPr>
                <w:sz w:val="24"/>
                <w:szCs w:val="24"/>
              </w:rPr>
            </w:pPr>
            <w:r w:rsidRPr="00144D4A">
              <w:rPr>
                <w:b/>
                <w:sz w:val="24"/>
                <w:szCs w:val="24"/>
              </w:rPr>
              <w:t>Байланыстырып сөйлеу</w:t>
            </w:r>
            <w:r w:rsidRPr="00144D4A">
              <w:rPr>
                <w:sz w:val="24"/>
                <w:szCs w:val="24"/>
              </w:rPr>
              <w:t xml:space="preserve">.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Көркем әдебиет</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 xml:space="preserve">Кітаптарға қызығушылықты оятуды жалғастыру. Суреттердің мазмұны туралы эмоционалды түрде айту, балалардың пікірлерін тыңдау. </w:t>
            </w:r>
          </w:p>
          <w:p w:rsidR="000A6BEF" w:rsidRPr="00144D4A" w:rsidRDefault="000A6BEF" w:rsidP="000A6BEF">
            <w:pPr>
              <w:ind w:left="-15" w:right="7"/>
            </w:pPr>
            <w:r w:rsidRPr="00144D4A">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p>
          <w:p w:rsidR="000A6BEF" w:rsidRPr="00144D4A" w:rsidRDefault="000A6BEF" w:rsidP="000A6BEF">
            <w:pPr>
              <w:ind w:left="-15" w:right="7"/>
            </w:pPr>
            <w:r w:rsidRPr="00144D4A">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0A6BEF" w:rsidRPr="00144D4A" w:rsidRDefault="000A6BEF" w:rsidP="000A6BEF">
            <w:pPr>
              <w:ind w:left="-15" w:right="7"/>
            </w:pPr>
            <w:r w:rsidRPr="00144D4A">
              <w:t xml:space="preserve">Оқылған шығармадан ең қызықты, мәнерлі үзінділерді қайталау, балаларға сөздер мен қарапайым сөз тіркестерін қайталап айтуға мүмкіндік беру. </w:t>
            </w:r>
          </w:p>
          <w:p w:rsidR="000A6BEF" w:rsidRPr="00144D4A" w:rsidRDefault="000A6BEF" w:rsidP="000A6BEF">
            <w:pPr>
              <w:ind w:left="-15" w:right="7"/>
            </w:pPr>
            <w:r w:rsidRPr="00144D4A">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0A6BEF" w:rsidRPr="00144D4A" w:rsidRDefault="000A6BEF" w:rsidP="000A6BEF">
            <w:pPr>
              <w:ind w:left="708" w:right="7"/>
              <w:rPr>
                <w:color w:val="FF0000"/>
              </w:rPr>
            </w:pPr>
            <w:r w:rsidRPr="00144D4A">
              <w:t>Балаларды тақпақтар мен шағын өлеңдерді жатқа айтуға үйрету.</w:t>
            </w:r>
            <w:r w:rsidRPr="00144D4A">
              <w:rPr>
                <w:color w:val="FF0000"/>
              </w:rPr>
              <w:t xml:space="preserve"> </w:t>
            </w:r>
          </w:p>
          <w:p w:rsidR="000A6BEF" w:rsidRPr="00124761" w:rsidRDefault="000A6BEF" w:rsidP="00124761">
            <w:pPr>
              <w:ind w:left="708" w:right="7"/>
              <w:rPr>
                <w:lang w:val="kk-KZ"/>
              </w:rPr>
            </w:pPr>
            <w:r w:rsidRPr="00144D4A">
              <w:t>Кітаптарға қызығушылықты ояту.</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Математика негіздері</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b/>
                <w:sz w:val="24"/>
                <w:szCs w:val="24"/>
              </w:rPr>
              <w:t>Сан.</w:t>
            </w:r>
            <w:r w:rsidRPr="00144D4A">
              <w:rPr>
                <w:sz w:val="24"/>
                <w:szCs w:val="24"/>
              </w:rPr>
              <w:t xml:space="preserve"> «Көп», «бір» ұғымдары туралы идеяларды қалыптастыру, заттардың санын ажырата білуге үйрету: «көп-біреу», біртекті заттарды топтастыру және олардың біреуін бөліп көрсету. </w:t>
            </w:r>
          </w:p>
          <w:p w:rsidR="000A6BEF" w:rsidRPr="00144D4A" w:rsidRDefault="000A6BEF" w:rsidP="000A6BEF">
            <w:pPr>
              <w:spacing w:after="0"/>
              <w:rPr>
                <w:sz w:val="24"/>
                <w:szCs w:val="24"/>
              </w:rPr>
            </w:pPr>
            <w:r w:rsidRPr="00144D4A">
              <w:rPr>
                <w:b/>
                <w:sz w:val="24"/>
                <w:szCs w:val="24"/>
              </w:rPr>
              <w:t>Шама.</w:t>
            </w:r>
            <w:r w:rsidRPr="00144D4A">
              <w:rPr>
                <w:sz w:val="24"/>
                <w:szCs w:val="24"/>
              </w:rPr>
              <w:t xml:space="preserve"> Қарама-қарсы және бірдей өлшемдегі заттарды салыстыру, бір затты екіншісіне салыстыру арқылы берілген шама белгісі (ұзындығы, ені, биіктігі, жалпы шамасы) бойынша заттарды салыстыру. </w:t>
            </w:r>
          </w:p>
          <w:p w:rsidR="000A6BEF" w:rsidRPr="00144D4A" w:rsidRDefault="000A6BEF" w:rsidP="000A6BEF">
            <w:pPr>
              <w:spacing w:after="0"/>
              <w:rPr>
                <w:sz w:val="24"/>
                <w:szCs w:val="24"/>
              </w:rPr>
            </w:pPr>
            <w:r w:rsidRPr="00144D4A">
              <w:rPr>
                <w:b/>
                <w:sz w:val="24"/>
                <w:szCs w:val="24"/>
              </w:rPr>
              <w:t>Геометриялық фигуралар</w:t>
            </w:r>
            <w:r w:rsidRPr="00144D4A">
              <w:rPr>
                <w:sz w:val="24"/>
                <w:szCs w:val="24"/>
              </w:rPr>
              <w:t xml:space="preserve">. Балаларды геометриялық фигуралар: шаршы таныстыру. </w:t>
            </w:r>
          </w:p>
          <w:p w:rsidR="000A6BEF" w:rsidRPr="00144D4A" w:rsidRDefault="000A6BEF" w:rsidP="000A6BEF">
            <w:pPr>
              <w:spacing w:after="0"/>
              <w:rPr>
                <w:sz w:val="24"/>
                <w:szCs w:val="24"/>
              </w:rPr>
            </w:pPr>
            <w:r w:rsidRPr="00144D4A">
              <w:rPr>
                <w:b/>
                <w:sz w:val="24"/>
                <w:szCs w:val="24"/>
              </w:rPr>
              <w:t>Кеңістіктегі бағдар</w:t>
            </w:r>
            <w:r w:rsidRPr="00144D4A">
              <w:rPr>
                <w:sz w:val="24"/>
                <w:szCs w:val="24"/>
              </w:rPr>
              <w:t xml:space="preserve">. Дене бөліктерінің орналасуын басшылыққа алу және өзіне жақын кеңістіктік бағыттарды анықтау: жоғарыдан төменге дейін. </w:t>
            </w:r>
          </w:p>
          <w:p w:rsidR="000A6BEF" w:rsidRPr="00144D4A" w:rsidRDefault="000A6BEF" w:rsidP="000A6BEF">
            <w:pPr>
              <w:spacing w:after="0"/>
              <w:rPr>
                <w:sz w:val="24"/>
                <w:szCs w:val="24"/>
              </w:rPr>
            </w:pPr>
            <w:r w:rsidRPr="00144D4A">
              <w:rPr>
                <w:b/>
                <w:sz w:val="24"/>
                <w:szCs w:val="24"/>
              </w:rPr>
              <w:t>Уақытты бағдарлау</w:t>
            </w:r>
            <w:r w:rsidRPr="00144D4A">
              <w:rPr>
                <w:sz w:val="24"/>
                <w:szCs w:val="24"/>
              </w:rPr>
              <w:t>. Тәуліктің қарама-қарсы бөліктерінде бағдарлау: күн-түн.</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Қоршаған ортамен таныстыру</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b/>
                <w:sz w:val="24"/>
                <w:szCs w:val="24"/>
              </w:rPr>
              <w:t>Бала, оның отбасы, үйі.</w:t>
            </w:r>
            <w:r w:rsidRPr="00144D4A">
              <w:rPr>
                <w:sz w:val="24"/>
                <w:szCs w:val="24"/>
              </w:rPr>
              <w:t xml:space="preserve"> Отбасы мүшелерінің және балаға жақын адамдардың есімдерін атауға, сюжетті-рөлдік ойындарда отбасы мүшелерінің рөлдерін ойнауға үйрету. </w:t>
            </w:r>
          </w:p>
          <w:p w:rsidR="000A6BEF" w:rsidRPr="00144D4A" w:rsidRDefault="000A6BEF" w:rsidP="000A6BEF">
            <w:pPr>
              <w:spacing w:after="0"/>
              <w:rPr>
                <w:sz w:val="24"/>
                <w:szCs w:val="24"/>
              </w:rPr>
            </w:pPr>
            <w:r w:rsidRPr="00144D4A">
              <w:rPr>
                <w:b/>
                <w:sz w:val="24"/>
                <w:szCs w:val="24"/>
              </w:rPr>
              <w:t>Заттық әлем</w:t>
            </w:r>
            <w:r w:rsidRPr="00144D4A">
              <w:rPr>
                <w:sz w:val="24"/>
                <w:szCs w:val="24"/>
              </w:rPr>
              <w:t xml:space="preserve">.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w:t>
            </w:r>
          </w:p>
          <w:p w:rsidR="000A6BEF" w:rsidRPr="00144D4A" w:rsidRDefault="000A6BEF" w:rsidP="000A6BEF">
            <w:pPr>
              <w:spacing w:after="0"/>
              <w:rPr>
                <w:sz w:val="24"/>
                <w:szCs w:val="24"/>
              </w:rPr>
            </w:pPr>
            <w:r w:rsidRPr="00144D4A">
              <w:rPr>
                <w:b/>
                <w:sz w:val="24"/>
                <w:szCs w:val="24"/>
              </w:rPr>
              <w:t>Көлік, байланыс құралдары</w:t>
            </w:r>
            <w:r w:rsidRPr="00144D4A">
              <w:rPr>
                <w:sz w:val="24"/>
                <w:szCs w:val="24"/>
              </w:rPr>
              <w:t xml:space="preserve">. Көлік құралдарының түрлерімен және ауада ұшатын қозғалыс құралдарымен таныстыру. </w:t>
            </w:r>
          </w:p>
          <w:p w:rsidR="000A6BEF" w:rsidRPr="00144D4A" w:rsidRDefault="000A6BEF" w:rsidP="000A6BEF">
            <w:pPr>
              <w:spacing w:after="0"/>
              <w:rPr>
                <w:sz w:val="24"/>
                <w:szCs w:val="24"/>
              </w:rPr>
            </w:pPr>
            <w:r w:rsidRPr="00144D4A">
              <w:rPr>
                <w:b/>
                <w:sz w:val="24"/>
                <w:szCs w:val="24"/>
              </w:rPr>
              <w:t>Еңбекке баулу</w:t>
            </w:r>
            <w:r w:rsidRPr="00144D4A">
              <w:rPr>
                <w:sz w:val="24"/>
                <w:szCs w:val="24"/>
              </w:rPr>
              <w:t>. Балаларды ересектердің еңбегін бақылау негізінде ойын әрекетіне ынталандыру.</w:t>
            </w:r>
          </w:p>
          <w:p w:rsidR="000A6BEF" w:rsidRPr="00144D4A" w:rsidRDefault="000A6BEF" w:rsidP="000A6BEF">
            <w:pPr>
              <w:spacing w:after="0"/>
              <w:rPr>
                <w:sz w:val="24"/>
                <w:szCs w:val="24"/>
              </w:rPr>
            </w:pPr>
            <w:r w:rsidRPr="00144D4A">
              <w:rPr>
                <w:b/>
                <w:sz w:val="24"/>
                <w:szCs w:val="24"/>
              </w:rPr>
              <w:t>Адамгершілік және патриоттық тәрбие</w:t>
            </w:r>
            <w:r w:rsidRPr="00144D4A">
              <w:rPr>
                <w:sz w:val="24"/>
                <w:szCs w:val="24"/>
              </w:rPr>
              <w:t xml:space="preserve">.  Балаларда «дұрыс» немесе «дұрыс емес», «жақсы» немесе «жаман» әрекеттер туралы қарапайым түсініктерді дамыту. Балалардың өздері тұратын қала немесе ауыл туралы білімдерін қалыптастыру. </w:t>
            </w:r>
          </w:p>
          <w:p w:rsidR="000A6BEF" w:rsidRPr="00144D4A" w:rsidRDefault="000A6BEF" w:rsidP="000A6BEF">
            <w:pPr>
              <w:spacing w:after="0"/>
              <w:rPr>
                <w:sz w:val="24"/>
                <w:szCs w:val="24"/>
              </w:rPr>
            </w:pPr>
            <w:r w:rsidRPr="00144D4A">
              <w:rPr>
                <w:b/>
                <w:sz w:val="24"/>
                <w:szCs w:val="24"/>
              </w:rPr>
              <w:t>Өсімдіктер әлемі</w:t>
            </w:r>
            <w:r w:rsidRPr="00144D4A">
              <w:rPr>
                <w:sz w:val="24"/>
                <w:szCs w:val="24"/>
              </w:rPr>
              <w:t>. Туған өлкенің кейбір өсімдіктері туралы қарапайым түсініктерді қалыптастыру.</w:t>
            </w:r>
          </w:p>
          <w:p w:rsidR="000A6BEF" w:rsidRPr="00144D4A" w:rsidRDefault="000A6BEF" w:rsidP="000A6BEF">
            <w:pPr>
              <w:spacing w:after="0"/>
              <w:rPr>
                <w:sz w:val="24"/>
                <w:szCs w:val="24"/>
              </w:rPr>
            </w:pPr>
            <w:r w:rsidRPr="00144D4A">
              <w:rPr>
                <w:b/>
                <w:sz w:val="24"/>
                <w:szCs w:val="24"/>
              </w:rPr>
              <w:t>Жануарлар әлемі</w:t>
            </w:r>
            <w:r w:rsidRPr="00144D4A">
              <w:rPr>
                <w:sz w:val="24"/>
                <w:szCs w:val="24"/>
              </w:rPr>
              <w:t>. Үй жануарлары мен олардың төлдері туралы білімдерін бекіту.</w:t>
            </w:r>
          </w:p>
          <w:p w:rsidR="000A6BEF" w:rsidRPr="00144D4A" w:rsidRDefault="000A6BEF" w:rsidP="000A6BEF">
            <w:pPr>
              <w:spacing w:after="0"/>
              <w:rPr>
                <w:b/>
                <w:sz w:val="24"/>
                <w:szCs w:val="24"/>
              </w:rPr>
            </w:pPr>
            <w:r w:rsidRPr="00144D4A">
              <w:rPr>
                <w:b/>
                <w:sz w:val="24"/>
                <w:szCs w:val="24"/>
              </w:rPr>
              <w:t>Табиғаттағы маусымдық өзгерістер.</w:t>
            </w:r>
          </w:p>
          <w:p w:rsidR="000A6BEF" w:rsidRPr="00144D4A" w:rsidRDefault="000A6BEF" w:rsidP="000A6BEF">
            <w:pPr>
              <w:spacing w:after="0"/>
              <w:rPr>
                <w:sz w:val="24"/>
                <w:szCs w:val="24"/>
              </w:rPr>
            </w:pPr>
            <w:r w:rsidRPr="00144D4A">
              <w:rPr>
                <w:sz w:val="24"/>
                <w:szCs w:val="24"/>
              </w:rPr>
              <w:t>Ауа-райының жағдайын (суық, жылы, ыстық) анықтауға үйрету.</w:t>
            </w:r>
          </w:p>
          <w:p w:rsidR="000A6BEF" w:rsidRPr="00144D4A" w:rsidRDefault="000A6BEF" w:rsidP="000A6BEF">
            <w:pPr>
              <w:spacing w:after="0"/>
              <w:rPr>
                <w:sz w:val="24"/>
                <w:szCs w:val="24"/>
              </w:rPr>
            </w:pPr>
            <w:r w:rsidRPr="00144D4A">
              <w:rPr>
                <w:sz w:val="24"/>
                <w:szCs w:val="24"/>
              </w:rPr>
              <w:t>Табиғатта қауіпсіз мінез-құлық ережелерін сақтау.</w:t>
            </w:r>
          </w:p>
          <w:p w:rsidR="000A6BEF" w:rsidRPr="00144D4A" w:rsidRDefault="000A6BEF" w:rsidP="000A6BEF">
            <w:pPr>
              <w:spacing w:after="0"/>
              <w:rPr>
                <w:sz w:val="24"/>
                <w:szCs w:val="24"/>
              </w:rPr>
            </w:pPr>
            <w:r w:rsidRPr="00144D4A">
              <w:rPr>
                <w:b/>
                <w:sz w:val="24"/>
                <w:szCs w:val="24"/>
              </w:rPr>
              <w:t>Менің Отаным – Қазақстан</w:t>
            </w:r>
            <w:r w:rsidRPr="00144D4A">
              <w:rPr>
                <w:sz w:val="24"/>
                <w:szCs w:val="24"/>
              </w:rPr>
              <w:t xml:space="preserve">.  </w:t>
            </w:r>
          </w:p>
          <w:p w:rsidR="000A6BEF" w:rsidRPr="00144D4A" w:rsidRDefault="000A6BEF" w:rsidP="000A6BEF">
            <w:pPr>
              <w:spacing w:after="0"/>
              <w:rPr>
                <w:sz w:val="24"/>
                <w:szCs w:val="24"/>
              </w:rPr>
            </w:pPr>
            <w:r w:rsidRPr="00144D4A">
              <w:rPr>
                <w:sz w:val="24"/>
                <w:szCs w:val="24"/>
              </w:rPr>
              <w:t xml:space="preserve">Қазақстан Республикасының мемлекеттік рәміздері туралы білімдерін қалыптастыру.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 </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Сурет салу</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 xml:space="preserve">Көлденең және тік сызықтарды салуға, олардың қиылысуын жүргізе білуге, әр түрлі пішіндегі (жануарлар) заттарды бейнелеуге, бірнеше көлденең және тік сызықтардан тұратын заттарды бейнелеу қабілетін дамыту. </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Мүсіндеу</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 Мүсіндеу барысында қауіпсіздікті сақтауға, ұқыпты болуға баулу</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 xml:space="preserve">Жапсыру. </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Әр түрлі пішіндегі, мөлшердегі, түстердегі дайындалған бөлшектерді қағаз парағына салу, оларды белгілі бір ретпен орналастыру қабілетін дамыту</w:t>
            </w:r>
            <w:r w:rsidRPr="00144D4A">
              <w:rPr>
                <w:sz w:val="24"/>
                <w:szCs w:val="24"/>
                <w:lang w:val="kk-KZ"/>
              </w:rPr>
              <w:t xml:space="preserve">. </w:t>
            </w:r>
            <w:r w:rsidRPr="00144D4A">
              <w:rPr>
                <w:sz w:val="24"/>
                <w:szCs w:val="24"/>
              </w:rPr>
              <w:t xml:space="preserve"> Жапсыру барысында қауіпсіздік техникасы ережелерін сақтауға, ұқыпты болуға баулу.  </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Құрастыру</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 xml:space="preserve">Құрастырылатын құрылысты қарапайым сызбаларға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r>
    </w:tbl>
    <w:p w:rsidR="00124761" w:rsidRDefault="00124761" w:rsidP="0072497E">
      <w:pPr>
        <w:spacing w:after="280" w:afterAutospacing="1"/>
        <w:rPr>
          <w:sz w:val="24"/>
          <w:szCs w:val="24"/>
          <w:lang w:val="kk-KZ"/>
        </w:rPr>
      </w:pPr>
    </w:p>
    <w:p w:rsidR="0072497E" w:rsidRPr="00124761" w:rsidRDefault="00CB3E47" w:rsidP="0072497E">
      <w:pPr>
        <w:spacing w:after="280" w:afterAutospacing="1"/>
        <w:rPr>
          <w:b/>
          <w:sz w:val="24"/>
          <w:szCs w:val="24"/>
          <w:lang w:val="kk-KZ"/>
        </w:rPr>
      </w:pPr>
      <w:r w:rsidRPr="00124761">
        <w:rPr>
          <w:sz w:val="24"/>
          <w:szCs w:val="24"/>
          <w:lang w:val="kk-KZ"/>
        </w:rPr>
        <w:br/>
        <w:t xml:space="preserve">  </w:t>
      </w:r>
      <w:r w:rsidR="00124761" w:rsidRPr="00124761">
        <w:rPr>
          <w:b/>
          <w:sz w:val="24"/>
          <w:szCs w:val="24"/>
          <w:lang w:val="kk-KZ"/>
        </w:rPr>
        <w:t xml:space="preserve">Жоспардың құрылу кезеңі: </w:t>
      </w:r>
      <w:r w:rsidR="008536B4" w:rsidRPr="00124761">
        <w:rPr>
          <w:b/>
          <w:sz w:val="24"/>
          <w:szCs w:val="24"/>
          <w:lang w:val="kk-KZ"/>
        </w:rPr>
        <w:t>қаңтар айы, 2023 жыл</w:t>
      </w:r>
    </w:p>
    <w:tbl>
      <w:tblPr>
        <w:tblW w:w="5290" w:type="pct"/>
        <w:tblInd w:w="-806" w:type="dxa"/>
        <w:tblCellMar>
          <w:top w:w="45" w:type="dxa"/>
          <w:left w:w="45" w:type="dxa"/>
          <w:bottom w:w="45" w:type="dxa"/>
          <w:right w:w="45" w:type="dxa"/>
        </w:tblCellMar>
        <w:tblLook w:val="04A0" w:firstRow="1" w:lastRow="0" w:firstColumn="1" w:lastColumn="0" w:noHBand="0" w:noVBand="1"/>
      </w:tblPr>
      <w:tblGrid>
        <w:gridCol w:w="2578"/>
        <w:gridCol w:w="7911"/>
      </w:tblGrid>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6BEF" w:rsidRPr="00124761" w:rsidRDefault="000A6BEF" w:rsidP="000A6BEF">
            <w:pPr>
              <w:spacing w:after="0"/>
              <w:rPr>
                <w:sz w:val="24"/>
                <w:szCs w:val="24"/>
              </w:rPr>
            </w:pPr>
            <w:r w:rsidRPr="00124761">
              <w:rPr>
                <w:b/>
                <w:sz w:val="24"/>
                <w:szCs w:val="24"/>
              </w:rPr>
              <w:t>Ұйымдастырылған іс-әрекет</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b/>
                <w:sz w:val="24"/>
                <w:szCs w:val="24"/>
              </w:rPr>
              <w:t>Ұйымдастырылған іс-әрекеттің міндеттері</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Сөйлеуді дамыту</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b/>
                <w:sz w:val="24"/>
                <w:szCs w:val="24"/>
              </w:rPr>
            </w:pPr>
            <w:r w:rsidRPr="00124761">
              <w:rPr>
                <w:b/>
                <w:sz w:val="24"/>
                <w:szCs w:val="24"/>
              </w:rPr>
              <w:t xml:space="preserve">Сөйлеудің дыбыстық мәдениеті. </w:t>
            </w:r>
          </w:p>
          <w:p w:rsidR="000A6BEF" w:rsidRPr="00124761" w:rsidRDefault="000A6BEF" w:rsidP="000A6BEF">
            <w:pPr>
              <w:spacing w:after="0"/>
              <w:rPr>
                <w:sz w:val="24"/>
                <w:szCs w:val="24"/>
              </w:rPr>
            </w:pPr>
            <w:r w:rsidRPr="00124761">
              <w:rPr>
                <w:sz w:val="24"/>
                <w:szCs w:val="24"/>
              </w:rPr>
              <w:t xml:space="preserve">Дауысты (ә, ұ) және кейбір дауыссыз (т-д) дыбыстарды анық айту, дыбыстардың артикуляциясын нақтылау және бекіту, </w:t>
            </w:r>
          </w:p>
          <w:p w:rsidR="000A6BEF" w:rsidRPr="00124761" w:rsidRDefault="000A6BEF" w:rsidP="000A6BEF">
            <w:pPr>
              <w:spacing w:after="0"/>
              <w:rPr>
                <w:b/>
                <w:sz w:val="24"/>
                <w:szCs w:val="24"/>
              </w:rPr>
            </w:pPr>
            <w:r w:rsidRPr="00124761">
              <w:rPr>
                <w:b/>
                <w:sz w:val="24"/>
                <w:szCs w:val="24"/>
              </w:rPr>
              <w:t xml:space="preserve">Сөздік қор. </w:t>
            </w:r>
          </w:p>
          <w:p w:rsidR="000A6BEF" w:rsidRPr="00124761" w:rsidRDefault="000A6BEF" w:rsidP="000A6BEF">
            <w:pPr>
              <w:spacing w:after="0"/>
              <w:rPr>
                <w:sz w:val="24"/>
                <w:szCs w:val="24"/>
              </w:rPr>
            </w:pPr>
            <w:r w:rsidRPr="00124761">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(ыдыс) және ерекше белгілері бойынша жалпылаушы сөздермен байыту.</w:t>
            </w:r>
          </w:p>
          <w:p w:rsidR="000A6BEF" w:rsidRPr="00124761" w:rsidRDefault="000A6BEF" w:rsidP="000A6BEF">
            <w:pPr>
              <w:spacing w:after="0"/>
              <w:rPr>
                <w:sz w:val="24"/>
                <w:szCs w:val="24"/>
              </w:rPr>
            </w:pPr>
            <w:r w:rsidRPr="00124761">
              <w:rPr>
                <w:sz w:val="24"/>
                <w:szCs w:val="24"/>
              </w:rPr>
              <w:t xml:space="preserve">жұмбақ шешкізу, жаңылтпаш, санамақ айтқызу, сөздік қорларын жаңа сөздермен байыту.  </w:t>
            </w:r>
          </w:p>
          <w:p w:rsidR="000A6BEF" w:rsidRPr="00124761" w:rsidRDefault="000A6BEF" w:rsidP="000A6BEF">
            <w:pPr>
              <w:spacing w:after="0"/>
              <w:rPr>
                <w:sz w:val="24"/>
                <w:szCs w:val="24"/>
              </w:rPr>
            </w:pPr>
            <w:r w:rsidRPr="00124761">
              <w:rPr>
                <w:b/>
                <w:sz w:val="24"/>
                <w:szCs w:val="24"/>
              </w:rPr>
              <w:t>Тілдің грамматикалық құрылымы</w:t>
            </w:r>
            <w:r w:rsidRPr="00124761">
              <w:rPr>
                <w:sz w:val="24"/>
                <w:szCs w:val="24"/>
              </w:rPr>
              <w:t xml:space="preserve">. </w:t>
            </w:r>
          </w:p>
          <w:p w:rsidR="000A6BEF" w:rsidRPr="00124761" w:rsidRDefault="000A6BEF" w:rsidP="000A6BEF">
            <w:pPr>
              <w:spacing w:after="0"/>
              <w:rPr>
                <w:sz w:val="24"/>
                <w:szCs w:val="24"/>
              </w:rPr>
            </w:pPr>
            <w:r w:rsidRPr="00124761">
              <w:rPr>
                <w:sz w:val="24"/>
                <w:szCs w:val="24"/>
              </w:rPr>
              <w:t>Зат</w:t>
            </w:r>
            <w:r w:rsidRPr="00124761">
              <w:rPr>
                <w:sz w:val="24"/>
                <w:szCs w:val="24"/>
                <w:lang w:val="kk-KZ"/>
              </w:rPr>
              <w:t xml:space="preserve"> </w:t>
            </w:r>
            <w:r w:rsidRPr="00124761">
              <w:rPr>
                <w:sz w:val="24"/>
                <w:szCs w:val="24"/>
              </w:rPr>
              <w:t xml:space="preserve"> есімдерді үстінде, астында, артында, жанында тәрізді көмекші сөздермен бірге қолдану</w:t>
            </w:r>
          </w:p>
          <w:p w:rsidR="000A6BEF" w:rsidRPr="00124761" w:rsidRDefault="000A6BEF" w:rsidP="000A6BEF">
            <w:pPr>
              <w:spacing w:after="0"/>
              <w:rPr>
                <w:sz w:val="24"/>
                <w:szCs w:val="24"/>
              </w:rPr>
            </w:pPr>
            <w:r w:rsidRPr="00124761">
              <w:rPr>
                <w:b/>
                <w:sz w:val="24"/>
                <w:szCs w:val="24"/>
              </w:rPr>
              <w:t>Байланыстырып сөйлеу</w:t>
            </w:r>
            <w:r w:rsidRPr="00124761">
              <w:rPr>
                <w:sz w:val="24"/>
                <w:szCs w:val="24"/>
              </w:rPr>
              <w:t xml:space="preserve">. </w:t>
            </w:r>
          </w:p>
          <w:p w:rsidR="000A6BEF" w:rsidRPr="00124761" w:rsidRDefault="000A6BEF" w:rsidP="000A6BEF">
            <w:pPr>
              <w:spacing w:after="0"/>
              <w:rPr>
                <w:sz w:val="24"/>
                <w:szCs w:val="24"/>
              </w:rPr>
            </w:pPr>
            <w:r w:rsidRPr="00124761">
              <w:rPr>
                <w:sz w:val="24"/>
                <w:szCs w:val="24"/>
              </w:rPr>
              <w:t xml:space="preserve">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Көркем әдебиет</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 xml:space="preserve">Кітаптарға қызығушылықты ояту. </w:t>
            </w:r>
          </w:p>
          <w:p w:rsidR="000A6BEF" w:rsidRPr="00124761" w:rsidRDefault="000A6BEF" w:rsidP="000A6BEF">
            <w:pPr>
              <w:spacing w:after="0"/>
              <w:rPr>
                <w:sz w:val="24"/>
                <w:szCs w:val="24"/>
              </w:rPr>
            </w:pPr>
            <w:r w:rsidRPr="00124761">
              <w:rPr>
                <w:sz w:val="24"/>
                <w:szCs w:val="24"/>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0A6BEF" w:rsidRPr="00124761" w:rsidRDefault="000A6BEF" w:rsidP="000A6BEF">
            <w:pPr>
              <w:spacing w:after="0"/>
              <w:rPr>
                <w:sz w:val="24"/>
                <w:szCs w:val="24"/>
              </w:rPr>
            </w:pPr>
            <w:r w:rsidRPr="00124761">
              <w:rPr>
                <w:sz w:val="24"/>
                <w:szCs w:val="24"/>
              </w:rPr>
              <w:t>Балаларды тақпақтар мен шағын өлеңдерді жатқа айтуға үйрету.</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Математика негіздері</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b/>
                <w:sz w:val="24"/>
                <w:szCs w:val="24"/>
              </w:rPr>
            </w:pPr>
            <w:r w:rsidRPr="00124761">
              <w:rPr>
                <w:b/>
                <w:sz w:val="24"/>
                <w:szCs w:val="24"/>
              </w:rPr>
              <w:t xml:space="preserve">Сан. </w:t>
            </w:r>
          </w:p>
          <w:p w:rsidR="000A6BEF" w:rsidRPr="00124761" w:rsidRDefault="000A6BEF" w:rsidP="000A6BEF">
            <w:pPr>
              <w:spacing w:after="0"/>
              <w:rPr>
                <w:sz w:val="24"/>
                <w:szCs w:val="24"/>
              </w:rPr>
            </w:pPr>
            <w:r w:rsidRPr="00124761">
              <w:rPr>
                <w:sz w:val="24"/>
                <w:szCs w:val="24"/>
              </w:rPr>
              <w:t xml:space="preserve">біртекті заттарды топтастыру және олардың біреуін бөліп көрсету, қоршаған ортадан бір немесе бірнеше бірдей затты табу, «қанша? неше?» сұрағына жауап беру. </w:t>
            </w:r>
          </w:p>
          <w:p w:rsidR="000A6BEF" w:rsidRPr="00124761" w:rsidRDefault="000A6BEF" w:rsidP="000A6BEF">
            <w:pPr>
              <w:spacing w:after="0"/>
              <w:rPr>
                <w:b/>
                <w:sz w:val="24"/>
                <w:szCs w:val="24"/>
              </w:rPr>
            </w:pPr>
            <w:r w:rsidRPr="00124761">
              <w:rPr>
                <w:b/>
                <w:sz w:val="24"/>
                <w:szCs w:val="24"/>
              </w:rPr>
              <w:t xml:space="preserve">Шама.  </w:t>
            </w:r>
          </w:p>
          <w:p w:rsidR="000A6BEF" w:rsidRPr="00124761" w:rsidRDefault="000A6BEF" w:rsidP="000A6BEF">
            <w:pPr>
              <w:spacing w:after="0"/>
              <w:rPr>
                <w:sz w:val="24"/>
                <w:szCs w:val="24"/>
              </w:rPr>
            </w:pPr>
            <w:r w:rsidRPr="00124761">
              <w:rPr>
                <w:sz w:val="24"/>
                <w:szCs w:val="24"/>
              </w:rPr>
              <w:t>Екі затты өлшемі бойынша (ұзын-қысқа, биік-аласа,</w:t>
            </w:r>
            <w:r w:rsidRPr="00124761">
              <w:rPr>
                <w:sz w:val="24"/>
                <w:szCs w:val="24"/>
                <w:lang w:val="kk-KZ"/>
              </w:rPr>
              <w:t xml:space="preserve"> ені бойынша</w:t>
            </w:r>
            <w:r w:rsidRPr="00124761">
              <w:rPr>
                <w:sz w:val="24"/>
                <w:szCs w:val="24"/>
              </w:rPr>
              <w:t>)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ені бойынша кең-тар, бірдей, биіктігі бойынша биік-аласа, бірдей, жалпы шамасы бойынша сөздерімен белгілеу.</w:t>
            </w:r>
          </w:p>
          <w:p w:rsidR="000A6BEF" w:rsidRPr="00124761" w:rsidRDefault="000A6BEF" w:rsidP="000A6BEF">
            <w:pPr>
              <w:spacing w:after="0"/>
              <w:rPr>
                <w:b/>
                <w:sz w:val="24"/>
                <w:szCs w:val="24"/>
              </w:rPr>
            </w:pPr>
            <w:r w:rsidRPr="00124761">
              <w:rPr>
                <w:b/>
                <w:sz w:val="24"/>
                <w:szCs w:val="24"/>
              </w:rPr>
              <w:t xml:space="preserve">Геометриялық фигуралар.  </w:t>
            </w:r>
          </w:p>
          <w:p w:rsidR="000A6BEF" w:rsidRPr="00124761" w:rsidRDefault="000A6BEF" w:rsidP="000A6BEF">
            <w:pPr>
              <w:spacing w:after="0"/>
              <w:rPr>
                <w:sz w:val="24"/>
                <w:szCs w:val="24"/>
              </w:rPr>
            </w:pPr>
            <w:r w:rsidRPr="00124761">
              <w:rPr>
                <w:sz w:val="24"/>
                <w:szCs w:val="24"/>
              </w:rPr>
              <w:t>Балаларды геометриялық фигуралармен: дөңгелекпен  таныстыру, ұстау және көру тәсілдері арқылы аталған фигураларды зерттеуге мүмкіндік беру.</w:t>
            </w:r>
          </w:p>
          <w:p w:rsidR="000A6BEF" w:rsidRPr="00124761" w:rsidRDefault="000A6BEF" w:rsidP="000A6BEF">
            <w:pPr>
              <w:spacing w:after="0"/>
              <w:rPr>
                <w:b/>
                <w:sz w:val="24"/>
                <w:szCs w:val="24"/>
              </w:rPr>
            </w:pPr>
            <w:r w:rsidRPr="00124761">
              <w:rPr>
                <w:b/>
                <w:sz w:val="24"/>
                <w:szCs w:val="24"/>
              </w:rPr>
              <w:t xml:space="preserve">Кеңістікті бағдарлау. </w:t>
            </w:r>
          </w:p>
          <w:p w:rsidR="000A6BEF" w:rsidRPr="00124761" w:rsidRDefault="000A6BEF" w:rsidP="000A6BEF">
            <w:pPr>
              <w:spacing w:after="0"/>
              <w:rPr>
                <w:sz w:val="24"/>
                <w:szCs w:val="24"/>
              </w:rPr>
            </w:pPr>
            <w:r w:rsidRPr="00124761">
              <w:rPr>
                <w:sz w:val="24"/>
                <w:szCs w:val="24"/>
              </w:rPr>
              <w:t>Өзінің дене мүшелерін бағдарлау және осыған байланысты өзіне қатысты кеңістік бағыттарын анықтау: оң-сол.</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Қоршаған ортамен таныстыру</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b/>
                <w:sz w:val="24"/>
                <w:szCs w:val="24"/>
              </w:rPr>
            </w:pPr>
            <w:r w:rsidRPr="00124761">
              <w:rPr>
                <w:b/>
                <w:sz w:val="24"/>
                <w:szCs w:val="24"/>
              </w:rPr>
              <w:t xml:space="preserve">Бала, оның отбасы, үйі. </w:t>
            </w:r>
          </w:p>
          <w:p w:rsidR="000A6BEF" w:rsidRPr="00124761" w:rsidRDefault="000A6BEF" w:rsidP="000A6BEF">
            <w:pPr>
              <w:spacing w:after="0"/>
              <w:rPr>
                <w:sz w:val="24"/>
                <w:szCs w:val="24"/>
              </w:rPr>
            </w:pPr>
            <w:r w:rsidRPr="00124761">
              <w:rPr>
                <w:sz w:val="24"/>
                <w:szCs w:val="24"/>
              </w:rPr>
              <w:t>Балаларды отбасы бейнеленген фотосуреттерді қарауға, отбасы мүшелерін, олардың іс-әрекеттерін атауға, өзінің отбасы, отбасылық қарым</w:t>
            </w:r>
            <w:r w:rsidRPr="00124761">
              <w:rPr>
                <w:sz w:val="24"/>
                <w:szCs w:val="24"/>
                <w:lang w:val="kk-KZ"/>
              </w:rPr>
              <w:t xml:space="preserve"> </w:t>
            </w:r>
            <w:r w:rsidRPr="00124761">
              <w:rPr>
                <w:sz w:val="24"/>
                <w:szCs w:val="24"/>
              </w:rPr>
              <w:t xml:space="preserve">қатынас туралы әңгімелеп беруге, жақындарына қамқорлық танытуға баулу. </w:t>
            </w:r>
          </w:p>
          <w:p w:rsidR="000A6BEF" w:rsidRPr="00124761" w:rsidRDefault="000A6BEF" w:rsidP="000A6BEF">
            <w:pPr>
              <w:spacing w:after="0"/>
              <w:rPr>
                <w:sz w:val="24"/>
                <w:szCs w:val="24"/>
              </w:rPr>
            </w:pPr>
            <w:r w:rsidRPr="00124761">
              <w:rPr>
                <w:sz w:val="24"/>
                <w:szCs w:val="24"/>
              </w:rPr>
              <w:t>Дербестікті қалыптастыру: киіну, жуыну, тісін тазалау.</w:t>
            </w:r>
          </w:p>
          <w:p w:rsidR="000A6BEF" w:rsidRPr="00124761" w:rsidRDefault="000A6BEF" w:rsidP="000A6BEF">
            <w:pPr>
              <w:spacing w:after="0"/>
              <w:rPr>
                <w:b/>
                <w:sz w:val="24"/>
                <w:szCs w:val="24"/>
              </w:rPr>
            </w:pPr>
            <w:r w:rsidRPr="00124761">
              <w:rPr>
                <w:b/>
                <w:sz w:val="24"/>
                <w:szCs w:val="24"/>
              </w:rPr>
              <w:t xml:space="preserve">Заттық әлем. </w:t>
            </w:r>
          </w:p>
          <w:p w:rsidR="000A6BEF" w:rsidRPr="00124761" w:rsidRDefault="000A6BEF" w:rsidP="000A6BEF">
            <w:pPr>
              <w:spacing w:after="0"/>
              <w:rPr>
                <w:sz w:val="24"/>
                <w:szCs w:val="24"/>
              </w:rPr>
            </w:pPr>
            <w:r w:rsidRPr="00124761">
              <w:rPr>
                <w:sz w:val="24"/>
                <w:szCs w:val="24"/>
              </w:rPr>
              <w:t xml:space="preserve">Заттар, ойыншықтар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0A6BEF" w:rsidRPr="00124761" w:rsidRDefault="000A6BEF" w:rsidP="000A6BEF">
            <w:pPr>
              <w:spacing w:after="0"/>
              <w:rPr>
                <w:sz w:val="24"/>
                <w:szCs w:val="24"/>
              </w:rPr>
            </w:pPr>
            <w:r w:rsidRPr="00124761">
              <w:rPr>
                <w:sz w:val="24"/>
                <w:szCs w:val="24"/>
              </w:rPr>
              <w:t>Қоршаған ортаны қабылдау, кеңістікті бағдарлауға үйрету.</w:t>
            </w:r>
          </w:p>
          <w:p w:rsidR="000A6BEF" w:rsidRPr="00124761" w:rsidRDefault="000A6BEF" w:rsidP="000A6BEF">
            <w:pPr>
              <w:spacing w:after="0"/>
              <w:rPr>
                <w:sz w:val="24"/>
                <w:szCs w:val="24"/>
              </w:rPr>
            </w:pPr>
            <w:r w:rsidRPr="00124761">
              <w:rPr>
                <w:b/>
                <w:sz w:val="24"/>
                <w:szCs w:val="24"/>
              </w:rPr>
              <w:t>Көлік, байланыс құралдары</w:t>
            </w:r>
            <w:r w:rsidRPr="00124761">
              <w:rPr>
                <w:sz w:val="24"/>
                <w:szCs w:val="24"/>
              </w:rPr>
              <w:t xml:space="preserve">.  </w:t>
            </w:r>
          </w:p>
          <w:p w:rsidR="000A6BEF" w:rsidRPr="00124761" w:rsidRDefault="000A6BEF" w:rsidP="000A6BEF">
            <w:pPr>
              <w:spacing w:after="0"/>
              <w:rPr>
                <w:sz w:val="24"/>
                <w:szCs w:val="24"/>
              </w:rPr>
            </w:pPr>
            <w:r w:rsidRPr="00124761">
              <w:rPr>
                <w:sz w:val="24"/>
                <w:szCs w:val="24"/>
              </w:rPr>
              <w:t>Жаяу жүргіншілерге арналған қарапайым ережелермен таныстыру.</w:t>
            </w:r>
          </w:p>
          <w:p w:rsidR="000A6BEF" w:rsidRPr="00124761" w:rsidRDefault="000A6BEF" w:rsidP="000A6BEF">
            <w:pPr>
              <w:spacing w:after="0"/>
              <w:rPr>
                <w:b/>
                <w:sz w:val="24"/>
                <w:szCs w:val="24"/>
              </w:rPr>
            </w:pPr>
            <w:r w:rsidRPr="00124761">
              <w:rPr>
                <w:b/>
                <w:sz w:val="24"/>
                <w:szCs w:val="24"/>
              </w:rPr>
              <w:t>Еңбекке баулу</w:t>
            </w:r>
          </w:p>
          <w:p w:rsidR="000A6BEF" w:rsidRPr="00124761" w:rsidRDefault="000A6BEF" w:rsidP="000A6BEF">
            <w:pPr>
              <w:spacing w:after="0"/>
              <w:rPr>
                <w:sz w:val="24"/>
                <w:szCs w:val="24"/>
              </w:rPr>
            </w:pPr>
            <w:r w:rsidRPr="00124761">
              <w:rPr>
                <w:sz w:val="24"/>
                <w:szCs w:val="24"/>
              </w:rPr>
              <w:t xml:space="preserve">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w:t>
            </w:r>
          </w:p>
          <w:p w:rsidR="000A6BEF" w:rsidRPr="00124761" w:rsidRDefault="000A6BEF" w:rsidP="000A6BEF">
            <w:pPr>
              <w:spacing w:after="0"/>
              <w:rPr>
                <w:sz w:val="24"/>
                <w:szCs w:val="24"/>
              </w:rPr>
            </w:pPr>
            <w:r w:rsidRPr="00124761">
              <w:rPr>
                <w:b/>
                <w:sz w:val="24"/>
                <w:szCs w:val="24"/>
              </w:rPr>
              <w:t>Адамгершілік және патриоттық тәрбие</w:t>
            </w:r>
            <w:r w:rsidRPr="00124761">
              <w:rPr>
                <w:sz w:val="24"/>
                <w:szCs w:val="24"/>
              </w:rPr>
              <w:t xml:space="preserve">. </w:t>
            </w:r>
          </w:p>
          <w:p w:rsidR="000A6BEF" w:rsidRPr="00124761" w:rsidRDefault="000A6BEF" w:rsidP="000A6BEF">
            <w:pPr>
              <w:spacing w:after="0"/>
              <w:rPr>
                <w:sz w:val="24"/>
                <w:szCs w:val="24"/>
              </w:rPr>
            </w:pPr>
            <w:r w:rsidRPr="00124761">
              <w:rPr>
                <w:sz w:val="24"/>
                <w:szCs w:val="24"/>
              </w:rPr>
              <w:t>жақсы және жаман әрекеттерді дұрыс бағалау тәжірибесін қалыптастыру.</w:t>
            </w:r>
          </w:p>
          <w:p w:rsidR="000A6BEF" w:rsidRPr="00124761" w:rsidRDefault="000A6BEF" w:rsidP="000A6BEF">
            <w:pPr>
              <w:spacing w:after="0"/>
              <w:rPr>
                <w:b/>
                <w:sz w:val="24"/>
                <w:szCs w:val="24"/>
              </w:rPr>
            </w:pPr>
            <w:r w:rsidRPr="00124761">
              <w:rPr>
                <w:b/>
                <w:sz w:val="24"/>
                <w:szCs w:val="24"/>
              </w:rPr>
              <w:t xml:space="preserve">Менің Отаным – Қазақстан.  </w:t>
            </w:r>
          </w:p>
          <w:p w:rsidR="000A6BEF" w:rsidRPr="00124761" w:rsidRDefault="000A6BEF" w:rsidP="000A6BEF">
            <w:pPr>
              <w:spacing w:after="0"/>
              <w:rPr>
                <w:sz w:val="24"/>
                <w:szCs w:val="24"/>
              </w:rPr>
            </w:pPr>
            <w:r w:rsidRPr="00124761">
              <w:rPr>
                <w:sz w:val="24"/>
                <w:szCs w:val="24"/>
              </w:rPr>
              <w:t xml:space="preserve">Балалардың жалпы қабылданған ережелер мен нормаларды меңгеруіне ықпал ету. Балабақшада тәртіп  сақтауға баулу. </w:t>
            </w:r>
          </w:p>
          <w:p w:rsidR="000A6BEF" w:rsidRPr="00124761" w:rsidRDefault="000A6BEF" w:rsidP="000A6BEF">
            <w:pPr>
              <w:spacing w:after="0"/>
              <w:rPr>
                <w:sz w:val="24"/>
                <w:szCs w:val="24"/>
              </w:rPr>
            </w:pPr>
            <w:r w:rsidRPr="00124761">
              <w:rPr>
                <w:b/>
                <w:sz w:val="24"/>
                <w:szCs w:val="24"/>
              </w:rPr>
              <w:t>Өсімдіктер әлемі</w:t>
            </w:r>
            <w:r w:rsidRPr="00124761">
              <w:rPr>
                <w:sz w:val="24"/>
                <w:szCs w:val="24"/>
              </w:rPr>
              <w:t xml:space="preserve">. </w:t>
            </w:r>
          </w:p>
          <w:p w:rsidR="000A6BEF" w:rsidRPr="00124761" w:rsidRDefault="000A6BEF" w:rsidP="000A6BEF">
            <w:pPr>
              <w:spacing w:after="0"/>
              <w:rPr>
                <w:sz w:val="24"/>
                <w:szCs w:val="24"/>
              </w:rPr>
            </w:pPr>
            <w:r w:rsidRPr="00124761">
              <w:rPr>
                <w:sz w:val="24"/>
                <w:szCs w:val="24"/>
              </w:rPr>
              <w:t>Бөлме</w:t>
            </w:r>
            <w:r w:rsidRPr="00124761">
              <w:rPr>
                <w:sz w:val="24"/>
                <w:szCs w:val="24"/>
                <w:lang w:val="kk-KZ"/>
              </w:rPr>
              <w:t xml:space="preserve"> </w:t>
            </w:r>
            <w:r w:rsidRPr="00124761">
              <w:rPr>
                <w:sz w:val="24"/>
                <w:szCs w:val="24"/>
              </w:rPr>
              <w:t xml:space="preserve"> өсімдіктерінің 2-3 түрін тану және атау, өсімдік бөліктерін тану. </w:t>
            </w:r>
          </w:p>
          <w:p w:rsidR="000A6BEF" w:rsidRPr="00124761" w:rsidRDefault="000A6BEF" w:rsidP="000A6BEF">
            <w:pPr>
              <w:spacing w:after="0"/>
              <w:rPr>
                <w:b/>
                <w:sz w:val="24"/>
                <w:szCs w:val="24"/>
              </w:rPr>
            </w:pPr>
            <w:r w:rsidRPr="00124761">
              <w:rPr>
                <w:sz w:val="24"/>
                <w:szCs w:val="24"/>
              </w:rPr>
              <w:t xml:space="preserve"> </w:t>
            </w:r>
            <w:r w:rsidRPr="00124761">
              <w:rPr>
                <w:b/>
                <w:sz w:val="24"/>
                <w:szCs w:val="24"/>
              </w:rPr>
              <w:t xml:space="preserve">Жануарлар әлемі. </w:t>
            </w:r>
          </w:p>
          <w:p w:rsidR="000A6BEF" w:rsidRPr="00124761" w:rsidRDefault="000A6BEF" w:rsidP="000A6BEF">
            <w:pPr>
              <w:spacing w:after="0"/>
              <w:rPr>
                <w:sz w:val="24"/>
                <w:szCs w:val="24"/>
              </w:rPr>
            </w:pPr>
            <w:r w:rsidRPr="00124761">
              <w:rPr>
                <w:sz w:val="24"/>
                <w:szCs w:val="24"/>
              </w:rPr>
              <w:t xml:space="preserve">Үй жануарлары мен олардың төлдері туралы білімдерін бекіту. </w:t>
            </w:r>
          </w:p>
          <w:p w:rsidR="000A6BEF" w:rsidRPr="00124761" w:rsidRDefault="000A6BEF" w:rsidP="000A6BEF">
            <w:pPr>
              <w:spacing w:after="0"/>
              <w:rPr>
                <w:sz w:val="24"/>
                <w:szCs w:val="24"/>
              </w:rPr>
            </w:pPr>
            <w:r w:rsidRPr="00124761">
              <w:rPr>
                <w:b/>
                <w:sz w:val="24"/>
                <w:szCs w:val="24"/>
              </w:rPr>
              <w:t>Табиғаттағы маусымдық өзгерістер</w:t>
            </w:r>
            <w:r w:rsidRPr="00124761">
              <w:rPr>
                <w:sz w:val="24"/>
                <w:szCs w:val="24"/>
              </w:rPr>
              <w:t xml:space="preserve">.  </w:t>
            </w:r>
          </w:p>
          <w:p w:rsidR="000A6BEF" w:rsidRPr="00124761" w:rsidRDefault="000A6BEF" w:rsidP="000A6BEF">
            <w:pPr>
              <w:spacing w:after="0"/>
              <w:rPr>
                <w:sz w:val="24"/>
                <w:szCs w:val="24"/>
              </w:rPr>
            </w:pPr>
            <w:r w:rsidRPr="00124761">
              <w:rPr>
                <w:sz w:val="24"/>
                <w:szCs w:val="24"/>
              </w:rPr>
              <w:t>бақылау күнтізбесінде жылдың қысқы мезгілдеріндегі ауа-райының жай-күйін белгілеу.</w:t>
            </w:r>
          </w:p>
          <w:p w:rsidR="000A6BEF" w:rsidRPr="00124761" w:rsidRDefault="000A6BEF" w:rsidP="000A6BEF">
            <w:pPr>
              <w:spacing w:after="14" w:line="268" w:lineRule="auto"/>
              <w:ind w:right="7"/>
              <w:jc w:val="both"/>
              <w:rPr>
                <w:sz w:val="24"/>
              </w:rPr>
            </w:pPr>
            <w:r w:rsidRPr="00124761">
              <w:rPr>
                <w:b/>
                <w:sz w:val="24"/>
              </w:rPr>
              <w:t>Табиғатта қауіпсіз мінез-құлық ережелерін</w:t>
            </w:r>
            <w:r w:rsidRPr="00124761">
              <w:rPr>
                <w:sz w:val="24"/>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Сурет салу</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Дөңгелек</w:t>
            </w:r>
            <w:r w:rsidRPr="00124761">
              <w:rPr>
                <w:sz w:val="24"/>
                <w:szCs w:val="24"/>
                <w:lang w:val="kk-KZ"/>
              </w:rPr>
              <w:t xml:space="preserve"> </w:t>
            </w:r>
            <w:r w:rsidRPr="00124761">
              <w:rPr>
                <w:sz w:val="24"/>
                <w:szCs w:val="24"/>
              </w:rPr>
              <w:t xml:space="preserve"> пішінді (шарлар, бұлттар, күн) заттарды бейнелеу, бірнеше көлденең және тік сызықтардан тұратын заттарды бейнелеу.</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Мүсіндеу</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 xml:space="preserve">Жапсыру. </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Жапсыруда табиғи материалдарды және қағазды түрлендіру әдістерін (жырту, умаждау, бүктеу, қатпарлау) қолдану.</w:t>
            </w:r>
            <w:r w:rsidRPr="00124761">
              <w:t xml:space="preserve"> </w:t>
            </w:r>
            <w:r w:rsidRPr="00124761">
              <w:rPr>
                <w:sz w:val="24"/>
                <w:szCs w:val="24"/>
              </w:rPr>
              <w:t xml:space="preserve">Жапсыру барысында қауіпсіздік техникасы ережелерін сақтауға, ұқыпты болуға баулу.  </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Құрастыру</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r w:rsidRPr="00124761">
              <w:t xml:space="preserve"> </w:t>
            </w:r>
            <w:r w:rsidRPr="00124761">
              <w:rPr>
                <w:sz w:val="24"/>
                <w:szCs w:val="24"/>
              </w:rPr>
              <w:t xml:space="preserve">Ойнап болғаннан кейін бөлшектерді жинауға, қауіпсіздік техникасы ережелерін сақтауға, ұқыптылыққа баулу.  </w:t>
            </w:r>
          </w:p>
        </w:tc>
      </w:tr>
    </w:tbl>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72497E" w:rsidRPr="00124761" w:rsidRDefault="0072497E" w:rsidP="0072497E">
      <w:pPr>
        <w:spacing w:after="280" w:afterAutospacing="1"/>
        <w:rPr>
          <w:b/>
          <w:sz w:val="24"/>
          <w:szCs w:val="24"/>
        </w:rPr>
      </w:pPr>
      <w:r w:rsidRPr="00124761">
        <w:rPr>
          <w:sz w:val="24"/>
          <w:szCs w:val="24"/>
        </w:rPr>
        <w:br/>
      </w:r>
      <w:r w:rsidR="008536B4" w:rsidRPr="00124761">
        <w:rPr>
          <w:b/>
          <w:sz w:val="24"/>
          <w:szCs w:val="24"/>
        </w:rPr>
        <w:t xml:space="preserve">Жоспардың құрылу кезеңі ( айды, жылды көрсету) </w:t>
      </w:r>
      <w:r w:rsidR="008536B4" w:rsidRPr="00124761">
        <w:rPr>
          <w:b/>
          <w:sz w:val="24"/>
          <w:szCs w:val="24"/>
          <w:lang w:val="kk-KZ"/>
        </w:rPr>
        <w:t>ақпан</w:t>
      </w:r>
      <w:r w:rsidR="008536B4" w:rsidRPr="00124761">
        <w:rPr>
          <w:b/>
          <w:sz w:val="24"/>
          <w:szCs w:val="24"/>
        </w:rPr>
        <w:t xml:space="preserve"> айы, 202</w:t>
      </w:r>
      <w:r w:rsidR="008536B4" w:rsidRPr="00124761">
        <w:rPr>
          <w:b/>
          <w:sz w:val="24"/>
          <w:szCs w:val="24"/>
          <w:lang w:val="kk-KZ"/>
        </w:rPr>
        <w:t>3</w:t>
      </w:r>
      <w:r w:rsidR="008536B4" w:rsidRPr="00124761">
        <w:rPr>
          <w:b/>
          <w:sz w:val="24"/>
          <w:szCs w:val="24"/>
        </w:rPr>
        <w:t xml:space="preserve"> жыл</w:t>
      </w:r>
    </w:p>
    <w:tbl>
      <w:tblPr>
        <w:tblW w:w="5434" w:type="pct"/>
        <w:tblInd w:w="-806" w:type="dxa"/>
        <w:tblCellMar>
          <w:top w:w="45" w:type="dxa"/>
          <w:left w:w="45" w:type="dxa"/>
          <w:bottom w:w="45" w:type="dxa"/>
          <w:right w:w="45" w:type="dxa"/>
        </w:tblCellMar>
        <w:tblLook w:val="04A0" w:firstRow="1" w:lastRow="0" w:firstColumn="1" w:lastColumn="0" w:noHBand="0" w:noVBand="1"/>
      </w:tblPr>
      <w:tblGrid>
        <w:gridCol w:w="2575"/>
        <w:gridCol w:w="8200"/>
      </w:tblGrid>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w:t>
            </w:r>
          </w:p>
        </w:tc>
        <w:tc>
          <w:tcPr>
            <w:tcW w:w="38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іс-әрекеттің міндеттері</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Сөйлеуді дамыту</w:t>
            </w:r>
          </w:p>
        </w:tc>
        <w:tc>
          <w:tcPr>
            <w:tcW w:w="3805" w:type="pct"/>
            <w:tcBorders>
              <w:top w:val="single" w:sz="6" w:space="0" w:color="000000"/>
              <w:left w:val="single" w:sz="6" w:space="0" w:color="000000"/>
              <w:bottom w:val="single" w:sz="6" w:space="0" w:color="000000"/>
              <w:right w:val="single" w:sz="6" w:space="0" w:color="000000"/>
            </w:tcBorders>
            <w:vAlign w:val="center"/>
          </w:tcPr>
          <w:p w:rsidR="00973AA9" w:rsidRPr="00124761" w:rsidRDefault="00973AA9" w:rsidP="00973AA9">
            <w:pPr>
              <w:spacing w:after="0"/>
              <w:rPr>
                <w:sz w:val="24"/>
                <w:szCs w:val="24"/>
              </w:rPr>
            </w:pPr>
            <w:r w:rsidRPr="00124761">
              <w:rPr>
                <w:b/>
                <w:sz w:val="24"/>
                <w:szCs w:val="24"/>
              </w:rPr>
              <w:t>Сөйлеудің дыбыстық мәдениеті</w:t>
            </w:r>
            <w:r w:rsidRPr="00124761">
              <w:rPr>
                <w:sz w:val="24"/>
                <w:szCs w:val="24"/>
              </w:rPr>
              <w:t xml:space="preserve">. </w:t>
            </w:r>
          </w:p>
          <w:p w:rsidR="0072497E" w:rsidRPr="00124761" w:rsidRDefault="00973AA9" w:rsidP="00973AA9">
            <w:pPr>
              <w:spacing w:after="0"/>
              <w:rPr>
                <w:sz w:val="24"/>
                <w:szCs w:val="24"/>
              </w:rPr>
            </w:pPr>
            <w:r w:rsidRPr="00124761">
              <w:rPr>
                <w:sz w:val="24"/>
                <w:szCs w:val="24"/>
              </w:rPr>
              <w:t>Дауысты (а, ә,) және кейбір дауыссыз (ж-ш) дыбыстарды анық айту, дыбыстардың артикуляциясын нақтылау және бекіту, артикуляциялық аппаратты дамыту</w:t>
            </w:r>
          </w:p>
          <w:p w:rsidR="00BB52B2" w:rsidRPr="00124761" w:rsidRDefault="00BB52B2" w:rsidP="00BB52B2">
            <w:pPr>
              <w:spacing w:after="0"/>
              <w:rPr>
                <w:b/>
                <w:sz w:val="24"/>
                <w:szCs w:val="24"/>
              </w:rPr>
            </w:pPr>
            <w:r w:rsidRPr="00124761">
              <w:rPr>
                <w:b/>
                <w:sz w:val="24"/>
                <w:szCs w:val="24"/>
              </w:rPr>
              <w:t xml:space="preserve">Сөздік қор. </w:t>
            </w:r>
          </w:p>
          <w:p w:rsidR="00BB52B2" w:rsidRPr="00124761" w:rsidRDefault="00BB52B2" w:rsidP="00BB52B2">
            <w:pPr>
              <w:spacing w:after="0"/>
              <w:rPr>
                <w:sz w:val="24"/>
                <w:szCs w:val="24"/>
              </w:rPr>
            </w:pPr>
            <w:r w:rsidRPr="00124761">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(ыдыс, жиһаз) және ерекше белгілері бойынша жалпылаушы сөздермен байыту</w:t>
            </w:r>
          </w:p>
          <w:p w:rsidR="00BB52B2" w:rsidRPr="00124761" w:rsidRDefault="00BB52B2" w:rsidP="00BB52B2">
            <w:pPr>
              <w:spacing w:after="0"/>
              <w:rPr>
                <w:sz w:val="24"/>
                <w:szCs w:val="24"/>
              </w:rPr>
            </w:pPr>
            <w:r w:rsidRPr="00124761">
              <w:rPr>
                <w:sz w:val="24"/>
                <w:szCs w:val="24"/>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  </w:t>
            </w:r>
          </w:p>
          <w:p w:rsidR="00CB3E47" w:rsidRPr="00124761" w:rsidRDefault="00CB3E47" w:rsidP="00CB3E47">
            <w:pPr>
              <w:spacing w:after="0"/>
              <w:rPr>
                <w:sz w:val="24"/>
                <w:szCs w:val="24"/>
              </w:rPr>
            </w:pPr>
            <w:r w:rsidRPr="00124761">
              <w:rPr>
                <w:b/>
                <w:sz w:val="24"/>
                <w:szCs w:val="24"/>
              </w:rPr>
              <w:t>Тілдің грамматикалық құрылымы</w:t>
            </w:r>
            <w:r w:rsidRPr="00124761">
              <w:rPr>
                <w:sz w:val="24"/>
                <w:szCs w:val="24"/>
              </w:rPr>
              <w:t xml:space="preserve">. </w:t>
            </w:r>
          </w:p>
          <w:p w:rsidR="00CB3E47" w:rsidRPr="00124761" w:rsidRDefault="00CB3E47" w:rsidP="00CB3E47">
            <w:pPr>
              <w:spacing w:after="0"/>
              <w:rPr>
                <w:sz w:val="24"/>
                <w:szCs w:val="24"/>
              </w:rPr>
            </w:pPr>
            <w:r w:rsidRPr="00124761">
              <w:rPr>
                <w:sz w:val="24"/>
                <w:szCs w:val="24"/>
              </w:rPr>
              <w:t>Зат</w:t>
            </w:r>
            <w:r w:rsidRPr="00124761">
              <w:rPr>
                <w:sz w:val="24"/>
                <w:szCs w:val="24"/>
                <w:lang w:val="kk-KZ"/>
              </w:rPr>
              <w:t xml:space="preserve"> </w:t>
            </w:r>
            <w:r w:rsidRPr="00124761">
              <w:rPr>
                <w:sz w:val="24"/>
                <w:szCs w:val="24"/>
              </w:rPr>
              <w:t xml:space="preserve"> есімдерді үстінде, астында, артында, жанында тәрізді көмекші сөздермен бірге қолдану</w:t>
            </w:r>
          </w:p>
          <w:p w:rsidR="00CB3E47" w:rsidRPr="00124761" w:rsidRDefault="00CB3E47" w:rsidP="00CB3E47">
            <w:pPr>
              <w:spacing w:after="0"/>
              <w:rPr>
                <w:sz w:val="24"/>
                <w:szCs w:val="24"/>
              </w:rPr>
            </w:pPr>
            <w:r w:rsidRPr="00124761">
              <w:rPr>
                <w:b/>
                <w:sz w:val="24"/>
                <w:szCs w:val="24"/>
              </w:rPr>
              <w:t>Байланыстырып сөйлеу</w:t>
            </w:r>
            <w:r w:rsidRPr="00124761">
              <w:rPr>
                <w:sz w:val="24"/>
                <w:szCs w:val="24"/>
              </w:rPr>
              <w:t xml:space="preserve">. </w:t>
            </w:r>
          </w:p>
          <w:p w:rsidR="00CB3E47" w:rsidRPr="00124761" w:rsidRDefault="00CB3E47" w:rsidP="00CB3E47">
            <w:pPr>
              <w:spacing w:after="0"/>
              <w:rPr>
                <w:sz w:val="24"/>
                <w:szCs w:val="24"/>
              </w:rPr>
            </w:pPr>
            <w:r w:rsidRPr="00124761">
              <w:rPr>
                <w:sz w:val="24"/>
                <w:szCs w:val="24"/>
              </w:rPr>
              <w:t xml:space="preserve">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Көркем әдебиет</w:t>
            </w:r>
          </w:p>
        </w:tc>
        <w:tc>
          <w:tcPr>
            <w:tcW w:w="3805" w:type="pct"/>
            <w:tcBorders>
              <w:top w:val="single" w:sz="6" w:space="0" w:color="000000"/>
              <w:left w:val="single" w:sz="6" w:space="0" w:color="000000"/>
              <w:bottom w:val="single" w:sz="6" w:space="0" w:color="000000"/>
              <w:right w:val="single" w:sz="6" w:space="0" w:color="000000"/>
            </w:tcBorders>
            <w:vAlign w:val="center"/>
          </w:tcPr>
          <w:p w:rsidR="00CB3E47" w:rsidRPr="00124761" w:rsidRDefault="00CB3E47" w:rsidP="00CB3E47">
            <w:pPr>
              <w:spacing w:after="0"/>
              <w:rPr>
                <w:sz w:val="24"/>
                <w:szCs w:val="24"/>
              </w:rPr>
            </w:pPr>
            <w:r w:rsidRPr="00124761">
              <w:rPr>
                <w:sz w:val="24"/>
                <w:szCs w:val="24"/>
              </w:rPr>
              <w:t xml:space="preserve">Кітаптарға қызығушылықты ояту. </w:t>
            </w:r>
          </w:p>
          <w:p w:rsidR="00CB3E47" w:rsidRPr="00124761" w:rsidRDefault="00CB3E47" w:rsidP="00CB3E47">
            <w:pPr>
              <w:spacing w:after="0"/>
              <w:rPr>
                <w:sz w:val="24"/>
                <w:szCs w:val="24"/>
              </w:rPr>
            </w:pPr>
            <w:r w:rsidRPr="00124761">
              <w:rPr>
                <w:sz w:val="24"/>
                <w:szCs w:val="24"/>
              </w:rPr>
              <w:t xml:space="preserve">Оқылған шығармадан ең қызықты, мәнерлі үзінділерді қайталау, балаларға сөздер мен қарапайым сөз тіркестерін қайталап айтуға мүмкіндік беру. </w:t>
            </w:r>
          </w:p>
          <w:p w:rsidR="0072497E" w:rsidRPr="00124761" w:rsidRDefault="00CB3E47" w:rsidP="00CB3E47">
            <w:pPr>
              <w:spacing w:after="0"/>
              <w:rPr>
                <w:sz w:val="24"/>
                <w:szCs w:val="24"/>
              </w:rPr>
            </w:pPr>
            <w:r w:rsidRPr="00124761">
              <w:rPr>
                <w:sz w:val="24"/>
                <w:szCs w:val="24"/>
              </w:rPr>
              <w:t>Балаларды тақпақтар мен шағын өлеңдерді жатқа айтуға үйрету.</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Математика негіздері</w:t>
            </w:r>
          </w:p>
        </w:tc>
        <w:tc>
          <w:tcPr>
            <w:tcW w:w="3805" w:type="pct"/>
            <w:tcBorders>
              <w:top w:val="single" w:sz="6" w:space="0" w:color="000000"/>
              <w:left w:val="single" w:sz="6" w:space="0" w:color="000000"/>
              <w:bottom w:val="single" w:sz="6" w:space="0" w:color="000000"/>
              <w:right w:val="single" w:sz="6" w:space="0" w:color="000000"/>
            </w:tcBorders>
            <w:vAlign w:val="center"/>
          </w:tcPr>
          <w:p w:rsidR="00E4294B" w:rsidRPr="00124761" w:rsidRDefault="00E4294B" w:rsidP="00E4294B">
            <w:pPr>
              <w:spacing w:after="0"/>
              <w:rPr>
                <w:sz w:val="24"/>
                <w:szCs w:val="24"/>
              </w:rPr>
            </w:pPr>
            <w:r w:rsidRPr="00124761">
              <w:rPr>
                <w:b/>
                <w:sz w:val="24"/>
                <w:szCs w:val="24"/>
              </w:rPr>
              <w:t>Сан</w:t>
            </w:r>
            <w:r w:rsidRPr="00124761">
              <w:rPr>
                <w:sz w:val="24"/>
                <w:szCs w:val="24"/>
              </w:rPr>
              <w:t xml:space="preserve">. </w:t>
            </w:r>
          </w:p>
          <w:p w:rsidR="0072497E" w:rsidRPr="00124761" w:rsidRDefault="00E4294B" w:rsidP="00E4294B">
            <w:pPr>
              <w:spacing w:after="0"/>
              <w:rPr>
                <w:sz w:val="24"/>
                <w:szCs w:val="24"/>
              </w:rPr>
            </w:pPr>
            <w:r w:rsidRPr="00124761">
              <w:rPr>
                <w:sz w:val="24"/>
                <w:szCs w:val="24"/>
              </w:rPr>
              <w:t xml:space="preserve">қоршаған ортадан бір немесе бірнеше бірдей затты табу, «қанша? неше?» сұрағына жауап беру. </w:t>
            </w:r>
          </w:p>
          <w:p w:rsidR="00E4294B" w:rsidRPr="00124761" w:rsidRDefault="00E4294B" w:rsidP="00E4294B">
            <w:pPr>
              <w:spacing w:after="0"/>
              <w:rPr>
                <w:sz w:val="24"/>
                <w:szCs w:val="24"/>
              </w:rPr>
            </w:pPr>
            <w:r w:rsidRPr="00124761">
              <w:rPr>
                <w:b/>
                <w:sz w:val="24"/>
                <w:szCs w:val="24"/>
              </w:rPr>
              <w:t>Шама</w:t>
            </w:r>
            <w:r w:rsidRPr="00124761">
              <w:rPr>
                <w:sz w:val="24"/>
                <w:szCs w:val="24"/>
              </w:rPr>
              <w:t xml:space="preserve">.  </w:t>
            </w:r>
          </w:p>
          <w:p w:rsidR="00E4294B" w:rsidRPr="00124761" w:rsidRDefault="00E4294B" w:rsidP="00E4294B">
            <w:pPr>
              <w:spacing w:after="0"/>
              <w:rPr>
                <w:sz w:val="24"/>
                <w:szCs w:val="24"/>
              </w:rPr>
            </w:pPr>
            <w:r w:rsidRPr="00124761">
              <w:rPr>
                <w:sz w:val="24"/>
                <w:szCs w:val="24"/>
              </w:rPr>
              <w:t>Екі затты өлшемі бойынша (артық-кем) салыстыру.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сөздерімен белгілеу.</w:t>
            </w:r>
          </w:p>
          <w:p w:rsidR="00D82145" w:rsidRPr="00124761" w:rsidRDefault="00D82145" w:rsidP="00D82145">
            <w:pPr>
              <w:spacing w:after="0"/>
              <w:rPr>
                <w:b/>
                <w:sz w:val="24"/>
                <w:szCs w:val="24"/>
              </w:rPr>
            </w:pPr>
            <w:r w:rsidRPr="00124761">
              <w:rPr>
                <w:b/>
                <w:sz w:val="24"/>
                <w:szCs w:val="24"/>
              </w:rPr>
              <w:t xml:space="preserve">Геометриялық фигуралар.  </w:t>
            </w:r>
          </w:p>
          <w:p w:rsidR="00D82145" w:rsidRPr="00124761" w:rsidRDefault="00D82145" w:rsidP="00D82145">
            <w:pPr>
              <w:spacing w:after="0"/>
              <w:rPr>
                <w:sz w:val="24"/>
                <w:szCs w:val="24"/>
              </w:rPr>
            </w:pPr>
            <w:r w:rsidRPr="00124761">
              <w:rPr>
                <w:sz w:val="24"/>
                <w:szCs w:val="24"/>
              </w:rPr>
              <w:t>Балаларды геометриялық фигуралармен: дөңгелекпен  таныстыру, ұстау және көру тәсілдері арқылы аталған фигураларды зерттеуге мүмкіндік беру</w:t>
            </w:r>
          </w:p>
          <w:p w:rsidR="00D82145" w:rsidRPr="00124761" w:rsidRDefault="00D82145" w:rsidP="00D82145">
            <w:pPr>
              <w:spacing w:after="0"/>
              <w:rPr>
                <w:sz w:val="24"/>
                <w:szCs w:val="24"/>
              </w:rPr>
            </w:pPr>
            <w:r w:rsidRPr="00124761">
              <w:rPr>
                <w:b/>
                <w:sz w:val="24"/>
                <w:szCs w:val="24"/>
              </w:rPr>
              <w:t>Кеңістікті бағдарлау</w:t>
            </w:r>
            <w:r w:rsidRPr="00124761">
              <w:rPr>
                <w:sz w:val="24"/>
                <w:szCs w:val="24"/>
              </w:rPr>
              <w:t xml:space="preserve">. </w:t>
            </w:r>
          </w:p>
          <w:p w:rsidR="00D82145" w:rsidRPr="00124761" w:rsidRDefault="00D82145" w:rsidP="00D82145">
            <w:pPr>
              <w:spacing w:after="0"/>
              <w:rPr>
                <w:sz w:val="24"/>
                <w:szCs w:val="24"/>
              </w:rPr>
            </w:pPr>
            <w:r w:rsidRPr="00124761">
              <w:rPr>
                <w:sz w:val="24"/>
                <w:szCs w:val="24"/>
              </w:rPr>
              <w:t>Өзінің дене мүшелерін бағдарлау және осыған байланысты өзіне қатысты кеңістік бағыттарын анықтау: оң-сол.</w:t>
            </w:r>
          </w:p>
          <w:p w:rsidR="00D82145" w:rsidRPr="00124761" w:rsidRDefault="00D82145" w:rsidP="00D82145">
            <w:pPr>
              <w:spacing w:after="0"/>
              <w:rPr>
                <w:sz w:val="24"/>
                <w:szCs w:val="24"/>
              </w:rPr>
            </w:pPr>
            <w:r w:rsidRPr="00124761">
              <w:rPr>
                <w:b/>
                <w:sz w:val="24"/>
                <w:szCs w:val="24"/>
              </w:rPr>
              <w:t>Уақытты бағдарлау</w:t>
            </w:r>
            <w:r w:rsidRPr="00124761">
              <w:rPr>
                <w:sz w:val="24"/>
                <w:szCs w:val="24"/>
              </w:rPr>
              <w:t xml:space="preserve">.   </w:t>
            </w:r>
          </w:p>
          <w:p w:rsidR="00D82145" w:rsidRPr="00124761" w:rsidRDefault="00D82145" w:rsidP="00D82145">
            <w:pPr>
              <w:spacing w:after="0"/>
              <w:rPr>
                <w:sz w:val="24"/>
                <w:szCs w:val="24"/>
              </w:rPr>
            </w:pPr>
            <w:r w:rsidRPr="00124761">
              <w:rPr>
                <w:sz w:val="24"/>
                <w:szCs w:val="24"/>
              </w:rPr>
              <w:t xml:space="preserve">Қарама-қарсы тәулік бөліктерін бағдарлау: күндіз-түнде. </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Қоршаған ортамен таныстыру</w:t>
            </w:r>
          </w:p>
        </w:tc>
        <w:tc>
          <w:tcPr>
            <w:tcW w:w="3805" w:type="pct"/>
            <w:tcBorders>
              <w:top w:val="single" w:sz="6" w:space="0" w:color="000000"/>
              <w:left w:val="single" w:sz="6" w:space="0" w:color="000000"/>
              <w:bottom w:val="single" w:sz="6" w:space="0" w:color="000000"/>
              <w:right w:val="single" w:sz="6" w:space="0" w:color="000000"/>
            </w:tcBorders>
            <w:vAlign w:val="center"/>
          </w:tcPr>
          <w:p w:rsidR="002A7532" w:rsidRPr="00124761" w:rsidRDefault="002A7532" w:rsidP="002A7532">
            <w:pPr>
              <w:spacing w:after="0"/>
              <w:rPr>
                <w:b/>
                <w:sz w:val="24"/>
                <w:szCs w:val="24"/>
              </w:rPr>
            </w:pPr>
            <w:r w:rsidRPr="00124761">
              <w:rPr>
                <w:b/>
                <w:sz w:val="24"/>
                <w:szCs w:val="24"/>
              </w:rPr>
              <w:t xml:space="preserve">Бала, оның отбасы, үйі. </w:t>
            </w:r>
          </w:p>
          <w:p w:rsidR="002A7532" w:rsidRPr="00124761" w:rsidRDefault="002A7532" w:rsidP="002A7532">
            <w:pPr>
              <w:spacing w:after="0"/>
              <w:rPr>
                <w:sz w:val="24"/>
                <w:szCs w:val="24"/>
              </w:rPr>
            </w:pPr>
            <w:r w:rsidRPr="00124761">
              <w:rPr>
                <w:sz w:val="24"/>
                <w:szCs w:val="24"/>
              </w:rPr>
              <w:t>Балаларды отбасы бейнеленген фотосуреттерді қарауға, отбасы мүшелерін, олардың іс-әрекеттерін атауға, өзінің отбасы, отбасылық қарым</w:t>
            </w:r>
            <w:r w:rsidRPr="00124761">
              <w:rPr>
                <w:sz w:val="24"/>
                <w:szCs w:val="24"/>
                <w:lang w:val="kk-KZ"/>
              </w:rPr>
              <w:t xml:space="preserve"> </w:t>
            </w:r>
            <w:r w:rsidRPr="00124761">
              <w:rPr>
                <w:sz w:val="24"/>
                <w:szCs w:val="24"/>
              </w:rPr>
              <w:t xml:space="preserve">қатынас туралы әңгімелеп беруге, жақындарына қамқорлық танытуға баулу. </w:t>
            </w:r>
          </w:p>
          <w:p w:rsidR="0072497E" w:rsidRPr="00124761" w:rsidRDefault="002A7532" w:rsidP="002A7532">
            <w:pPr>
              <w:spacing w:after="0"/>
              <w:rPr>
                <w:sz w:val="24"/>
                <w:szCs w:val="24"/>
              </w:rPr>
            </w:pPr>
            <w:r w:rsidRPr="00124761">
              <w:rPr>
                <w:sz w:val="24"/>
                <w:szCs w:val="24"/>
              </w:rPr>
              <w:t>Дербестікті қалыптастыру: киіну, жуыну, тісін тазалау</w:t>
            </w:r>
          </w:p>
          <w:p w:rsidR="002A7532" w:rsidRPr="00124761" w:rsidRDefault="002A7532" w:rsidP="002A7532">
            <w:pPr>
              <w:spacing w:after="0"/>
              <w:rPr>
                <w:b/>
                <w:sz w:val="24"/>
                <w:szCs w:val="24"/>
              </w:rPr>
            </w:pPr>
            <w:r w:rsidRPr="00124761">
              <w:rPr>
                <w:b/>
                <w:sz w:val="24"/>
                <w:szCs w:val="24"/>
              </w:rPr>
              <w:t xml:space="preserve">Заттық әлем. </w:t>
            </w:r>
          </w:p>
          <w:p w:rsidR="002A7532" w:rsidRPr="00124761" w:rsidRDefault="009D17E3" w:rsidP="009D17E3">
            <w:pPr>
              <w:spacing w:after="0"/>
              <w:rPr>
                <w:sz w:val="24"/>
                <w:szCs w:val="24"/>
              </w:rPr>
            </w:pPr>
            <w:r w:rsidRPr="00124761">
              <w:rPr>
                <w:sz w:val="24"/>
                <w:szCs w:val="24"/>
              </w:rPr>
              <w:t xml:space="preserve">Кітаптарға </w:t>
            </w:r>
            <w:r w:rsidR="002A7532" w:rsidRPr="00124761">
              <w:rPr>
                <w:sz w:val="24"/>
                <w:szCs w:val="24"/>
              </w:rPr>
              <w:t>ұқыптылықпен қарауға тәрбиелеу. Қоршаған ортаны қабылдау, кеңістікті бағдарлауға үйрету.</w:t>
            </w:r>
          </w:p>
          <w:p w:rsidR="009D17E3" w:rsidRPr="00124761" w:rsidRDefault="009D17E3" w:rsidP="009D17E3">
            <w:pPr>
              <w:spacing w:after="0"/>
              <w:rPr>
                <w:sz w:val="24"/>
                <w:szCs w:val="24"/>
              </w:rPr>
            </w:pPr>
            <w:r w:rsidRPr="00124761">
              <w:rPr>
                <w:b/>
                <w:sz w:val="24"/>
                <w:szCs w:val="24"/>
              </w:rPr>
              <w:t>Көлік, байланыс құралдары</w:t>
            </w:r>
            <w:r w:rsidRPr="00124761">
              <w:rPr>
                <w:sz w:val="24"/>
                <w:szCs w:val="24"/>
              </w:rPr>
              <w:t xml:space="preserve">.  </w:t>
            </w:r>
          </w:p>
          <w:p w:rsidR="009D17E3" w:rsidRPr="00124761" w:rsidRDefault="009D17E3" w:rsidP="009D17E3">
            <w:pPr>
              <w:spacing w:after="0"/>
              <w:rPr>
                <w:sz w:val="24"/>
                <w:szCs w:val="24"/>
              </w:rPr>
            </w:pPr>
            <w:r w:rsidRPr="00124761">
              <w:rPr>
                <w:sz w:val="24"/>
                <w:szCs w:val="24"/>
              </w:rPr>
              <w:t>Жаяу жүргіншілерге арналған қарапайым ережелермен таныстыру.</w:t>
            </w:r>
          </w:p>
          <w:p w:rsidR="009D17E3" w:rsidRPr="00124761" w:rsidRDefault="009D17E3" w:rsidP="009D17E3">
            <w:pPr>
              <w:spacing w:after="0"/>
              <w:rPr>
                <w:b/>
                <w:sz w:val="24"/>
                <w:szCs w:val="24"/>
              </w:rPr>
            </w:pPr>
            <w:r w:rsidRPr="00124761">
              <w:rPr>
                <w:b/>
                <w:sz w:val="24"/>
                <w:szCs w:val="24"/>
              </w:rPr>
              <w:t>Еңбекке баулу</w:t>
            </w:r>
          </w:p>
          <w:p w:rsidR="009D17E3" w:rsidRPr="00124761" w:rsidRDefault="0056433A" w:rsidP="009D17E3">
            <w:pPr>
              <w:spacing w:after="0"/>
              <w:rPr>
                <w:sz w:val="24"/>
                <w:szCs w:val="24"/>
              </w:rPr>
            </w:pPr>
            <w:r w:rsidRPr="00124761">
              <w:rPr>
                <w:sz w:val="24"/>
                <w:szCs w:val="24"/>
              </w:rP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rsidR="0056433A" w:rsidRPr="00124761" w:rsidRDefault="0056433A" w:rsidP="0056433A">
            <w:pPr>
              <w:spacing w:after="0"/>
              <w:rPr>
                <w:b/>
                <w:sz w:val="24"/>
                <w:szCs w:val="24"/>
              </w:rPr>
            </w:pPr>
            <w:r w:rsidRPr="00124761">
              <w:rPr>
                <w:b/>
                <w:sz w:val="24"/>
                <w:szCs w:val="24"/>
              </w:rPr>
              <w:t xml:space="preserve">Адамгершілік және патриоттық тәрбие. </w:t>
            </w:r>
          </w:p>
          <w:p w:rsidR="00DE4EDA" w:rsidRPr="00124761" w:rsidRDefault="0056433A" w:rsidP="00DE4EDA">
            <w:pPr>
              <w:spacing w:after="0"/>
              <w:rPr>
                <w:b/>
                <w:sz w:val="24"/>
                <w:szCs w:val="24"/>
              </w:rPr>
            </w:pPr>
            <w:r w:rsidRPr="00124761">
              <w:rPr>
                <w:sz w:val="24"/>
                <w:szCs w:val="24"/>
              </w:rPr>
              <w:t>жақсы және жаман әрекеттерді дұрыс бағалау тәжірибесін қалыптастыру.</w:t>
            </w:r>
            <w:r w:rsidR="00DE4EDA" w:rsidRPr="00124761">
              <w:rPr>
                <w:sz w:val="24"/>
                <w:szCs w:val="24"/>
              </w:rPr>
              <w:br/>
            </w:r>
            <w:r w:rsidR="00DE4EDA" w:rsidRPr="00124761">
              <w:rPr>
                <w:b/>
                <w:sz w:val="24"/>
                <w:szCs w:val="24"/>
              </w:rPr>
              <w:t xml:space="preserve">Менің Отаным – Қазақстан.  </w:t>
            </w:r>
          </w:p>
          <w:p w:rsidR="0056433A" w:rsidRPr="00124761" w:rsidRDefault="00DE4EDA" w:rsidP="00DE4EDA">
            <w:pPr>
              <w:spacing w:after="0"/>
              <w:rPr>
                <w:sz w:val="24"/>
                <w:szCs w:val="24"/>
              </w:rPr>
            </w:pPr>
            <w:r w:rsidRPr="00124761">
              <w:rPr>
                <w:sz w:val="24"/>
                <w:szCs w:val="24"/>
              </w:rPr>
              <w:t>Балалардың жалпы қабылданған ережелер мен нормаларды меңгеруіне ықпал ету. Үйде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rsidR="00A154D6" w:rsidRPr="00124761" w:rsidRDefault="00A154D6" w:rsidP="00A154D6">
            <w:pPr>
              <w:spacing w:after="0"/>
              <w:rPr>
                <w:b/>
                <w:sz w:val="24"/>
                <w:szCs w:val="24"/>
              </w:rPr>
            </w:pPr>
            <w:r w:rsidRPr="00124761">
              <w:rPr>
                <w:b/>
                <w:sz w:val="24"/>
                <w:szCs w:val="24"/>
              </w:rPr>
              <w:t xml:space="preserve">Өсімдіктер әлемі. </w:t>
            </w:r>
          </w:p>
          <w:p w:rsidR="00A154D6" w:rsidRPr="00124761" w:rsidRDefault="00A154D6" w:rsidP="00A154D6">
            <w:pPr>
              <w:spacing w:after="0"/>
              <w:rPr>
                <w:sz w:val="24"/>
                <w:szCs w:val="24"/>
              </w:rPr>
            </w:pPr>
            <w:r w:rsidRPr="00124761">
              <w:rPr>
                <w:sz w:val="24"/>
                <w:szCs w:val="24"/>
              </w:rPr>
              <w:t>Бөлме</w:t>
            </w:r>
            <w:r w:rsidRPr="00124761">
              <w:rPr>
                <w:sz w:val="24"/>
                <w:szCs w:val="24"/>
                <w:lang w:val="kk-KZ"/>
              </w:rPr>
              <w:t xml:space="preserve"> </w:t>
            </w:r>
            <w:r w:rsidRPr="00124761">
              <w:rPr>
                <w:sz w:val="24"/>
                <w:szCs w:val="24"/>
              </w:rPr>
              <w:t xml:space="preserve"> өсімдіктерінің 2-3 түрін тану және атау, өсімдік бөліктерін тану. </w:t>
            </w:r>
          </w:p>
          <w:p w:rsidR="00A154D6" w:rsidRPr="00124761" w:rsidRDefault="00A154D6" w:rsidP="00A154D6">
            <w:pPr>
              <w:spacing w:after="0"/>
              <w:rPr>
                <w:b/>
                <w:sz w:val="24"/>
                <w:szCs w:val="24"/>
              </w:rPr>
            </w:pPr>
            <w:r w:rsidRPr="00124761">
              <w:rPr>
                <w:sz w:val="24"/>
                <w:szCs w:val="24"/>
              </w:rPr>
              <w:t xml:space="preserve"> </w:t>
            </w:r>
            <w:r w:rsidRPr="00124761">
              <w:rPr>
                <w:b/>
                <w:sz w:val="24"/>
                <w:szCs w:val="24"/>
              </w:rPr>
              <w:t xml:space="preserve">Жануарлар әлемі. </w:t>
            </w:r>
          </w:p>
          <w:p w:rsidR="00A154D6" w:rsidRPr="00124761" w:rsidRDefault="00A154D6" w:rsidP="00A154D6">
            <w:pPr>
              <w:spacing w:after="0"/>
              <w:rPr>
                <w:sz w:val="24"/>
                <w:szCs w:val="24"/>
              </w:rPr>
            </w:pPr>
            <w:r w:rsidRPr="00124761">
              <w:rPr>
                <w:sz w:val="24"/>
                <w:szCs w:val="24"/>
              </w:rPr>
              <w:t>Қазақстанды мекендейтін жабайы жануарлар жайлы түсініктерін қалыптастыру</w:t>
            </w:r>
          </w:p>
          <w:p w:rsidR="00A154D6" w:rsidRPr="00124761" w:rsidRDefault="00A154D6" w:rsidP="00A154D6">
            <w:pPr>
              <w:spacing w:after="0"/>
              <w:rPr>
                <w:sz w:val="24"/>
                <w:szCs w:val="24"/>
              </w:rPr>
            </w:pPr>
            <w:r w:rsidRPr="00124761">
              <w:rPr>
                <w:b/>
                <w:sz w:val="24"/>
                <w:szCs w:val="24"/>
              </w:rPr>
              <w:t>Табиғаттағы маусымдық өзгерістер</w:t>
            </w:r>
            <w:r w:rsidRPr="00124761">
              <w:rPr>
                <w:sz w:val="24"/>
                <w:szCs w:val="24"/>
              </w:rPr>
              <w:t xml:space="preserve">.  </w:t>
            </w:r>
          </w:p>
          <w:p w:rsidR="00A154D6" w:rsidRPr="00124761" w:rsidRDefault="00A154D6" w:rsidP="00A154D6">
            <w:pPr>
              <w:spacing w:after="0"/>
              <w:rPr>
                <w:sz w:val="24"/>
                <w:szCs w:val="24"/>
              </w:rPr>
            </w:pPr>
            <w:r w:rsidRPr="00124761">
              <w:rPr>
                <w:sz w:val="24"/>
                <w:szCs w:val="24"/>
              </w:rPr>
              <w:t>бақылау күнтізбесінде жылдың қысқы мезгілдеріндегі ауа-райының жай-күйін белгілеу.</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Сурет салу</w:t>
            </w:r>
          </w:p>
        </w:tc>
        <w:tc>
          <w:tcPr>
            <w:tcW w:w="380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E28FA" w:rsidP="00CB3E47">
            <w:pPr>
              <w:spacing w:after="0"/>
              <w:rPr>
                <w:sz w:val="24"/>
                <w:szCs w:val="24"/>
              </w:rPr>
            </w:pPr>
            <w:r w:rsidRPr="00124761">
              <w:rPr>
                <w:sz w:val="24"/>
                <w:szCs w:val="24"/>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r w:rsidRPr="00124761">
              <w:t xml:space="preserve"> </w:t>
            </w:r>
            <w:r w:rsidRPr="00124761">
              <w:rPr>
                <w:sz w:val="24"/>
                <w:szCs w:val="24"/>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Мүсіндеу</w:t>
            </w:r>
          </w:p>
        </w:tc>
        <w:tc>
          <w:tcPr>
            <w:tcW w:w="380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E28FA" w:rsidP="00567613">
            <w:pPr>
              <w:spacing w:after="0"/>
              <w:rPr>
                <w:sz w:val="24"/>
                <w:szCs w:val="24"/>
              </w:rPr>
            </w:pPr>
            <w:r w:rsidRPr="00124761">
              <w:rPr>
                <w:sz w:val="24"/>
                <w:szCs w:val="24"/>
              </w:rPr>
              <w:t xml:space="preserve">Кесектерді алақандарының арасында домалату, есу, жаю тәсілдері арқылы заттарды мүсіндеу (ойыншықтар).  </w:t>
            </w:r>
            <w:r w:rsidR="00567613" w:rsidRPr="00124761">
              <w:rPr>
                <w:sz w:val="24"/>
                <w:szCs w:val="24"/>
              </w:rPr>
              <w:t>Мүсіндеу барысында қауіпсіздікті сақтауға, ұқыпты болуға баулу</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 xml:space="preserve">Жапсыру. </w:t>
            </w:r>
          </w:p>
        </w:tc>
        <w:tc>
          <w:tcPr>
            <w:tcW w:w="380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Балаларды ересектер дайындаған ірі және ұсақ элементтерді қағаз бетіне орналастыру және жапсыру арқылы ұжымдық композиция құрастыруға баулу.</w:t>
            </w:r>
            <w:r w:rsidRPr="00124761">
              <w:t xml:space="preserve"> </w:t>
            </w:r>
            <w:r w:rsidRPr="00124761">
              <w:rPr>
                <w:sz w:val="24"/>
                <w:szCs w:val="24"/>
              </w:rPr>
              <w:t xml:space="preserve">Жапсыру барысында қауіпсіздік техникасы ережелерін сақтауға, ұқыпты болуға баулу.  </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Құрастыру</w:t>
            </w:r>
          </w:p>
        </w:tc>
        <w:tc>
          <w:tcPr>
            <w:tcW w:w="380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1972AD" w:rsidP="001972AD">
            <w:pPr>
              <w:spacing w:after="0"/>
              <w:rPr>
                <w:sz w:val="24"/>
                <w:szCs w:val="24"/>
              </w:rPr>
            </w:pPr>
            <w:r w:rsidRPr="00124761">
              <w:rPr>
                <w:sz w:val="24"/>
                <w:szCs w:val="24"/>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r>
    </w:tbl>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72497E" w:rsidRPr="00124761" w:rsidRDefault="0072497E" w:rsidP="0072497E">
      <w:pPr>
        <w:spacing w:after="280" w:afterAutospacing="1"/>
        <w:rPr>
          <w:b/>
          <w:sz w:val="24"/>
          <w:szCs w:val="24"/>
        </w:rPr>
      </w:pPr>
      <w:r w:rsidRPr="00124761">
        <w:rPr>
          <w:sz w:val="24"/>
          <w:szCs w:val="24"/>
        </w:rPr>
        <w:br/>
      </w:r>
      <w:r w:rsidR="008536B4" w:rsidRPr="00124761">
        <w:rPr>
          <w:b/>
          <w:sz w:val="24"/>
          <w:szCs w:val="24"/>
        </w:rPr>
        <w:t xml:space="preserve">Жоспардың құрылу кезеңі ( айды, жылды көрсету) </w:t>
      </w:r>
      <w:r w:rsidR="008536B4" w:rsidRPr="00124761">
        <w:rPr>
          <w:b/>
          <w:sz w:val="24"/>
          <w:szCs w:val="24"/>
          <w:lang w:val="kk-KZ"/>
        </w:rPr>
        <w:t>наурыз</w:t>
      </w:r>
      <w:r w:rsidR="008536B4" w:rsidRPr="00124761">
        <w:rPr>
          <w:b/>
          <w:sz w:val="24"/>
          <w:szCs w:val="24"/>
        </w:rPr>
        <w:t xml:space="preserve"> айы, 202</w:t>
      </w:r>
      <w:r w:rsidR="008536B4" w:rsidRPr="00124761">
        <w:rPr>
          <w:b/>
          <w:sz w:val="24"/>
          <w:szCs w:val="24"/>
          <w:lang w:val="kk-KZ"/>
        </w:rPr>
        <w:t>3</w:t>
      </w:r>
      <w:r w:rsidR="008536B4" w:rsidRPr="00124761">
        <w:rPr>
          <w:b/>
          <w:sz w:val="24"/>
          <w:szCs w:val="24"/>
        </w:rPr>
        <w:t xml:space="preserve"> жыл</w:t>
      </w:r>
    </w:p>
    <w:tbl>
      <w:tblPr>
        <w:tblW w:w="5505" w:type="pct"/>
        <w:tblInd w:w="-806" w:type="dxa"/>
        <w:tblCellMar>
          <w:top w:w="45" w:type="dxa"/>
          <w:left w:w="45" w:type="dxa"/>
          <w:bottom w:w="45" w:type="dxa"/>
          <w:right w:w="45" w:type="dxa"/>
        </w:tblCellMar>
        <w:tblLook w:val="04A0" w:firstRow="1" w:lastRow="0" w:firstColumn="1" w:lastColumn="0" w:noHBand="0" w:noVBand="1"/>
      </w:tblPr>
      <w:tblGrid>
        <w:gridCol w:w="2576"/>
        <w:gridCol w:w="8339"/>
      </w:tblGrid>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w:t>
            </w:r>
          </w:p>
        </w:tc>
        <w:tc>
          <w:tcPr>
            <w:tcW w:w="38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іс-әрекеттің міндеттері</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Сөйлеуді дамыту</w:t>
            </w:r>
          </w:p>
        </w:tc>
        <w:tc>
          <w:tcPr>
            <w:tcW w:w="3820" w:type="pct"/>
            <w:tcBorders>
              <w:top w:val="single" w:sz="6" w:space="0" w:color="000000"/>
              <w:left w:val="single" w:sz="6" w:space="0" w:color="000000"/>
              <w:bottom w:val="single" w:sz="6" w:space="0" w:color="000000"/>
              <w:right w:val="single" w:sz="6" w:space="0" w:color="000000"/>
            </w:tcBorders>
            <w:vAlign w:val="center"/>
          </w:tcPr>
          <w:p w:rsidR="00973AA9" w:rsidRPr="00124761" w:rsidRDefault="00801322" w:rsidP="00973AA9">
            <w:pPr>
              <w:spacing w:after="0"/>
              <w:rPr>
                <w:b/>
                <w:sz w:val="24"/>
                <w:szCs w:val="24"/>
              </w:rPr>
            </w:pPr>
            <w:r w:rsidRPr="00124761">
              <w:rPr>
                <w:sz w:val="24"/>
                <w:szCs w:val="24"/>
              </w:rPr>
              <w:t xml:space="preserve"> </w:t>
            </w:r>
            <w:r w:rsidR="00973AA9" w:rsidRPr="00124761">
              <w:rPr>
                <w:b/>
                <w:sz w:val="24"/>
                <w:szCs w:val="24"/>
              </w:rPr>
              <w:t xml:space="preserve">Сөйлеудің дыбыстық мәдениеті. </w:t>
            </w:r>
          </w:p>
          <w:p w:rsidR="0072497E" w:rsidRPr="00124761" w:rsidRDefault="00973AA9" w:rsidP="00973AA9">
            <w:pPr>
              <w:spacing w:after="0"/>
              <w:rPr>
                <w:sz w:val="24"/>
                <w:szCs w:val="24"/>
              </w:rPr>
            </w:pPr>
            <w:r w:rsidRPr="00124761">
              <w:rPr>
                <w:sz w:val="24"/>
                <w:szCs w:val="24"/>
              </w:rPr>
              <w:t xml:space="preserve">дауыссыз (п-б, к-қ, т-д, ж-ш, с-з) дыбыстарды анық айту, дыбыстардың артикуляциясын нақтылау және бекіту, артикуляциялық аппаратты дамыту, </w:t>
            </w:r>
          </w:p>
          <w:p w:rsidR="00BB52B2" w:rsidRPr="00124761" w:rsidRDefault="00BB52B2" w:rsidP="00BB52B2">
            <w:pPr>
              <w:spacing w:after="0"/>
              <w:rPr>
                <w:b/>
                <w:sz w:val="24"/>
                <w:szCs w:val="24"/>
              </w:rPr>
            </w:pPr>
            <w:r w:rsidRPr="00124761">
              <w:rPr>
                <w:b/>
                <w:sz w:val="24"/>
                <w:szCs w:val="24"/>
              </w:rPr>
              <w:t xml:space="preserve">Сөздік қор. </w:t>
            </w:r>
          </w:p>
          <w:p w:rsidR="00BB52B2" w:rsidRPr="00124761" w:rsidRDefault="00BB52B2" w:rsidP="00BB52B2">
            <w:pPr>
              <w:spacing w:after="0"/>
              <w:rPr>
                <w:sz w:val="24"/>
                <w:szCs w:val="24"/>
              </w:rPr>
            </w:pPr>
            <w:r w:rsidRPr="00124761">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p w:rsidR="00BB52B2" w:rsidRPr="00124761" w:rsidRDefault="00BB52B2" w:rsidP="00BB52B2">
            <w:pPr>
              <w:spacing w:after="0"/>
              <w:rPr>
                <w:sz w:val="24"/>
                <w:szCs w:val="24"/>
              </w:rPr>
            </w:pPr>
            <w:r w:rsidRPr="00124761">
              <w:rPr>
                <w:sz w:val="24"/>
                <w:szCs w:val="24"/>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сөздік қорларын жаңа сөздермен байыту.  </w:t>
            </w:r>
          </w:p>
          <w:p w:rsidR="00CB3E47" w:rsidRPr="00124761" w:rsidRDefault="00CB3E47" w:rsidP="00CB3E47">
            <w:pPr>
              <w:spacing w:after="0"/>
              <w:rPr>
                <w:sz w:val="24"/>
                <w:szCs w:val="24"/>
              </w:rPr>
            </w:pPr>
            <w:r w:rsidRPr="00124761">
              <w:rPr>
                <w:b/>
                <w:sz w:val="24"/>
                <w:szCs w:val="24"/>
              </w:rPr>
              <w:t>Тілдің грамматикалық құрылымы</w:t>
            </w:r>
            <w:r w:rsidRPr="00124761">
              <w:rPr>
                <w:sz w:val="24"/>
                <w:szCs w:val="24"/>
              </w:rPr>
              <w:t xml:space="preserve">. </w:t>
            </w:r>
          </w:p>
          <w:p w:rsidR="00CB3E47" w:rsidRPr="00124761" w:rsidRDefault="00CB3E47" w:rsidP="00CB3E47">
            <w:pPr>
              <w:spacing w:after="0"/>
              <w:rPr>
                <w:sz w:val="24"/>
                <w:szCs w:val="24"/>
              </w:rPr>
            </w:pPr>
            <w:r w:rsidRPr="00124761">
              <w:rPr>
                <w:sz w:val="24"/>
                <w:szCs w:val="24"/>
              </w:rPr>
              <w:t>зат есімдерді жекеше, көпше түрде, етістіктерді келер және өткен шақта қолдану</w:t>
            </w:r>
          </w:p>
          <w:p w:rsidR="00CB3E47" w:rsidRPr="00124761" w:rsidRDefault="00CB3E47" w:rsidP="00CB3E47">
            <w:pPr>
              <w:spacing w:after="0"/>
              <w:rPr>
                <w:sz w:val="24"/>
                <w:szCs w:val="24"/>
              </w:rPr>
            </w:pPr>
            <w:r w:rsidRPr="00124761">
              <w:rPr>
                <w:b/>
                <w:sz w:val="24"/>
                <w:szCs w:val="24"/>
              </w:rPr>
              <w:t>Байланыстырып сөйлеу</w:t>
            </w:r>
            <w:r w:rsidRPr="00124761">
              <w:rPr>
                <w:sz w:val="24"/>
                <w:szCs w:val="24"/>
              </w:rPr>
              <w:t xml:space="preserve">. </w:t>
            </w:r>
          </w:p>
          <w:p w:rsidR="00CB3E47" w:rsidRPr="00124761" w:rsidRDefault="00CB3E47" w:rsidP="00CB3E47">
            <w:pPr>
              <w:spacing w:after="0"/>
              <w:rPr>
                <w:sz w:val="24"/>
                <w:szCs w:val="24"/>
              </w:rPr>
            </w:pPr>
            <w:r w:rsidRPr="00124761">
              <w:rPr>
                <w:sz w:val="24"/>
                <w:szCs w:val="24"/>
              </w:rPr>
              <w:t xml:space="preserve">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Көркем әдебиет</w:t>
            </w:r>
          </w:p>
        </w:tc>
        <w:tc>
          <w:tcPr>
            <w:tcW w:w="3820" w:type="pct"/>
            <w:tcBorders>
              <w:top w:val="single" w:sz="6" w:space="0" w:color="000000"/>
              <w:left w:val="single" w:sz="6" w:space="0" w:color="000000"/>
              <w:bottom w:val="single" w:sz="6" w:space="0" w:color="000000"/>
              <w:right w:val="single" w:sz="6" w:space="0" w:color="000000"/>
            </w:tcBorders>
            <w:vAlign w:val="center"/>
          </w:tcPr>
          <w:p w:rsidR="00CB3E47" w:rsidRPr="00124761" w:rsidRDefault="00CB3E47" w:rsidP="00CB3E47">
            <w:pPr>
              <w:spacing w:after="0"/>
              <w:rPr>
                <w:sz w:val="24"/>
                <w:szCs w:val="24"/>
              </w:rPr>
            </w:pPr>
            <w:r w:rsidRPr="00124761">
              <w:rPr>
                <w:sz w:val="24"/>
                <w:szCs w:val="24"/>
              </w:rPr>
              <w:t xml:space="preserve">Кітаптарға қызығушылықты ояту. </w:t>
            </w:r>
          </w:p>
          <w:p w:rsidR="00CB3E47" w:rsidRPr="00124761" w:rsidRDefault="00CB3E47" w:rsidP="00CB3E47">
            <w:pPr>
              <w:spacing w:after="0"/>
              <w:rPr>
                <w:sz w:val="24"/>
                <w:szCs w:val="24"/>
              </w:rPr>
            </w:pPr>
            <w:r w:rsidRPr="00124761">
              <w:rPr>
                <w:sz w:val="24"/>
                <w:szCs w:val="24"/>
              </w:rPr>
              <w:t xml:space="preserve">Оқылған шығармадан ең қызықты, мәнерлі үзінділерді қайталау, балаларға сөздер мен қарапайым сөз тіркестерін қайталап айтуға мүмкіндік беру. </w:t>
            </w:r>
          </w:p>
          <w:p w:rsidR="0072497E" w:rsidRPr="00124761" w:rsidRDefault="00CB3E47" w:rsidP="00CB3E47">
            <w:pPr>
              <w:spacing w:after="0"/>
              <w:rPr>
                <w:sz w:val="24"/>
                <w:szCs w:val="24"/>
              </w:rPr>
            </w:pPr>
            <w:r w:rsidRPr="00124761">
              <w:rPr>
                <w:sz w:val="24"/>
                <w:szCs w:val="24"/>
              </w:rPr>
              <w:t>Балаларды тақпақтар мен шағын өлеңдерді жатқа айтуға үйрету.</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Математика негіздері</w:t>
            </w:r>
          </w:p>
        </w:tc>
        <w:tc>
          <w:tcPr>
            <w:tcW w:w="3820" w:type="pct"/>
            <w:tcBorders>
              <w:top w:val="single" w:sz="6" w:space="0" w:color="000000"/>
              <w:left w:val="single" w:sz="6" w:space="0" w:color="000000"/>
              <w:bottom w:val="single" w:sz="6" w:space="0" w:color="000000"/>
              <w:right w:val="single" w:sz="6" w:space="0" w:color="000000"/>
            </w:tcBorders>
            <w:vAlign w:val="center"/>
          </w:tcPr>
          <w:p w:rsidR="00E4294B" w:rsidRPr="00124761" w:rsidRDefault="00E4294B" w:rsidP="00E4294B">
            <w:pPr>
              <w:spacing w:after="0"/>
              <w:rPr>
                <w:b/>
                <w:sz w:val="24"/>
                <w:szCs w:val="24"/>
              </w:rPr>
            </w:pPr>
            <w:r w:rsidRPr="00124761">
              <w:rPr>
                <w:b/>
                <w:sz w:val="24"/>
                <w:szCs w:val="24"/>
              </w:rPr>
              <w:t xml:space="preserve">Сан. </w:t>
            </w:r>
          </w:p>
          <w:p w:rsidR="00E4294B" w:rsidRPr="00124761" w:rsidRDefault="00E4294B" w:rsidP="00E4294B">
            <w:pPr>
              <w:spacing w:after="0"/>
              <w:rPr>
                <w:sz w:val="24"/>
                <w:szCs w:val="24"/>
              </w:rPr>
            </w:pPr>
            <w:r w:rsidRPr="00124761">
              <w:rPr>
                <w:sz w:val="24"/>
                <w:szCs w:val="24"/>
              </w:rPr>
              <w:t xml:space="preserve">қоршаған ортадан бір немесе бірнеше бірдей затты табу, «қанша? неше?» сұрағына жауап беру. </w:t>
            </w:r>
          </w:p>
          <w:p w:rsidR="0072497E" w:rsidRPr="00124761" w:rsidRDefault="00E4294B" w:rsidP="00E4294B">
            <w:pPr>
              <w:spacing w:after="0"/>
              <w:rPr>
                <w:sz w:val="24"/>
                <w:szCs w:val="24"/>
              </w:rPr>
            </w:pPr>
            <w:r w:rsidRPr="00124761">
              <w:rPr>
                <w:sz w:val="24"/>
                <w:szCs w:val="24"/>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E4294B" w:rsidRPr="00124761" w:rsidRDefault="00E4294B" w:rsidP="00E4294B">
            <w:pPr>
              <w:spacing w:after="0"/>
              <w:rPr>
                <w:sz w:val="24"/>
                <w:szCs w:val="24"/>
              </w:rPr>
            </w:pPr>
            <w:r w:rsidRPr="00124761">
              <w:rPr>
                <w:sz w:val="24"/>
                <w:szCs w:val="24"/>
              </w:rPr>
              <w:t xml:space="preserve">Шама.  </w:t>
            </w:r>
          </w:p>
          <w:p w:rsidR="00E4294B" w:rsidRPr="00124761" w:rsidRDefault="00E4294B" w:rsidP="00E4294B">
            <w:pPr>
              <w:spacing w:after="0"/>
              <w:rPr>
                <w:sz w:val="24"/>
                <w:szCs w:val="24"/>
              </w:rPr>
            </w:pPr>
            <w:r w:rsidRPr="00124761">
              <w:rPr>
                <w:sz w:val="24"/>
                <w:szCs w:val="24"/>
              </w:rPr>
              <w:t>Екі затты өлшемі бойынша (ұзын-қысқа, биік-аласа, артық-кем) салыстыру. жалпы шамасы бойынша үлкен-кіші сөздерімен белгілеу.</w:t>
            </w:r>
          </w:p>
          <w:p w:rsidR="00D82145" w:rsidRPr="00124761" w:rsidRDefault="00D82145" w:rsidP="00D82145">
            <w:pPr>
              <w:spacing w:after="0"/>
              <w:rPr>
                <w:b/>
                <w:sz w:val="24"/>
                <w:szCs w:val="24"/>
              </w:rPr>
            </w:pPr>
            <w:r w:rsidRPr="00124761">
              <w:rPr>
                <w:b/>
                <w:sz w:val="24"/>
                <w:szCs w:val="24"/>
              </w:rPr>
              <w:t xml:space="preserve">Кеңістікті бағдарлау. </w:t>
            </w:r>
          </w:p>
          <w:p w:rsidR="00D82145" w:rsidRPr="00124761" w:rsidRDefault="00D82145" w:rsidP="00D82145">
            <w:pPr>
              <w:spacing w:after="0"/>
              <w:rPr>
                <w:sz w:val="24"/>
                <w:szCs w:val="24"/>
              </w:rPr>
            </w:pPr>
            <w:r w:rsidRPr="00124761">
              <w:rPr>
                <w:sz w:val="24"/>
                <w:szCs w:val="24"/>
              </w:rPr>
              <w:t>Өзінің дене мүшелерін бағдарлау және осыған байланысты өзіне қатысты кеңістік бағыттарын анықтау: үстінде-астында</w:t>
            </w:r>
            <w:r w:rsidRPr="00124761">
              <w:rPr>
                <w:sz w:val="24"/>
                <w:szCs w:val="24"/>
                <w:lang w:val="kk-KZ"/>
              </w:rPr>
              <w:t xml:space="preserve">, </w:t>
            </w:r>
            <w:r w:rsidRPr="00124761">
              <w:rPr>
                <w:sz w:val="24"/>
                <w:szCs w:val="24"/>
              </w:rPr>
              <w:t>оң-сол.</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Қоршаған ортамен таныстыру</w:t>
            </w:r>
          </w:p>
        </w:tc>
        <w:tc>
          <w:tcPr>
            <w:tcW w:w="3820" w:type="pct"/>
            <w:tcBorders>
              <w:top w:val="single" w:sz="6" w:space="0" w:color="000000"/>
              <w:left w:val="single" w:sz="6" w:space="0" w:color="000000"/>
              <w:bottom w:val="single" w:sz="6" w:space="0" w:color="000000"/>
              <w:right w:val="single" w:sz="6" w:space="0" w:color="000000"/>
            </w:tcBorders>
            <w:vAlign w:val="center"/>
          </w:tcPr>
          <w:p w:rsidR="002A7532" w:rsidRPr="00124761" w:rsidRDefault="002A7532" w:rsidP="002A7532">
            <w:pPr>
              <w:spacing w:after="0"/>
              <w:rPr>
                <w:b/>
                <w:sz w:val="24"/>
                <w:szCs w:val="24"/>
              </w:rPr>
            </w:pPr>
            <w:r w:rsidRPr="00124761">
              <w:rPr>
                <w:b/>
                <w:sz w:val="24"/>
                <w:szCs w:val="24"/>
              </w:rPr>
              <w:t xml:space="preserve">Бала, оның отбасы, үйі. </w:t>
            </w:r>
          </w:p>
          <w:p w:rsidR="002A7532" w:rsidRPr="00124761" w:rsidRDefault="002A7532" w:rsidP="002A7532">
            <w:pPr>
              <w:spacing w:after="0"/>
              <w:rPr>
                <w:sz w:val="24"/>
                <w:szCs w:val="24"/>
              </w:rPr>
            </w:pPr>
            <w:r w:rsidRPr="00124761">
              <w:rPr>
                <w:sz w:val="24"/>
                <w:szCs w:val="24"/>
              </w:rPr>
              <w:t>Балаларды отбасы бейнеленген фотосуреттерді қарауға, отбасы мүшелерін, олардың іс-әрекеттерін атауға, өзінің отбасы, отбасылық қарым</w:t>
            </w:r>
            <w:r w:rsidRPr="00124761">
              <w:rPr>
                <w:sz w:val="24"/>
                <w:szCs w:val="24"/>
                <w:lang w:val="kk-KZ"/>
              </w:rPr>
              <w:t xml:space="preserve"> </w:t>
            </w:r>
            <w:r w:rsidRPr="00124761">
              <w:rPr>
                <w:sz w:val="24"/>
                <w:szCs w:val="24"/>
              </w:rPr>
              <w:t xml:space="preserve">қатынас туралы әңгімелеп беруге, жақындарына қамқорлық танытуға баулу. </w:t>
            </w:r>
          </w:p>
          <w:p w:rsidR="0072497E" w:rsidRPr="00124761" w:rsidRDefault="002A7532" w:rsidP="002A7532">
            <w:pPr>
              <w:spacing w:after="0"/>
              <w:rPr>
                <w:sz w:val="24"/>
                <w:szCs w:val="24"/>
              </w:rPr>
            </w:pPr>
            <w:r w:rsidRPr="00124761">
              <w:rPr>
                <w:sz w:val="24"/>
                <w:szCs w:val="24"/>
              </w:rPr>
              <w:t>Дербестікті қалыптастыру: киіну, жуыну, тісін тазалау</w:t>
            </w:r>
          </w:p>
          <w:p w:rsidR="009D17E3" w:rsidRPr="00124761" w:rsidRDefault="009D17E3" w:rsidP="009D17E3">
            <w:pPr>
              <w:spacing w:after="0"/>
              <w:rPr>
                <w:b/>
                <w:sz w:val="24"/>
                <w:szCs w:val="24"/>
              </w:rPr>
            </w:pPr>
            <w:r w:rsidRPr="00124761">
              <w:rPr>
                <w:b/>
                <w:sz w:val="24"/>
                <w:szCs w:val="24"/>
              </w:rPr>
              <w:t xml:space="preserve">Заттық әлем. </w:t>
            </w:r>
          </w:p>
          <w:p w:rsidR="009D17E3" w:rsidRPr="00124761" w:rsidRDefault="009D17E3" w:rsidP="009D17E3">
            <w:pPr>
              <w:spacing w:after="0"/>
              <w:rPr>
                <w:sz w:val="24"/>
                <w:szCs w:val="24"/>
              </w:rPr>
            </w:pPr>
            <w:r w:rsidRPr="00124761">
              <w:rPr>
                <w:sz w:val="24"/>
                <w:szCs w:val="24"/>
              </w:rPr>
              <w:t>Қазақ халқының тұрмыстық заттарымен таныстыру. Ыдыстарға</w:t>
            </w:r>
            <w:r w:rsidRPr="00124761">
              <w:rPr>
                <w:sz w:val="24"/>
                <w:szCs w:val="24"/>
                <w:lang w:val="kk-KZ"/>
              </w:rPr>
              <w:t xml:space="preserve"> </w:t>
            </w:r>
            <w:r w:rsidRPr="00124761">
              <w:rPr>
                <w:sz w:val="24"/>
                <w:szCs w:val="24"/>
              </w:rPr>
              <w:t xml:space="preserve">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9D17E3" w:rsidRPr="00124761" w:rsidRDefault="009D17E3" w:rsidP="009D17E3">
            <w:pPr>
              <w:spacing w:after="0"/>
              <w:rPr>
                <w:sz w:val="24"/>
                <w:szCs w:val="24"/>
              </w:rPr>
            </w:pPr>
            <w:r w:rsidRPr="00124761">
              <w:rPr>
                <w:sz w:val="24"/>
                <w:szCs w:val="24"/>
              </w:rPr>
              <w:t>Қоршаған ортаны қабылдау, кеңістікті бағдарлауға үйрету.</w:t>
            </w:r>
          </w:p>
          <w:p w:rsidR="009D17E3" w:rsidRPr="00124761" w:rsidRDefault="009D17E3" w:rsidP="009D17E3">
            <w:pPr>
              <w:spacing w:after="0"/>
              <w:rPr>
                <w:sz w:val="24"/>
                <w:szCs w:val="24"/>
              </w:rPr>
            </w:pPr>
            <w:r w:rsidRPr="00124761">
              <w:rPr>
                <w:b/>
                <w:sz w:val="24"/>
                <w:szCs w:val="24"/>
              </w:rPr>
              <w:t>Көлік, байланыс құралдары</w:t>
            </w:r>
            <w:r w:rsidRPr="00124761">
              <w:rPr>
                <w:sz w:val="24"/>
                <w:szCs w:val="24"/>
              </w:rPr>
              <w:t xml:space="preserve">.  </w:t>
            </w:r>
          </w:p>
          <w:p w:rsidR="009D17E3" w:rsidRPr="00124761" w:rsidRDefault="009D17E3" w:rsidP="009D17E3">
            <w:pPr>
              <w:spacing w:after="0"/>
              <w:rPr>
                <w:sz w:val="24"/>
                <w:szCs w:val="24"/>
              </w:rPr>
            </w:pPr>
            <w:r w:rsidRPr="00124761">
              <w:rPr>
                <w:sz w:val="24"/>
                <w:szCs w:val="24"/>
              </w:rPr>
              <w:t>Жолаушыларға</w:t>
            </w:r>
            <w:r w:rsidRPr="00124761">
              <w:rPr>
                <w:sz w:val="24"/>
                <w:szCs w:val="24"/>
                <w:lang w:val="kk-KZ"/>
              </w:rPr>
              <w:t xml:space="preserve"> </w:t>
            </w:r>
            <w:r w:rsidRPr="00124761">
              <w:rPr>
                <w:sz w:val="24"/>
                <w:szCs w:val="24"/>
              </w:rPr>
              <w:t xml:space="preserve"> арналған қарапайым ережелермен таныстыру.</w:t>
            </w:r>
          </w:p>
          <w:p w:rsidR="009D17E3" w:rsidRPr="00124761" w:rsidRDefault="009D17E3" w:rsidP="009D17E3">
            <w:pPr>
              <w:spacing w:after="0"/>
              <w:rPr>
                <w:b/>
                <w:sz w:val="24"/>
                <w:szCs w:val="24"/>
              </w:rPr>
            </w:pPr>
            <w:r w:rsidRPr="00124761">
              <w:rPr>
                <w:b/>
                <w:sz w:val="24"/>
                <w:szCs w:val="24"/>
              </w:rPr>
              <w:t>Еңбекке баулу</w:t>
            </w:r>
          </w:p>
          <w:p w:rsidR="009D17E3" w:rsidRPr="00124761" w:rsidRDefault="0056433A" w:rsidP="0056433A">
            <w:pPr>
              <w:ind w:left="-15" w:right="7"/>
              <w:rPr>
                <w:sz w:val="24"/>
              </w:rPr>
            </w:pPr>
            <w:r w:rsidRPr="00124761">
              <w:rPr>
                <w:sz w:val="24"/>
              </w:rPr>
              <w:t xml:space="preserve">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p>
          <w:p w:rsidR="00DE4EDA" w:rsidRPr="00124761" w:rsidRDefault="00DE4EDA" w:rsidP="00DE4EDA">
            <w:pPr>
              <w:spacing w:after="0"/>
              <w:rPr>
                <w:b/>
                <w:sz w:val="24"/>
                <w:szCs w:val="24"/>
              </w:rPr>
            </w:pPr>
            <w:r w:rsidRPr="00124761">
              <w:rPr>
                <w:b/>
                <w:sz w:val="24"/>
                <w:szCs w:val="24"/>
              </w:rPr>
              <w:t xml:space="preserve">Менің Отаным – Қазақстан.  </w:t>
            </w:r>
          </w:p>
          <w:p w:rsidR="0056433A" w:rsidRPr="00124761" w:rsidRDefault="00DE4EDA" w:rsidP="00DE4EDA">
            <w:pPr>
              <w:ind w:left="-15" w:right="7"/>
              <w:rPr>
                <w:sz w:val="24"/>
                <w:szCs w:val="24"/>
              </w:rPr>
            </w:pPr>
            <w:r w:rsidRPr="00124761">
              <w:rPr>
                <w:sz w:val="24"/>
                <w:szCs w:val="24"/>
              </w:rPr>
              <w:t>Балалардың жалпы қабылданған ережелер мен нормаларды меңгеруіне ықпал ету. Көшеде</w:t>
            </w:r>
            <w:r w:rsidRPr="00124761">
              <w:rPr>
                <w:sz w:val="24"/>
                <w:szCs w:val="24"/>
                <w:lang w:val="kk-KZ"/>
              </w:rPr>
              <w:t xml:space="preserve"> </w:t>
            </w:r>
            <w:r w:rsidRPr="00124761">
              <w:rPr>
                <w:sz w:val="24"/>
                <w:szCs w:val="24"/>
              </w:rPr>
              <w:t xml:space="preserve">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rsidR="00A154D6" w:rsidRPr="00124761" w:rsidRDefault="00A154D6" w:rsidP="00A154D6">
            <w:pPr>
              <w:spacing w:after="0"/>
              <w:rPr>
                <w:b/>
                <w:sz w:val="24"/>
                <w:szCs w:val="24"/>
              </w:rPr>
            </w:pPr>
            <w:r w:rsidRPr="00124761">
              <w:rPr>
                <w:b/>
                <w:sz w:val="24"/>
                <w:szCs w:val="24"/>
              </w:rPr>
              <w:t xml:space="preserve">Өсімдіктер әлемі. </w:t>
            </w:r>
          </w:p>
          <w:p w:rsidR="00A154D6" w:rsidRPr="00124761" w:rsidRDefault="00A154D6" w:rsidP="00A154D6">
            <w:pPr>
              <w:ind w:left="-15" w:right="7"/>
              <w:rPr>
                <w:sz w:val="24"/>
              </w:rPr>
            </w:pPr>
            <w:r w:rsidRPr="00124761">
              <w:rPr>
                <w:sz w:val="24"/>
              </w:rPr>
              <w:t>дала гүлдерінің тану және атау, өсімдік бөліктерін тану.</w:t>
            </w:r>
          </w:p>
          <w:p w:rsidR="00A154D6" w:rsidRPr="00124761" w:rsidRDefault="00A154D6" w:rsidP="00A154D6">
            <w:pPr>
              <w:spacing w:after="0"/>
              <w:rPr>
                <w:b/>
                <w:sz w:val="24"/>
                <w:szCs w:val="24"/>
              </w:rPr>
            </w:pPr>
            <w:r w:rsidRPr="00124761">
              <w:rPr>
                <w:b/>
                <w:sz w:val="24"/>
                <w:szCs w:val="24"/>
              </w:rPr>
              <w:t xml:space="preserve">Жануарлар әлемі. </w:t>
            </w:r>
          </w:p>
          <w:p w:rsidR="00A154D6" w:rsidRPr="00124761" w:rsidRDefault="00A154D6" w:rsidP="00A154D6">
            <w:pPr>
              <w:ind w:left="-15" w:right="7"/>
              <w:rPr>
                <w:sz w:val="24"/>
                <w:szCs w:val="24"/>
              </w:rPr>
            </w:pPr>
            <w:r w:rsidRPr="00124761">
              <w:rPr>
                <w:sz w:val="24"/>
                <w:szCs w:val="24"/>
              </w:rPr>
              <w:t>Қазақстанды мекендейтін жабайы жануарлар жайлы түсініктерін қалыптастыру</w:t>
            </w:r>
          </w:p>
          <w:p w:rsidR="00A154D6" w:rsidRPr="00124761" w:rsidRDefault="00A154D6" w:rsidP="00A154D6">
            <w:pPr>
              <w:spacing w:after="0"/>
              <w:rPr>
                <w:sz w:val="24"/>
                <w:szCs w:val="24"/>
              </w:rPr>
            </w:pPr>
            <w:r w:rsidRPr="00124761">
              <w:rPr>
                <w:b/>
                <w:sz w:val="24"/>
                <w:szCs w:val="24"/>
              </w:rPr>
              <w:t>Табиғаттағы маусымдық өзгерістер</w:t>
            </w:r>
            <w:r w:rsidRPr="00124761">
              <w:rPr>
                <w:sz w:val="24"/>
                <w:szCs w:val="24"/>
              </w:rPr>
              <w:t xml:space="preserve">.  </w:t>
            </w:r>
          </w:p>
          <w:p w:rsidR="00A154D6" w:rsidRPr="00124761" w:rsidRDefault="00A154D6" w:rsidP="00A154D6">
            <w:pPr>
              <w:ind w:left="-15" w:right="7"/>
              <w:rPr>
                <w:sz w:val="24"/>
                <w:szCs w:val="24"/>
              </w:rPr>
            </w:pPr>
            <w:r w:rsidRPr="00124761">
              <w:rPr>
                <w:sz w:val="24"/>
                <w:szCs w:val="24"/>
              </w:rPr>
              <w:t>табиғат құбылыстарын бақылау (маусымдық), бақылау күнтізбесінде жылдың көктемгі мезгілдеріндегі ауа-райының жай-күйін белгілеу.</w:t>
            </w:r>
          </w:p>
          <w:p w:rsidR="008536B4" w:rsidRPr="00124761" w:rsidRDefault="008536B4" w:rsidP="008536B4">
            <w:pPr>
              <w:spacing w:after="14" w:line="268" w:lineRule="auto"/>
              <w:ind w:right="7"/>
              <w:jc w:val="both"/>
              <w:rPr>
                <w:sz w:val="24"/>
              </w:rPr>
            </w:pPr>
            <w:r w:rsidRPr="00124761">
              <w:rPr>
                <w:b/>
                <w:sz w:val="24"/>
              </w:rPr>
              <w:t>Табиғатта қауіпсіз мінез-құлық ережелерін</w:t>
            </w:r>
            <w:r w:rsidRPr="00124761">
              <w:rPr>
                <w:sz w:val="24"/>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Сурет салу</w:t>
            </w:r>
          </w:p>
        </w:tc>
        <w:tc>
          <w:tcPr>
            <w:tcW w:w="382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E28FA" w:rsidP="00CB3E47">
            <w:pPr>
              <w:spacing w:after="0"/>
              <w:rPr>
                <w:sz w:val="24"/>
                <w:szCs w:val="24"/>
              </w:rPr>
            </w:pPr>
            <w:r w:rsidRPr="00124761">
              <w:rPr>
                <w:sz w:val="24"/>
                <w:szCs w:val="24"/>
              </w:rPr>
              <w:t>Қазақ ою-өрнектерінің қарапайым элементтерін қайталап салуға баулу.</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Мүсіндеу</w:t>
            </w:r>
          </w:p>
        </w:tc>
        <w:tc>
          <w:tcPr>
            <w:tcW w:w="382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 xml:space="preserve">Жапсыру. </w:t>
            </w:r>
          </w:p>
        </w:tc>
        <w:tc>
          <w:tcPr>
            <w:tcW w:w="382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Жапсыру барысында қауіпсіздік техникасы ережелерін сақтауға, ұқыпты болуға баулу.  </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Құрастыру</w:t>
            </w:r>
          </w:p>
        </w:tc>
        <w:tc>
          <w:tcPr>
            <w:tcW w:w="382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1972AD" w:rsidP="001972AD">
            <w:pPr>
              <w:spacing w:after="0"/>
              <w:rPr>
                <w:sz w:val="24"/>
                <w:szCs w:val="24"/>
              </w:rPr>
            </w:pPr>
            <w:r w:rsidRPr="00124761">
              <w:rPr>
                <w:sz w:val="24"/>
                <w:szCs w:val="24"/>
              </w:rPr>
              <w:t xml:space="preserve">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r>
    </w:tbl>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72497E" w:rsidRPr="00124761" w:rsidRDefault="0072497E" w:rsidP="0072497E">
      <w:pPr>
        <w:spacing w:after="280" w:afterAutospacing="1"/>
        <w:rPr>
          <w:b/>
          <w:sz w:val="24"/>
          <w:szCs w:val="24"/>
          <w:lang w:val="kk-KZ"/>
        </w:rPr>
      </w:pPr>
      <w:r w:rsidRPr="00124761">
        <w:rPr>
          <w:sz w:val="24"/>
          <w:szCs w:val="24"/>
          <w:lang w:val="kk-KZ"/>
        </w:rPr>
        <w:br/>
      </w:r>
      <w:r w:rsidR="009F03CA">
        <w:rPr>
          <w:b/>
          <w:sz w:val="24"/>
          <w:szCs w:val="24"/>
          <w:lang w:val="kk-KZ"/>
        </w:rPr>
        <w:t xml:space="preserve">Жоспардың құрылу кезеңі: </w:t>
      </w:r>
      <w:r w:rsidR="008536B4" w:rsidRPr="00124761">
        <w:rPr>
          <w:b/>
          <w:sz w:val="24"/>
          <w:szCs w:val="24"/>
          <w:lang w:val="kk-KZ"/>
        </w:rPr>
        <w:t>сәуір айы, 2023 жыл</w:t>
      </w:r>
    </w:p>
    <w:tbl>
      <w:tblPr>
        <w:tblW w:w="5576" w:type="pct"/>
        <w:tblInd w:w="-806" w:type="dxa"/>
        <w:tblCellMar>
          <w:top w:w="45" w:type="dxa"/>
          <w:left w:w="45" w:type="dxa"/>
          <w:bottom w:w="45" w:type="dxa"/>
          <w:right w:w="45" w:type="dxa"/>
        </w:tblCellMar>
        <w:tblLook w:val="04A0" w:firstRow="1" w:lastRow="0" w:firstColumn="1" w:lastColumn="0" w:noHBand="0" w:noVBand="1"/>
      </w:tblPr>
      <w:tblGrid>
        <w:gridCol w:w="2576"/>
        <w:gridCol w:w="8480"/>
      </w:tblGrid>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w:t>
            </w:r>
          </w:p>
        </w:tc>
        <w:tc>
          <w:tcPr>
            <w:tcW w:w="383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іс-әрекеттің міндеттері</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Сөйлеуді дамыту</w:t>
            </w:r>
          </w:p>
        </w:tc>
        <w:tc>
          <w:tcPr>
            <w:tcW w:w="3835" w:type="pct"/>
            <w:tcBorders>
              <w:top w:val="single" w:sz="6" w:space="0" w:color="000000"/>
              <w:left w:val="single" w:sz="6" w:space="0" w:color="000000"/>
              <w:bottom w:val="single" w:sz="6" w:space="0" w:color="000000"/>
              <w:right w:val="single" w:sz="6" w:space="0" w:color="000000"/>
            </w:tcBorders>
            <w:vAlign w:val="center"/>
          </w:tcPr>
          <w:p w:rsidR="00973AA9" w:rsidRPr="00124761" w:rsidRDefault="00973AA9" w:rsidP="00973AA9">
            <w:pPr>
              <w:spacing w:after="0"/>
              <w:rPr>
                <w:b/>
                <w:sz w:val="24"/>
                <w:szCs w:val="24"/>
              </w:rPr>
            </w:pPr>
            <w:r w:rsidRPr="00124761">
              <w:rPr>
                <w:b/>
                <w:sz w:val="24"/>
                <w:szCs w:val="24"/>
              </w:rPr>
              <w:t xml:space="preserve">Сөйлеудің дыбыстық мәдениеті. </w:t>
            </w:r>
          </w:p>
          <w:p w:rsidR="0072497E" w:rsidRPr="00124761" w:rsidRDefault="00973AA9" w:rsidP="00973AA9">
            <w:pPr>
              <w:spacing w:after="0"/>
              <w:rPr>
                <w:sz w:val="24"/>
                <w:szCs w:val="24"/>
              </w:rPr>
            </w:pPr>
            <w:r w:rsidRPr="00124761">
              <w:rPr>
                <w:sz w:val="24"/>
                <w:szCs w:val="24"/>
              </w:rPr>
              <w:t xml:space="preserve">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  </w:t>
            </w:r>
          </w:p>
          <w:p w:rsidR="00BB52B2" w:rsidRPr="00124761" w:rsidRDefault="00BB52B2" w:rsidP="00BB52B2">
            <w:pPr>
              <w:spacing w:after="0"/>
              <w:rPr>
                <w:b/>
                <w:sz w:val="24"/>
                <w:szCs w:val="24"/>
              </w:rPr>
            </w:pPr>
            <w:r w:rsidRPr="00124761">
              <w:rPr>
                <w:b/>
                <w:sz w:val="24"/>
                <w:szCs w:val="24"/>
              </w:rPr>
              <w:t xml:space="preserve">Сөздік қор. </w:t>
            </w:r>
          </w:p>
          <w:p w:rsidR="00BB52B2" w:rsidRPr="00124761" w:rsidRDefault="00BB52B2" w:rsidP="00BB52B2">
            <w:pPr>
              <w:spacing w:after="0"/>
              <w:rPr>
                <w:sz w:val="24"/>
                <w:szCs w:val="24"/>
              </w:rPr>
            </w:pPr>
            <w:r w:rsidRPr="00124761">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BB52B2" w:rsidRPr="00124761" w:rsidRDefault="00BB52B2" w:rsidP="00BB52B2">
            <w:pPr>
              <w:spacing w:after="0"/>
              <w:rPr>
                <w:sz w:val="24"/>
                <w:szCs w:val="24"/>
              </w:rPr>
            </w:pPr>
            <w:r w:rsidRPr="00124761">
              <w:rPr>
                <w:sz w:val="24"/>
                <w:szCs w:val="24"/>
              </w:rPr>
              <w:t>Жұмбақ</w:t>
            </w:r>
            <w:r w:rsidRPr="00124761">
              <w:rPr>
                <w:sz w:val="24"/>
                <w:szCs w:val="24"/>
                <w:lang w:val="kk-KZ"/>
              </w:rPr>
              <w:t xml:space="preserve"> </w:t>
            </w:r>
            <w:r w:rsidRPr="00124761">
              <w:rPr>
                <w:sz w:val="24"/>
                <w:szCs w:val="24"/>
              </w:rPr>
              <w:t xml:space="preserve"> шешкізу, жаңылтпаш, санамақ айтқызу, сөздік қорларын жаңа сөздермен байыту.  </w:t>
            </w:r>
          </w:p>
          <w:p w:rsidR="00CB3E47" w:rsidRPr="00124761" w:rsidRDefault="00CB3E47" w:rsidP="00CB3E47">
            <w:pPr>
              <w:spacing w:after="0"/>
              <w:rPr>
                <w:sz w:val="24"/>
                <w:szCs w:val="24"/>
              </w:rPr>
            </w:pPr>
            <w:r w:rsidRPr="00124761">
              <w:rPr>
                <w:b/>
                <w:sz w:val="24"/>
                <w:szCs w:val="24"/>
              </w:rPr>
              <w:t>Тілдің грамматикалық құрылымы</w:t>
            </w:r>
            <w:r w:rsidRPr="00124761">
              <w:rPr>
                <w:sz w:val="24"/>
                <w:szCs w:val="24"/>
              </w:rPr>
              <w:t xml:space="preserve">. </w:t>
            </w:r>
          </w:p>
          <w:p w:rsidR="00CB3E47" w:rsidRPr="00124761" w:rsidRDefault="00CB3E47" w:rsidP="00CB3E47">
            <w:pPr>
              <w:spacing w:after="0"/>
              <w:rPr>
                <w:sz w:val="24"/>
                <w:szCs w:val="24"/>
              </w:rPr>
            </w:pPr>
            <w:r w:rsidRPr="00124761">
              <w:rPr>
                <w:sz w:val="24"/>
                <w:szCs w:val="24"/>
              </w:rPr>
              <w:t>зат есімдерді жекеше, көпше түрде, етістіктерді келер және өткен шақта қолдану</w:t>
            </w:r>
          </w:p>
          <w:p w:rsidR="00CB3E47" w:rsidRPr="00124761" w:rsidRDefault="00CB3E47" w:rsidP="00CB3E47">
            <w:pPr>
              <w:spacing w:after="0"/>
              <w:rPr>
                <w:sz w:val="24"/>
                <w:szCs w:val="24"/>
              </w:rPr>
            </w:pPr>
            <w:r w:rsidRPr="00124761">
              <w:rPr>
                <w:b/>
                <w:sz w:val="24"/>
                <w:szCs w:val="24"/>
              </w:rPr>
              <w:t>Байланыстырып сөйлеу</w:t>
            </w:r>
            <w:r w:rsidRPr="00124761">
              <w:rPr>
                <w:sz w:val="24"/>
                <w:szCs w:val="24"/>
              </w:rPr>
              <w:t xml:space="preserve">. </w:t>
            </w:r>
          </w:p>
          <w:p w:rsidR="00CB3E47" w:rsidRPr="00124761" w:rsidRDefault="00CB3E47" w:rsidP="00CB3E47">
            <w:pPr>
              <w:spacing w:after="0"/>
              <w:rPr>
                <w:sz w:val="24"/>
                <w:szCs w:val="24"/>
              </w:rPr>
            </w:pPr>
            <w:r w:rsidRPr="00124761">
              <w:rPr>
                <w:sz w:val="24"/>
                <w:szCs w:val="24"/>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Көркем әдебиет</w:t>
            </w:r>
          </w:p>
        </w:tc>
        <w:tc>
          <w:tcPr>
            <w:tcW w:w="3835" w:type="pct"/>
            <w:tcBorders>
              <w:top w:val="single" w:sz="6" w:space="0" w:color="000000"/>
              <w:left w:val="single" w:sz="6" w:space="0" w:color="000000"/>
              <w:bottom w:val="single" w:sz="6" w:space="0" w:color="000000"/>
              <w:right w:val="single" w:sz="6" w:space="0" w:color="000000"/>
            </w:tcBorders>
            <w:vAlign w:val="center"/>
          </w:tcPr>
          <w:p w:rsidR="00CB3E47" w:rsidRPr="00124761" w:rsidRDefault="00CB3E47" w:rsidP="00CB3E47">
            <w:pPr>
              <w:spacing w:after="0"/>
              <w:rPr>
                <w:sz w:val="24"/>
                <w:szCs w:val="24"/>
              </w:rPr>
            </w:pPr>
            <w:r w:rsidRPr="00124761">
              <w:rPr>
                <w:sz w:val="24"/>
                <w:szCs w:val="24"/>
              </w:rPr>
              <w:t xml:space="preserve">Кітаптарға қызығушылықты ояту. </w:t>
            </w:r>
          </w:p>
          <w:p w:rsidR="00CB3E47" w:rsidRPr="00124761" w:rsidRDefault="00CB3E47" w:rsidP="00CB3E47">
            <w:pPr>
              <w:spacing w:after="0"/>
              <w:rPr>
                <w:sz w:val="24"/>
                <w:szCs w:val="24"/>
              </w:rPr>
            </w:pPr>
            <w:r w:rsidRPr="00124761">
              <w:rPr>
                <w:sz w:val="24"/>
                <w:szCs w:val="24"/>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72497E" w:rsidRPr="00124761" w:rsidRDefault="00CB3E47" w:rsidP="00CB3E47">
            <w:pPr>
              <w:spacing w:after="0"/>
              <w:rPr>
                <w:sz w:val="24"/>
                <w:szCs w:val="24"/>
              </w:rPr>
            </w:pPr>
            <w:r w:rsidRPr="00124761">
              <w:rPr>
                <w:sz w:val="24"/>
                <w:szCs w:val="24"/>
              </w:rPr>
              <w:t>Балаларды тақпақтар мен шағын өлеңдерді жатқа айтуға үйрету.</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Математика негіздері</w:t>
            </w:r>
          </w:p>
        </w:tc>
        <w:tc>
          <w:tcPr>
            <w:tcW w:w="3835" w:type="pct"/>
            <w:tcBorders>
              <w:top w:val="single" w:sz="6" w:space="0" w:color="000000"/>
              <w:left w:val="single" w:sz="6" w:space="0" w:color="000000"/>
              <w:bottom w:val="single" w:sz="6" w:space="0" w:color="000000"/>
              <w:right w:val="single" w:sz="6" w:space="0" w:color="000000"/>
            </w:tcBorders>
            <w:vAlign w:val="center"/>
          </w:tcPr>
          <w:p w:rsidR="00E4294B" w:rsidRPr="00124761" w:rsidRDefault="00E4294B" w:rsidP="00E4294B">
            <w:pPr>
              <w:spacing w:after="0"/>
              <w:rPr>
                <w:b/>
                <w:sz w:val="24"/>
                <w:szCs w:val="24"/>
              </w:rPr>
            </w:pPr>
            <w:r w:rsidRPr="00124761">
              <w:rPr>
                <w:b/>
                <w:sz w:val="24"/>
                <w:szCs w:val="24"/>
              </w:rPr>
              <w:t xml:space="preserve">Сан.  </w:t>
            </w:r>
          </w:p>
          <w:p w:rsidR="0072497E" w:rsidRPr="00124761" w:rsidRDefault="00E4294B" w:rsidP="00E4294B">
            <w:pPr>
              <w:spacing w:after="0"/>
              <w:rPr>
                <w:sz w:val="24"/>
                <w:szCs w:val="24"/>
              </w:rPr>
            </w:pPr>
            <w:r w:rsidRPr="00124761">
              <w:rPr>
                <w:sz w:val="24"/>
                <w:szCs w:val="24"/>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E4294B" w:rsidRPr="00124761" w:rsidRDefault="00E4294B" w:rsidP="00E4294B">
            <w:pPr>
              <w:spacing w:after="0"/>
              <w:rPr>
                <w:b/>
                <w:sz w:val="24"/>
                <w:szCs w:val="24"/>
              </w:rPr>
            </w:pPr>
            <w:r w:rsidRPr="00124761">
              <w:rPr>
                <w:b/>
                <w:sz w:val="24"/>
                <w:szCs w:val="24"/>
              </w:rPr>
              <w:t xml:space="preserve">Шама.  </w:t>
            </w:r>
          </w:p>
          <w:p w:rsidR="00E4294B" w:rsidRPr="00124761" w:rsidRDefault="00E4294B" w:rsidP="00D82145">
            <w:pPr>
              <w:spacing w:after="0"/>
              <w:rPr>
                <w:sz w:val="24"/>
                <w:szCs w:val="24"/>
              </w:rPr>
            </w:pPr>
            <w:r w:rsidRPr="00124761">
              <w:rPr>
                <w:sz w:val="24"/>
                <w:szCs w:val="24"/>
              </w:rPr>
              <w:t>Екі затты өлшемі бойынша (артық-кем) салыстыру.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үлкен-кіші сөздерімен белгілеу.</w:t>
            </w:r>
          </w:p>
          <w:p w:rsidR="00D82145" w:rsidRPr="00124761" w:rsidRDefault="00D82145" w:rsidP="00D82145">
            <w:pPr>
              <w:spacing w:after="0"/>
              <w:rPr>
                <w:sz w:val="24"/>
                <w:szCs w:val="24"/>
              </w:rPr>
            </w:pPr>
            <w:r w:rsidRPr="00124761">
              <w:rPr>
                <w:b/>
                <w:sz w:val="24"/>
                <w:szCs w:val="24"/>
              </w:rPr>
              <w:t>Геометриялық фигуралар</w:t>
            </w:r>
            <w:r w:rsidRPr="00124761">
              <w:rPr>
                <w:sz w:val="24"/>
                <w:szCs w:val="24"/>
              </w:rPr>
              <w:t xml:space="preserve">.  </w:t>
            </w:r>
          </w:p>
          <w:p w:rsidR="00D82145" w:rsidRPr="00124761" w:rsidRDefault="00D82145" w:rsidP="00D82145">
            <w:pPr>
              <w:spacing w:after="0"/>
              <w:rPr>
                <w:sz w:val="24"/>
                <w:szCs w:val="24"/>
              </w:rPr>
            </w:pPr>
            <w:r w:rsidRPr="00124761">
              <w:rPr>
                <w:sz w:val="24"/>
                <w:szCs w:val="24"/>
              </w:rPr>
              <w:t>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D82145" w:rsidRPr="00124761" w:rsidRDefault="00D82145" w:rsidP="00D82145">
            <w:pPr>
              <w:spacing w:after="0"/>
              <w:rPr>
                <w:sz w:val="24"/>
                <w:szCs w:val="24"/>
              </w:rPr>
            </w:pPr>
            <w:r w:rsidRPr="00124761">
              <w:rPr>
                <w:b/>
                <w:sz w:val="24"/>
                <w:szCs w:val="24"/>
              </w:rPr>
              <w:t>Кеңістікті бағдарлау</w:t>
            </w:r>
            <w:r w:rsidRPr="00124761">
              <w:rPr>
                <w:sz w:val="24"/>
                <w:szCs w:val="24"/>
              </w:rPr>
              <w:t xml:space="preserve">. </w:t>
            </w:r>
          </w:p>
          <w:p w:rsidR="00D82145" w:rsidRPr="00124761" w:rsidRDefault="00D82145" w:rsidP="00D82145">
            <w:pPr>
              <w:spacing w:after="0"/>
              <w:rPr>
                <w:sz w:val="24"/>
                <w:szCs w:val="24"/>
              </w:rPr>
            </w:pPr>
            <w:r w:rsidRPr="00124761">
              <w:rPr>
                <w:sz w:val="24"/>
                <w:szCs w:val="24"/>
              </w:rPr>
              <w:t>Өзінің дене мүшелерін бағдарлау және осыған байланысты өзіне қатысты кеңістік бағыттарын анықтау: оң-сол.</w:t>
            </w:r>
          </w:p>
          <w:p w:rsidR="00D82145" w:rsidRPr="00124761" w:rsidRDefault="00D82145" w:rsidP="00D82145">
            <w:pPr>
              <w:spacing w:after="0"/>
              <w:rPr>
                <w:sz w:val="24"/>
                <w:szCs w:val="24"/>
              </w:rPr>
            </w:pPr>
            <w:r w:rsidRPr="00124761">
              <w:rPr>
                <w:b/>
                <w:sz w:val="24"/>
                <w:szCs w:val="24"/>
              </w:rPr>
              <w:t>Уақытты бағдарлау</w:t>
            </w:r>
            <w:r w:rsidRPr="00124761">
              <w:rPr>
                <w:sz w:val="24"/>
                <w:szCs w:val="24"/>
              </w:rPr>
              <w:t xml:space="preserve">.   </w:t>
            </w:r>
          </w:p>
          <w:p w:rsidR="00D82145" w:rsidRPr="00124761" w:rsidRDefault="00D82145" w:rsidP="005E28FA">
            <w:pPr>
              <w:spacing w:after="0"/>
              <w:rPr>
                <w:sz w:val="24"/>
                <w:szCs w:val="24"/>
              </w:rPr>
            </w:pPr>
            <w:r w:rsidRPr="00124761">
              <w:rPr>
                <w:sz w:val="24"/>
                <w:szCs w:val="24"/>
              </w:rPr>
              <w:t>Қарама-қарсы тәулік бөліктерін бағдарлау: таңертең-кешке.</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Қоршаған ортамен таныстыру</w:t>
            </w:r>
          </w:p>
        </w:tc>
        <w:tc>
          <w:tcPr>
            <w:tcW w:w="3835" w:type="pct"/>
            <w:tcBorders>
              <w:top w:val="single" w:sz="6" w:space="0" w:color="000000"/>
              <w:left w:val="single" w:sz="6" w:space="0" w:color="000000"/>
              <w:bottom w:val="single" w:sz="6" w:space="0" w:color="000000"/>
              <w:right w:val="single" w:sz="6" w:space="0" w:color="000000"/>
            </w:tcBorders>
            <w:vAlign w:val="center"/>
          </w:tcPr>
          <w:p w:rsidR="002A7532" w:rsidRPr="00124761" w:rsidRDefault="002A7532" w:rsidP="002A7532">
            <w:pPr>
              <w:spacing w:after="0"/>
              <w:rPr>
                <w:b/>
                <w:sz w:val="24"/>
                <w:szCs w:val="24"/>
              </w:rPr>
            </w:pPr>
            <w:r w:rsidRPr="00124761">
              <w:rPr>
                <w:b/>
                <w:sz w:val="24"/>
                <w:szCs w:val="24"/>
              </w:rPr>
              <w:t xml:space="preserve">Бала, оның отбасы, үйі. </w:t>
            </w:r>
          </w:p>
          <w:p w:rsidR="002A7532" w:rsidRPr="00124761" w:rsidRDefault="002A7532" w:rsidP="002A7532">
            <w:pPr>
              <w:spacing w:after="0"/>
              <w:rPr>
                <w:sz w:val="24"/>
                <w:szCs w:val="24"/>
              </w:rPr>
            </w:pPr>
            <w:r w:rsidRPr="00124761">
              <w:rPr>
                <w:sz w:val="24"/>
                <w:szCs w:val="24"/>
              </w:rPr>
              <w:t>Балаларды отбасы бейнеленген фотосуреттерді қарауға, отбасы мүшелерін, олардың іс-әрекеттерін атауға, өзінің отбасы, отбасылық қарым</w:t>
            </w:r>
            <w:r w:rsidRPr="00124761">
              <w:rPr>
                <w:sz w:val="24"/>
                <w:szCs w:val="24"/>
                <w:lang w:val="kk-KZ"/>
              </w:rPr>
              <w:t xml:space="preserve"> </w:t>
            </w:r>
            <w:r w:rsidRPr="00124761">
              <w:rPr>
                <w:sz w:val="24"/>
                <w:szCs w:val="24"/>
              </w:rPr>
              <w:t xml:space="preserve">қатынас туралы әңгімелеп беруге, жақындарына қамқорлық танытуға баулу. </w:t>
            </w:r>
          </w:p>
          <w:p w:rsidR="0072497E" w:rsidRPr="00124761" w:rsidRDefault="002A7532" w:rsidP="002A7532">
            <w:pPr>
              <w:spacing w:after="0"/>
              <w:rPr>
                <w:sz w:val="24"/>
                <w:szCs w:val="24"/>
              </w:rPr>
            </w:pPr>
            <w:r w:rsidRPr="00124761">
              <w:rPr>
                <w:sz w:val="24"/>
                <w:szCs w:val="24"/>
              </w:rPr>
              <w:t>Дербестікті қалыптастыру: киіну, жуыну, тісін тазалау</w:t>
            </w:r>
          </w:p>
          <w:p w:rsidR="009D17E3" w:rsidRPr="00124761" w:rsidRDefault="009D17E3" w:rsidP="009D17E3">
            <w:pPr>
              <w:spacing w:after="0"/>
              <w:rPr>
                <w:b/>
                <w:sz w:val="24"/>
                <w:szCs w:val="24"/>
              </w:rPr>
            </w:pPr>
            <w:r w:rsidRPr="00124761">
              <w:rPr>
                <w:b/>
                <w:sz w:val="24"/>
                <w:szCs w:val="24"/>
              </w:rPr>
              <w:t xml:space="preserve">Заттық әлем. </w:t>
            </w:r>
          </w:p>
          <w:p w:rsidR="009D17E3" w:rsidRPr="00124761" w:rsidRDefault="009D17E3" w:rsidP="009D17E3">
            <w:pPr>
              <w:spacing w:after="0"/>
              <w:rPr>
                <w:sz w:val="24"/>
                <w:szCs w:val="24"/>
              </w:rPr>
            </w:pPr>
            <w:r w:rsidRPr="00124761">
              <w:rPr>
                <w:sz w:val="24"/>
                <w:szCs w:val="24"/>
              </w:rPr>
              <w:t xml:space="preserve">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9D17E3" w:rsidRPr="00124761" w:rsidRDefault="009D17E3" w:rsidP="009D17E3">
            <w:pPr>
              <w:spacing w:after="0"/>
              <w:rPr>
                <w:sz w:val="24"/>
                <w:szCs w:val="24"/>
              </w:rPr>
            </w:pPr>
            <w:r w:rsidRPr="00124761">
              <w:rPr>
                <w:sz w:val="24"/>
                <w:szCs w:val="24"/>
              </w:rPr>
              <w:t>Қоршаған ортаны қабылдау, кеңістікті бағдарлауға үйрету.</w:t>
            </w:r>
          </w:p>
          <w:p w:rsidR="009D17E3" w:rsidRPr="00124761" w:rsidRDefault="009D17E3" w:rsidP="009D17E3">
            <w:pPr>
              <w:spacing w:after="0"/>
              <w:rPr>
                <w:sz w:val="24"/>
                <w:szCs w:val="24"/>
              </w:rPr>
            </w:pPr>
            <w:r w:rsidRPr="00124761">
              <w:rPr>
                <w:b/>
                <w:sz w:val="24"/>
                <w:szCs w:val="24"/>
              </w:rPr>
              <w:t>Көлік, байланыс құралдары</w:t>
            </w:r>
            <w:r w:rsidRPr="00124761">
              <w:rPr>
                <w:sz w:val="24"/>
                <w:szCs w:val="24"/>
              </w:rPr>
              <w:t xml:space="preserve">.  </w:t>
            </w:r>
          </w:p>
          <w:p w:rsidR="009D17E3" w:rsidRPr="00124761" w:rsidRDefault="009D17E3" w:rsidP="009D17E3">
            <w:pPr>
              <w:spacing w:after="0"/>
              <w:rPr>
                <w:sz w:val="24"/>
                <w:szCs w:val="24"/>
              </w:rPr>
            </w:pPr>
            <w:r w:rsidRPr="00124761">
              <w:rPr>
                <w:sz w:val="24"/>
                <w:szCs w:val="24"/>
              </w:rPr>
              <w:t>Жолаушыларға</w:t>
            </w:r>
            <w:r w:rsidRPr="00124761">
              <w:rPr>
                <w:sz w:val="24"/>
                <w:szCs w:val="24"/>
                <w:lang w:val="kk-KZ"/>
              </w:rPr>
              <w:t xml:space="preserve"> </w:t>
            </w:r>
            <w:r w:rsidRPr="00124761">
              <w:rPr>
                <w:sz w:val="24"/>
                <w:szCs w:val="24"/>
              </w:rPr>
              <w:t xml:space="preserve"> арналған қарапайым ережелермен таныстыру.</w:t>
            </w:r>
          </w:p>
          <w:p w:rsidR="009D17E3" w:rsidRPr="00124761" w:rsidRDefault="009D17E3" w:rsidP="009D17E3">
            <w:pPr>
              <w:spacing w:after="0"/>
              <w:rPr>
                <w:b/>
                <w:sz w:val="24"/>
                <w:szCs w:val="24"/>
              </w:rPr>
            </w:pPr>
            <w:r w:rsidRPr="00124761">
              <w:rPr>
                <w:b/>
                <w:sz w:val="24"/>
                <w:szCs w:val="24"/>
              </w:rPr>
              <w:t>Еңбекке баулу</w:t>
            </w:r>
          </w:p>
          <w:p w:rsidR="009D17E3" w:rsidRPr="00124761" w:rsidRDefault="0056433A" w:rsidP="009D17E3">
            <w:pPr>
              <w:spacing w:after="0"/>
              <w:rPr>
                <w:sz w:val="24"/>
                <w:szCs w:val="24"/>
              </w:rPr>
            </w:pPr>
            <w:r w:rsidRPr="00124761">
              <w:rPr>
                <w:sz w:val="24"/>
                <w:szCs w:val="24"/>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DE4EDA" w:rsidRPr="00124761" w:rsidRDefault="0056433A" w:rsidP="00DE4EDA">
            <w:pPr>
              <w:spacing w:after="0"/>
              <w:rPr>
                <w:b/>
                <w:sz w:val="24"/>
                <w:szCs w:val="24"/>
              </w:rPr>
            </w:pPr>
            <w:r w:rsidRPr="00124761">
              <w:rPr>
                <w:sz w:val="24"/>
                <w:szCs w:val="24"/>
              </w:rPr>
              <w:t xml:space="preserve"> </w:t>
            </w:r>
            <w:r w:rsidR="00DE4EDA" w:rsidRPr="00124761">
              <w:rPr>
                <w:b/>
                <w:sz w:val="24"/>
                <w:szCs w:val="24"/>
              </w:rPr>
              <w:t xml:space="preserve">Менің Отаным – Қазақстан.  </w:t>
            </w:r>
          </w:p>
          <w:p w:rsidR="0056433A" w:rsidRPr="00124761" w:rsidRDefault="00DE4EDA" w:rsidP="00DE4EDA">
            <w:pPr>
              <w:spacing w:after="0"/>
              <w:rPr>
                <w:sz w:val="24"/>
                <w:szCs w:val="24"/>
              </w:rPr>
            </w:pPr>
            <w:r w:rsidRPr="00124761">
              <w:rPr>
                <w:sz w:val="24"/>
                <w:szCs w:val="24"/>
              </w:rPr>
              <w:t xml:space="preserve">Балаларды әдепті қарым-қатынасқа үйретуді жалғастыру (амандасуға, қоштасуға, көмек көрсеткені үшін алғыс айтуға үйрету). </w:t>
            </w:r>
          </w:p>
          <w:p w:rsidR="00A154D6" w:rsidRPr="00124761" w:rsidRDefault="00A154D6" w:rsidP="00A154D6">
            <w:pPr>
              <w:spacing w:after="0"/>
              <w:rPr>
                <w:b/>
                <w:sz w:val="24"/>
                <w:szCs w:val="24"/>
              </w:rPr>
            </w:pPr>
            <w:r w:rsidRPr="00124761">
              <w:rPr>
                <w:b/>
                <w:sz w:val="24"/>
                <w:szCs w:val="24"/>
              </w:rPr>
              <w:t xml:space="preserve">Өсімдіктер әлемі. </w:t>
            </w:r>
          </w:p>
          <w:p w:rsidR="00A154D6" w:rsidRPr="00124761" w:rsidRDefault="00A154D6" w:rsidP="00A154D6">
            <w:pPr>
              <w:spacing w:after="0"/>
              <w:rPr>
                <w:sz w:val="24"/>
              </w:rPr>
            </w:pPr>
            <w:r w:rsidRPr="00124761">
              <w:rPr>
                <w:sz w:val="24"/>
              </w:rPr>
              <w:t xml:space="preserve">дала гүлдерінің тану және атау, өсімдік бөліктерін тану.  </w:t>
            </w:r>
          </w:p>
          <w:p w:rsidR="00A154D6" w:rsidRPr="00124761" w:rsidRDefault="00A154D6" w:rsidP="00A154D6">
            <w:pPr>
              <w:spacing w:after="0"/>
              <w:rPr>
                <w:b/>
                <w:sz w:val="24"/>
                <w:szCs w:val="24"/>
              </w:rPr>
            </w:pPr>
            <w:r w:rsidRPr="00124761">
              <w:rPr>
                <w:b/>
                <w:sz w:val="24"/>
                <w:szCs w:val="24"/>
              </w:rPr>
              <w:t xml:space="preserve">Жануарлар әлемі. </w:t>
            </w:r>
          </w:p>
          <w:p w:rsidR="00A154D6" w:rsidRPr="00124761" w:rsidRDefault="00A154D6" w:rsidP="00A154D6">
            <w:pPr>
              <w:spacing w:after="0"/>
              <w:rPr>
                <w:sz w:val="24"/>
                <w:szCs w:val="24"/>
              </w:rPr>
            </w:pPr>
            <w:r w:rsidRPr="00124761">
              <w:rPr>
                <w:sz w:val="24"/>
                <w:szCs w:val="24"/>
              </w:rPr>
              <w:t>Табиғат</w:t>
            </w:r>
            <w:r w:rsidRPr="00124761">
              <w:rPr>
                <w:sz w:val="24"/>
                <w:szCs w:val="24"/>
                <w:lang w:val="kk-KZ"/>
              </w:rPr>
              <w:t xml:space="preserve"> </w:t>
            </w:r>
            <w:r w:rsidRPr="00124761">
              <w:rPr>
                <w:sz w:val="24"/>
                <w:szCs w:val="24"/>
              </w:rPr>
              <w:t xml:space="preserve"> бұрышын мекендеушілерді бақылау дағдыларын қалыптастыру</w:t>
            </w:r>
          </w:p>
          <w:p w:rsidR="00A154D6" w:rsidRPr="00124761" w:rsidRDefault="00A154D6" w:rsidP="00A154D6">
            <w:pPr>
              <w:spacing w:after="0"/>
              <w:rPr>
                <w:sz w:val="24"/>
                <w:szCs w:val="24"/>
              </w:rPr>
            </w:pPr>
            <w:r w:rsidRPr="00124761">
              <w:rPr>
                <w:b/>
                <w:sz w:val="24"/>
                <w:szCs w:val="24"/>
              </w:rPr>
              <w:t>Табиғаттағы маусымдық өзгерістер</w:t>
            </w:r>
            <w:r w:rsidRPr="00124761">
              <w:rPr>
                <w:sz w:val="24"/>
                <w:szCs w:val="24"/>
              </w:rPr>
              <w:t xml:space="preserve">.  </w:t>
            </w:r>
          </w:p>
          <w:p w:rsidR="00A154D6" w:rsidRPr="00124761" w:rsidRDefault="00A154D6" w:rsidP="00A154D6">
            <w:pPr>
              <w:spacing w:after="0"/>
              <w:rPr>
                <w:b/>
                <w:sz w:val="24"/>
                <w:szCs w:val="24"/>
              </w:rPr>
            </w:pPr>
            <w:r w:rsidRPr="00124761">
              <w:rPr>
                <w:sz w:val="24"/>
                <w:szCs w:val="24"/>
              </w:rPr>
              <w:t>табиғат құбылыстарын бақылау (маусымдық), бақылау күнтізбесінде жылдың көктемгі мезгілдеріндегі ауа-райының жай-күйін белгілеу.</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Сурет салу</w:t>
            </w:r>
          </w:p>
        </w:tc>
        <w:tc>
          <w:tcPr>
            <w:tcW w:w="383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E28FA" w:rsidP="00CB3E47">
            <w:pPr>
              <w:spacing w:after="0"/>
              <w:rPr>
                <w:sz w:val="24"/>
                <w:szCs w:val="24"/>
              </w:rPr>
            </w:pPr>
            <w:r w:rsidRPr="00124761">
              <w:rPr>
                <w:sz w:val="24"/>
                <w:szCs w:val="24"/>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r w:rsidRPr="00124761">
              <w:t xml:space="preserve"> </w:t>
            </w:r>
            <w:r w:rsidRPr="00124761">
              <w:rPr>
                <w:sz w:val="24"/>
                <w:szCs w:val="24"/>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Мүсіндеу</w:t>
            </w:r>
          </w:p>
        </w:tc>
        <w:tc>
          <w:tcPr>
            <w:tcW w:w="383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 xml:space="preserve">Жапсыру. </w:t>
            </w:r>
          </w:p>
        </w:tc>
        <w:tc>
          <w:tcPr>
            <w:tcW w:w="3835" w:type="pct"/>
            <w:tcBorders>
              <w:top w:val="single" w:sz="6" w:space="0" w:color="000000"/>
              <w:left w:val="single" w:sz="6" w:space="0" w:color="000000"/>
              <w:bottom w:val="single" w:sz="6" w:space="0" w:color="000000"/>
              <w:right w:val="single" w:sz="6" w:space="0" w:color="000000"/>
            </w:tcBorders>
            <w:vAlign w:val="center"/>
          </w:tcPr>
          <w:p w:rsidR="00567613" w:rsidRPr="00124761" w:rsidRDefault="00567613" w:rsidP="00567613">
            <w:pPr>
              <w:spacing w:after="0"/>
              <w:rPr>
                <w:sz w:val="24"/>
                <w:szCs w:val="24"/>
              </w:rPr>
            </w:pPr>
            <w:r w:rsidRPr="00124761">
              <w:rPr>
                <w:sz w:val="24"/>
                <w:szCs w:val="24"/>
              </w:rPr>
              <w:t xml:space="preserve">Геометриялық фигуралардың (дөңгелек, үшбұрыш) ортасына, бұрыштарына дайын ою-өрнектерді жапсыру арқылы киіз, кілем, көрпе, алаша орамал жасау. </w:t>
            </w:r>
          </w:p>
          <w:p w:rsidR="0072497E" w:rsidRPr="00124761" w:rsidRDefault="00567613" w:rsidP="00567613">
            <w:pPr>
              <w:spacing w:after="0"/>
              <w:rPr>
                <w:sz w:val="24"/>
                <w:szCs w:val="24"/>
              </w:rPr>
            </w:pPr>
            <w:r w:rsidRPr="00124761">
              <w:rPr>
                <w:sz w:val="24"/>
                <w:szCs w:val="24"/>
              </w:rPr>
              <w:t xml:space="preserve">Жапсыру барысында қауіпсіздік техникасы ережелерін сақтауға, ұқыпты болуға баулу.  </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Құрастыру</w:t>
            </w:r>
          </w:p>
        </w:tc>
        <w:tc>
          <w:tcPr>
            <w:tcW w:w="3835" w:type="pct"/>
            <w:tcBorders>
              <w:top w:val="single" w:sz="6" w:space="0" w:color="000000"/>
              <w:left w:val="single" w:sz="6" w:space="0" w:color="000000"/>
              <w:bottom w:val="single" w:sz="6" w:space="0" w:color="000000"/>
              <w:right w:val="single" w:sz="6" w:space="0" w:color="000000"/>
            </w:tcBorders>
            <w:vAlign w:val="center"/>
          </w:tcPr>
          <w:p w:rsidR="001972AD" w:rsidRPr="00124761" w:rsidRDefault="001972AD" w:rsidP="001972AD">
            <w:pPr>
              <w:spacing w:after="0"/>
              <w:rPr>
                <w:sz w:val="24"/>
                <w:szCs w:val="24"/>
              </w:rPr>
            </w:pPr>
            <w:r w:rsidRPr="00124761">
              <w:rPr>
                <w:sz w:val="24"/>
                <w:szCs w:val="24"/>
              </w:rPr>
              <w:t xml:space="preserve">Құрастырған құрылыспен сюжетті ойыншықтарды қолданып ойнату.  </w:t>
            </w:r>
          </w:p>
          <w:p w:rsidR="0072497E" w:rsidRPr="00124761" w:rsidRDefault="001972AD" w:rsidP="001972AD">
            <w:pPr>
              <w:spacing w:after="0"/>
              <w:rPr>
                <w:sz w:val="24"/>
                <w:szCs w:val="24"/>
              </w:rPr>
            </w:pPr>
            <w:r w:rsidRPr="00124761">
              <w:rPr>
                <w:sz w:val="24"/>
                <w:szCs w:val="24"/>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Ойнап болғаннан кейін бөлшектерді жинауға, қауіпсіздік техникасы ережелерін сақтауға, ұқыптылыққа баулу.  </w:t>
            </w:r>
          </w:p>
        </w:tc>
      </w:tr>
    </w:tbl>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72497E" w:rsidRPr="00124761" w:rsidRDefault="0072497E" w:rsidP="0072497E">
      <w:pPr>
        <w:spacing w:after="280" w:afterAutospacing="1"/>
        <w:rPr>
          <w:b/>
          <w:sz w:val="24"/>
          <w:szCs w:val="24"/>
          <w:lang w:val="kk-KZ"/>
        </w:rPr>
      </w:pPr>
      <w:r w:rsidRPr="00124761">
        <w:rPr>
          <w:sz w:val="24"/>
          <w:szCs w:val="24"/>
          <w:lang w:val="kk-KZ"/>
        </w:rPr>
        <w:br/>
      </w:r>
      <w:r w:rsidR="009F03CA">
        <w:rPr>
          <w:b/>
          <w:sz w:val="24"/>
          <w:szCs w:val="24"/>
          <w:lang w:val="kk-KZ"/>
        </w:rPr>
        <w:t xml:space="preserve">Жоспардың құрылу кезеңі: </w:t>
      </w:r>
      <w:r w:rsidR="008536B4" w:rsidRPr="00124761">
        <w:rPr>
          <w:b/>
          <w:sz w:val="24"/>
          <w:szCs w:val="24"/>
          <w:lang w:val="kk-KZ"/>
        </w:rPr>
        <w:t>мамыр айы, 2023 жыл</w:t>
      </w:r>
    </w:p>
    <w:tbl>
      <w:tblPr>
        <w:tblW w:w="5362" w:type="pct"/>
        <w:tblInd w:w="-806" w:type="dxa"/>
        <w:tblCellMar>
          <w:top w:w="45" w:type="dxa"/>
          <w:left w:w="45" w:type="dxa"/>
          <w:bottom w:w="45" w:type="dxa"/>
          <w:right w:w="45" w:type="dxa"/>
        </w:tblCellMar>
        <w:tblLook w:val="04A0" w:firstRow="1" w:lastRow="0" w:firstColumn="1" w:lastColumn="0" w:noHBand="0" w:noVBand="1"/>
      </w:tblPr>
      <w:tblGrid>
        <w:gridCol w:w="2575"/>
        <w:gridCol w:w="8057"/>
      </w:tblGrid>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w:t>
            </w:r>
          </w:p>
        </w:tc>
        <w:tc>
          <w:tcPr>
            <w:tcW w:w="3789"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іс-әрекеттің міндеттері</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Сөйлеуді дамыту</w:t>
            </w:r>
          </w:p>
        </w:tc>
        <w:tc>
          <w:tcPr>
            <w:tcW w:w="3789" w:type="pct"/>
            <w:tcBorders>
              <w:top w:val="single" w:sz="6" w:space="0" w:color="000000"/>
              <w:left w:val="single" w:sz="6" w:space="0" w:color="000000"/>
              <w:bottom w:val="single" w:sz="6" w:space="0" w:color="000000"/>
              <w:right w:val="single" w:sz="6" w:space="0" w:color="000000"/>
            </w:tcBorders>
            <w:vAlign w:val="center"/>
          </w:tcPr>
          <w:p w:rsidR="00973AA9" w:rsidRPr="00124761" w:rsidRDefault="00973AA9" w:rsidP="00973AA9">
            <w:pPr>
              <w:spacing w:after="0"/>
              <w:rPr>
                <w:sz w:val="24"/>
                <w:szCs w:val="24"/>
              </w:rPr>
            </w:pPr>
            <w:r w:rsidRPr="00124761">
              <w:rPr>
                <w:b/>
                <w:sz w:val="24"/>
                <w:szCs w:val="24"/>
              </w:rPr>
              <w:t>Сөйлеудің дыбыстық мәдениеті</w:t>
            </w:r>
            <w:r w:rsidRPr="00124761">
              <w:rPr>
                <w:sz w:val="24"/>
                <w:szCs w:val="24"/>
              </w:rPr>
              <w:t xml:space="preserve">. </w:t>
            </w:r>
          </w:p>
          <w:p w:rsidR="0072497E" w:rsidRPr="00124761" w:rsidRDefault="00973AA9" w:rsidP="00973AA9">
            <w:pPr>
              <w:spacing w:after="0"/>
              <w:rPr>
                <w:sz w:val="24"/>
                <w:szCs w:val="24"/>
              </w:rPr>
            </w:pPr>
            <w:r w:rsidRPr="00124761">
              <w:rPr>
                <w:sz w:val="24"/>
                <w:szCs w:val="24"/>
              </w:rPr>
              <w:t xml:space="preserve">сөйлеу қарқынын өзгерту қабілетін дамыту: баяу сөйлеу, жаңылтпаштар айту.  </w:t>
            </w:r>
          </w:p>
          <w:p w:rsidR="00BB52B2" w:rsidRPr="00124761" w:rsidRDefault="00BB52B2" w:rsidP="00BB52B2">
            <w:pPr>
              <w:spacing w:after="0"/>
              <w:rPr>
                <w:b/>
                <w:sz w:val="24"/>
                <w:szCs w:val="24"/>
              </w:rPr>
            </w:pPr>
            <w:r w:rsidRPr="00124761">
              <w:rPr>
                <w:b/>
                <w:sz w:val="24"/>
                <w:szCs w:val="24"/>
              </w:rPr>
              <w:t xml:space="preserve">Сөздік қор. </w:t>
            </w:r>
          </w:p>
          <w:p w:rsidR="00BB52B2" w:rsidRPr="00124761" w:rsidRDefault="00BB52B2" w:rsidP="00BB52B2">
            <w:pPr>
              <w:spacing w:after="0"/>
              <w:rPr>
                <w:sz w:val="24"/>
                <w:szCs w:val="24"/>
              </w:rPr>
            </w:pPr>
            <w:r w:rsidRPr="00124761">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BB52B2" w:rsidRPr="00124761" w:rsidRDefault="00BB52B2" w:rsidP="00BB52B2">
            <w:pPr>
              <w:spacing w:after="0"/>
              <w:rPr>
                <w:sz w:val="24"/>
                <w:szCs w:val="24"/>
              </w:rPr>
            </w:pPr>
            <w:r w:rsidRPr="00124761">
              <w:rPr>
                <w:sz w:val="24"/>
                <w:szCs w:val="24"/>
              </w:rPr>
              <w:t>Жұмбақ</w:t>
            </w:r>
            <w:r w:rsidRPr="00124761">
              <w:rPr>
                <w:sz w:val="24"/>
                <w:szCs w:val="24"/>
                <w:lang w:val="kk-KZ"/>
              </w:rPr>
              <w:t xml:space="preserve"> </w:t>
            </w:r>
            <w:r w:rsidRPr="00124761">
              <w:rPr>
                <w:sz w:val="24"/>
                <w:szCs w:val="24"/>
              </w:rPr>
              <w:t xml:space="preserve"> шешкізу, жаңылтпаш, санамақ айтқызу, сөздік қорларын жаңа сөздермен байыту.  </w:t>
            </w:r>
          </w:p>
          <w:p w:rsidR="00CB3E47" w:rsidRPr="00124761" w:rsidRDefault="00CB3E47" w:rsidP="00CB3E47">
            <w:pPr>
              <w:spacing w:after="0"/>
              <w:rPr>
                <w:sz w:val="24"/>
                <w:szCs w:val="24"/>
              </w:rPr>
            </w:pPr>
            <w:r w:rsidRPr="00124761">
              <w:rPr>
                <w:b/>
                <w:sz w:val="24"/>
                <w:szCs w:val="24"/>
              </w:rPr>
              <w:t>Тілдің грамматикалық құрылымы</w:t>
            </w:r>
            <w:r w:rsidRPr="00124761">
              <w:rPr>
                <w:sz w:val="24"/>
                <w:szCs w:val="24"/>
              </w:rPr>
              <w:t xml:space="preserve">. </w:t>
            </w:r>
          </w:p>
          <w:p w:rsidR="00CB3E47" w:rsidRPr="00124761" w:rsidRDefault="00CB3E47" w:rsidP="00CB3E47">
            <w:pPr>
              <w:spacing w:after="0"/>
              <w:rPr>
                <w:sz w:val="24"/>
                <w:szCs w:val="24"/>
              </w:rPr>
            </w:pPr>
            <w:r w:rsidRPr="00124761">
              <w:rPr>
                <w:sz w:val="24"/>
                <w:szCs w:val="24"/>
              </w:rPr>
              <w:t>зат есімдерді жекеше, көпше түрде, етістіктерді келер және өткен шақта қолдану</w:t>
            </w:r>
          </w:p>
          <w:p w:rsidR="00CB3E47" w:rsidRPr="00124761" w:rsidRDefault="00CB3E47" w:rsidP="00CB3E47">
            <w:pPr>
              <w:spacing w:after="0"/>
              <w:rPr>
                <w:sz w:val="24"/>
                <w:szCs w:val="24"/>
              </w:rPr>
            </w:pPr>
            <w:r w:rsidRPr="00124761">
              <w:rPr>
                <w:b/>
                <w:sz w:val="24"/>
                <w:szCs w:val="24"/>
              </w:rPr>
              <w:t>Байланыстырып сөйлеу</w:t>
            </w:r>
            <w:r w:rsidRPr="00124761">
              <w:rPr>
                <w:sz w:val="24"/>
                <w:szCs w:val="24"/>
              </w:rPr>
              <w:t xml:space="preserve">. </w:t>
            </w:r>
          </w:p>
          <w:p w:rsidR="00CB3E47" w:rsidRPr="00124761" w:rsidRDefault="00CB3E47" w:rsidP="00CB3E47">
            <w:pPr>
              <w:spacing w:after="0"/>
              <w:rPr>
                <w:sz w:val="24"/>
                <w:szCs w:val="24"/>
              </w:rPr>
            </w:pPr>
            <w:r w:rsidRPr="00124761">
              <w:rPr>
                <w:sz w:val="24"/>
                <w:szCs w:val="24"/>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Көркем әдебиет</w:t>
            </w:r>
          </w:p>
        </w:tc>
        <w:tc>
          <w:tcPr>
            <w:tcW w:w="3789" w:type="pct"/>
            <w:tcBorders>
              <w:top w:val="single" w:sz="6" w:space="0" w:color="000000"/>
              <w:left w:val="single" w:sz="6" w:space="0" w:color="000000"/>
              <w:bottom w:val="single" w:sz="6" w:space="0" w:color="000000"/>
              <w:right w:val="single" w:sz="6" w:space="0" w:color="000000"/>
            </w:tcBorders>
            <w:vAlign w:val="center"/>
          </w:tcPr>
          <w:p w:rsidR="00CB3E47" w:rsidRPr="00124761" w:rsidRDefault="00CB3E47" w:rsidP="00CB3E47">
            <w:pPr>
              <w:spacing w:after="0"/>
              <w:rPr>
                <w:sz w:val="24"/>
                <w:szCs w:val="24"/>
              </w:rPr>
            </w:pPr>
            <w:r w:rsidRPr="00124761">
              <w:rPr>
                <w:sz w:val="24"/>
                <w:szCs w:val="24"/>
              </w:rPr>
              <w:t xml:space="preserve">Кітаптарға қызығушылықты ояту. </w:t>
            </w:r>
          </w:p>
          <w:p w:rsidR="00CB3E47" w:rsidRPr="00124761" w:rsidRDefault="00CB3E47" w:rsidP="00CB3E47">
            <w:pPr>
              <w:spacing w:after="0"/>
              <w:rPr>
                <w:sz w:val="24"/>
                <w:szCs w:val="24"/>
              </w:rPr>
            </w:pPr>
            <w:r w:rsidRPr="00124761">
              <w:rPr>
                <w:sz w:val="24"/>
                <w:szCs w:val="24"/>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72497E" w:rsidRPr="00124761" w:rsidRDefault="00CB3E47" w:rsidP="00CB3E47">
            <w:pPr>
              <w:spacing w:after="0"/>
              <w:rPr>
                <w:sz w:val="24"/>
                <w:szCs w:val="24"/>
              </w:rPr>
            </w:pPr>
            <w:r w:rsidRPr="00124761">
              <w:rPr>
                <w:sz w:val="24"/>
                <w:szCs w:val="24"/>
              </w:rPr>
              <w:t>Балаларды тақпақтар мен шағын өлеңдерді жатқа айтуға үйрету.</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Математика негіздері</w:t>
            </w:r>
          </w:p>
        </w:tc>
        <w:tc>
          <w:tcPr>
            <w:tcW w:w="3789" w:type="pct"/>
            <w:tcBorders>
              <w:top w:val="single" w:sz="6" w:space="0" w:color="000000"/>
              <w:left w:val="single" w:sz="6" w:space="0" w:color="000000"/>
              <w:bottom w:val="single" w:sz="6" w:space="0" w:color="000000"/>
              <w:right w:val="single" w:sz="6" w:space="0" w:color="000000"/>
            </w:tcBorders>
            <w:vAlign w:val="center"/>
          </w:tcPr>
          <w:p w:rsidR="00E4294B" w:rsidRPr="00124761" w:rsidRDefault="00E4294B" w:rsidP="00E4294B">
            <w:pPr>
              <w:spacing w:after="0"/>
              <w:rPr>
                <w:b/>
                <w:sz w:val="24"/>
                <w:szCs w:val="24"/>
              </w:rPr>
            </w:pPr>
            <w:r w:rsidRPr="00124761">
              <w:rPr>
                <w:b/>
                <w:sz w:val="24"/>
                <w:szCs w:val="24"/>
              </w:rPr>
              <w:t xml:space="preserve">Сан. </w:t>
            </w:r>
          </w:p>
          <w:p w:rsidR="0072497E" w:rsidRPr="00124761" w:rsidRDefault="00E4294B" w:rsidP="00E4294B">
            <w:pPr>
              <w:spacing w:after="0"/>
              <w:rPr>
                <w:sz w:val="24"/>
                <w:szCs w:val="24"/>
              </w:rPr>
            </w:pPr>
            <w:r w:rsidRPr="00124761">
              <w:rPr>
                <w:sz w:val="24"/>
                <w:szCs w:val="24"/>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D82145" w:rsidRPr="00124761" w:rsidRDefault="00D82145" w:rsidP="00D82145">
            <w:pPr>
              <w:spacing w:after="0"/>
              <w:rPr>
                <w:b/>
                <w:sz w:val="24"/>
                <w:szCs w:val="24"/>
              </w:rPr>
            </w:pPr>
            <w:r w:rsidRPr="00124761">
              <w:rPr>
                <w:b/>
                <w:sz w:val="24"/>
                <w:szCs w:val="24"/>
              </w:rPr>
              <w:t xml:space="preserve">Шама.  </w:t>
            </w:r>
          </w:p>
          <w:p w:rsidR="00D82145" w:rsidRPr="00124761" w:rsidRDefault="00D82145" w:rsidP="00D82145">
            <w:pPr>
              <w:spacing w:after="0"/>
              <w:rPr>
                <w:sz w:val="24"/>
                <w:szCs w:val="24"/>
              </w:rPr>
            </w:pPr>
            <w:r w:rsidRPr="00124761">
              <w:rPr>
                <w:sz w:val="24"/>
                <w:szCs w:val="24"/>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D82145" w:rsidRPr="00124761" w:rsidRDefault="00D82145" w:rsidP="00D82145">
            <w:pPr>
              <w:spacing w:after="0"/>
              <w:rPr>
                <w:sz w:val="24"/>
                <w:szCs w:val="24"/>
              </w:rPr>
            </w:pPr>
            <w:r w:rsidRPr="00124761">
              <w:rPr>
                <w:b/>
                <w:sz w:val="24"/>
                <w:szCs w:val="24"/>
              </w:rPr>
              <w:t>Геометриялық фигуралар</w:t>
            </w:r>
            <w:r w:rsidRPr="00124761">
              <w:rPr>
                <w:sz w:val="24"/>
                <w:szCs w:val="24"/>
              </w:rPr>
              <w:t xml:space="preserve">.  </w:t>
            </w:r>
          </w:p>
          <w:p w:rsidR="00D82145" w:rsidRPr="00124761" w:rsidRDefault="00D82145" w:rsidP="00D82145">
            <w:pPr>
              <w:spacing w:after="0"/>
              <w:rPr>
                <w:sz w:val="24"/>
                <w:szCs w:val="24"/>
              </w:rPr>
            </w:pPr>
            <w:r w:rsidRPr="00124761">
              <w:rPr>
                <w:sz w:val="24"/>
                <w:szCs w:val="24"/>
              </w:rPr>
              <w:t>Балаларды геометриялық фигуралармен: үшбұрыш, шаршы таныстыру, ұстау және көру тәсілдері арқылы аталған фигураларды зерттеуге мүмкіндік беру.</w:t>
            </w:r>
          </w:p>
          <w:p w:rsidR="00D82145" w:rsidRPr="00124761" w:rsidRDefault="00D82145" w:rsidP="00D82145">
            <w:pPr>
              <w:spacing w:after="0"/>
              <w:rPr>
                <w:b/>
                <w:sz w:val="24"/>
                <w:szCs w:val="24"/>
              </w:rPr>
            </w:pPr>
            <w:r w:rsidRPr="00124761">
              <w:rPr>
                <w:b/>
                <w:sz w:val="24"/>
                <w:szCs w:val="24"/>
              </w:rPr>
              <w:t xml:space="preserve">Кеңістікті бағдарлау. </w:t>
            </w:r>
          </w:p>
          <w:p w:rsidR="00D82145" w:rsidRPr="00124761" w:rsidRDefault="00D82145" w:rsidP="00D82145">
            <w:pPr>
              <w:spacing w:after="0"/>
              <w:rPr>
                <w:sz w:val="24"/>
                <w:szCs w:val="24"/>
              </w:rPr>
            </w:pPr>
            <w:r w:rsidRPr="00124761">
              <w:rPr>
                <w:sz w:val="24"/>
                <w:szCs w:val="24"/>
              </w:rPr>
              <w:t>Өзінің дене мүшелерін бағдарлау және осыған байланысты өзіне қатысты кеңістік бағыттарын анықтау: үстінде-астында, алдында-артында, оң-сол.</w:t>
            </w:r>
          </w:p>
          <w:p w:rsidR="005E28FA" w:rsidRPr="00124761" w:rsidRDefault="005E28FA" w:rsidP="005E28FA">
            <w:pPr>
              <w:spacing w:after="0"/>
              <w:rPr>
                <w:sz w:val="24"/>
                <w:szCs w:val="24"/>
              </w:rPr>
            </w:pPr>
            <w:r w:rsidRPr="00124761">
              <w:rPr>
                <w:b/>
                <w:sz w:val="24"/>
                <w:szCs w:val="24"/>
              </w:rPr>
              <w:t>Уақытты бағдарлау</w:t>
            </w:r>
            <w:r w:rsidRPr="00124761">
              <w:rPr>
                <w:sz w:val="24"/>
                <w:szCs w:val="24"/>
              </w:rPr>
              <w:t xml:space="preserve">.   </w:t>
            </w:r>
          </w:p>
          <w:p w:rsidR="005E28FA" w:rsidRPr="00124761" w:rsidRDefault="005E28FA" w:rsidP="005E28FA">
            <w:pPr>
              <w:spacing w:after="0"/>
              <w:rPr>
                <w:sz w:val="24"/>
                <w:szCs w:val="24"/>
              </w:rPr>
            </w:pPr>
            <w:r w:rsidRPr="00124761">
              <w:rPr>
                <w:sz w:val="24"/>
                <w:szCs w:val="24"/>
              </w:rPr>
              <w:t>Қарама-қарсы тәулік бөліктерін бағдарлау: күндіз-түнде, таңертең-кешке.</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Қоршаған ортамен таныстыру</w:t>
            </w:r>
          </w:p>
        </w:tc>
        <w:tc>
          <w:tcPr>
            <w:tcW w:w="3789" w:type="pct"/>
            <w:tcBorders>
              <w:top w:val="single" w:sz="6" w:space="0" w:color="000000"/>
              <w:left w:val="single" w:sz="6" w:space="0" w:color="000000"/>
              <w:bottom w:val="single" w:sz="6" w:space="0" w:color="000000"/>
              <w:right w:val="single" w:sz="6" w:space="0" w:color="000000"/>
            </w:tcBorders>
            <w:vAlign w:val="center"/>
          </w:tcPr>
          <w:p w:rsidR="002A7532" w:rsidRPr="00124761" w:rsidRDefault="002A7532" w:rsidP="002A7532">
            <w:pPr>
              <w:spacing w:after="0"/>
              <w:rPr>
                <w:b/>
                <w:sz w:val="24"/>
                <w:szCs w:val="24"/>
              </w:rPr>
            </w:pPr>
            <w:r w:rsidRPr="00124761">
              <w:rPr>
                <w:b/>
                <w:sz w:val="24"/>
                <w:szCs w:val="24"/>
              </w:rPr>
              <w:t xml:space="preserve">Бала, оның отбасы, үйі. </w:t>
            </w:r>
          </w:p>
          <w:p w:rsidR="002A7532" w:rsidRPr="00124761" w:rsidRDefault="002A7532" w:rsidP="002A7532">
            <w:pPr>
              <w:spacing w:after="0"/>
              <w:rPr>
                <w:sz w:val="24"/>
                <w:szCs w:val="24"/>
              </w:rPr>
            </w:pPr>
            <w:r w:rsidRPr="00124761">
              <w:rPr>
                <w:sz w:val="24"/>
                <w:szCs w:val="24"/>
              </w:rPr>
              <w:t>Балаларды отбасы бейнеленген фотосуреттерді қарауға, отбасы мүшелерін, олардың іс-әрекеттерін атауға, өзінің отбасы, отбасылық қарым</w:t>
            </w:r>
            <w:r w:rsidRPr="00124761">
              <w:rPr>
                <w:sz w:val="24"/>
                <w:szCs w:val="24"/>
                <w:lang w:val="kk-KZ"/>
              </w:rPr>
              <w:t xml:space="preserve"> </w:t>
            </w:r>
            <w:r w:rsidRPr="00124761">
              <w:rPr>
                <w:sz w:val="24"/>
                <w:szCs w:val="24"/>
              </w:rPr>
              <w:t xml:space="preserve">қатынас туралы әңгімелеп беруге, жақындарына қамқорлық танытуға баулу. </w:t>
            </w:r>
          </w:p>
          <w:p w:rsidR="0072497E" w:rsidRPr="00124761" w:rsidRDefault="002A7532" w:rsidP="002A7532">
            <w:pPr>
              <w:spacing w:after="0"/>
              <w:rPr>
                <w:sz w:val="24"/>
                <w:szCs w:val="24"/>
              </w:rPr>
            </w:pPr>
            <w:r w:rsidRPr="00124761">
              <w:rPr>
                <w:sz w:val="24"/>
                <w:szCs w:val="24"/>
              </w:rPr>
              <w:t>Дербестікті қалыптастыру: киіну, жуыну, тісін тазалау</w:t>
            </w:r>
          </w:p>
          <w:p w:rsidR="009D17E3" w:rsidRPr="00124761" w:rsidRDefault="009D17E3" w:rsidP="009D17E3">
            <w:pPr>
              <w:spacing w:after="0"/>
              <w:rPr>
                <w:sz w:val="24"/>
                <w:szCs w:val="24"/>
              </w:rPr>
            </w:pPr>
            <w:r w:rsidRPr="00124761">
              <w:rPr>
                <w:b/>
                <w:sz w:val="24"/>
                <w:szCs w:val="24"/>
              </w:rPr>
              <w:t>Заттық әлем</w:t>
            </w:r>
            <w:r w:rsidRPr="00124761">
              <w:rPr>
                <w:sz w:val="24"/>
                <w:szCs w:val="24"/>
              </w:rPr>
              <w:t xml:space="preserve">. </w:t>
            </w:r>
          </w:p>
          <w:p w:rsidR="009D17E3" w:rsidRPr="00124761" w:rsidRDefault="009D17E3" w:rsidP="009D17E3">
            <w:pPr>
              <w:spacing w:after="0"/>
              <w:rPr>
                <w:sz w:val="24"/>
                <w:szCs w:val="24"/>
              </w:rPr>
            </w:pPr>
            <w:r w:rsidRPr="00124761">
              <w:rPr>
                <w:sz w:val="24"/>
                <w:szCs w:val="24"/>
              </w:rPr>
              <w:t>Әртүрлі заттардың атауларын сөйлегенде белсенді қолдану, заттардың атқаратын қызметтерін түсіну, заттардың тобын білдіретін түсініктерді меңгеру.  Қоршаған ортаны қабылдау, кеңістікті бағдарлауға үйрету.</w:t>
            </w:r>
          </w:p>
          <w:p w:rsidR="009D17E3" w:rsidRPr="00124761" w:rsidRDefault="009D17E3" w:rsidP="009D17E3">
            <w:pPr>
              <w:spacing w:after="0"/>
              <w:rPr>
                <w:sz w:val="24"/>
                <w:szCs w:val="24"/>
              </w:rPr>
            </w:pPr>
            <w:r w:rsidRPr="00124761">
              <w:rPr>
                <w:b/>
                <w:sz w:val="24"/>
                <w:szCs w:val="24"/>
              </w:rPr>
              <w:t>Көлік, байланыс құралдары</w:t>
            </w:r>
            <w:r w:rsidRPr="00124761">
              <w:rPr>
                <w:sz w:val="24"/>
                <w:szCs w:val="24"/>
              </w:rPr>
              <w:t xml:space="preserve">.  </w:t>
            </w:r>
          </w:p>
          <w:p w:rsidR="009D17E3" w:rsidRPr="00124761" w:rsidRDefault="009D17E3" w:rsidP="009D17E3">
            <w:pPr>
              <w:spacing w:after="0"/>
              <w:rPr>
                <w:sz w:val="24"/>
                <w:szCs w:val="24"/>
              </w:rPr>
            </w:pPr>
            <w:r w:rsidRPr="00124761">
              <w:rPr>
                <w:sz w:val="24"/>
                <w:szCs w:val="24"/>
              </w:rPr>
              <w:t>Жаяу жүргіншілерге және жолаушыларға арналған қарапайым ережелермен таныстыру.</w:t>
            </w:r>
          </w:p>
          <w:p w:rsidR="009D17E3" w:rsidRPr="00124761" w:rsidRDefault="009D17E3" w:rsidP="009D17E3">
            <w:pPr>
              <w:spacing w:after="0"/>
              <w:rPr>
                <w:b/>
                <w:sz w:val="24"/>
                <w:szCs w:val="24"/>
              </w:rPr>
            </w:pPr>
            <w:r w:rsidRPr="00124761">
              <w:rPr>
                <w:b/>
                <w:sz w:val="24"/>
                <w:szCs w:val="24"/>
              </w:rPr>
              <w:t>Еңбекке баулу</w:t>
            </w:r>
          </w:p>
          <w:p w:rsidR="009D17E3" w:rsidRPr="00124761" w:rsidRDefault="0056433A" w:rsidP="009D17E3">
            <w:pPr>
              <w:spacing w:after="0"/>
              <w:rPr>
                <w:sz w:val="24"/>
                <w:szCs w:val="24"/>
              </w:rPr>
            </w:pPr>
            <w:r w:rsidRPr="00124761">
              <w:rPr>
                <w:sz w:val="24"/>
                <w:szCs w:val="24"/>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DE4EDA" w:rsidRPr="00124761" w:rsidRDefault="0056433A" w:rsidP="00DE4EDA">
            <w:pPr>
              <w:spacing w:after="0"/>
              <w:rPr>
                <w:b/>
                <w:sz w:val="24"/>
                <w:szCs w:val="24"/>
              </w:rPr>
            </w:pPr>
            <w:r w:rsidRPr="00124761">
              <w:rPr>
                <w:sz w:val="24"/>
                <w:szCs w:val="24"/>
              </w:rPr>
              <w:t xml:space="preserve"> </w:t>
            </w:r>
            <w:r w:rsidR="00DE4EDA" w:rsidRPr="00124761">
              <w:rPr>
                <w:b/>
                <w:sz w:val="24"/>
                <w:szCs w:val="24"/>
              </w:rPr>
              <w:t xml:space="preserve">Менің Отаным – Қазақстан.  </w:t>
            </w:r>
          </w:p>
          <w:p w:rsidR="0056433A" w:rsidRPr="00124761" w:rsidRDefault="00DE4EDA" w:rsidP="00DE4EDA">
            <w:pPr>
              <w:spacing w:after="0"/>
              <w:rPr>
                <w:sz w:val="24"/>
                <w:szCs w:val="24"/>
              </w:rPr>
            </w:pPr>
            <w:r w:rsidRPr="00124761">
              <w:rPr>
                <w:sz w:val="24"/>
                <w:szCs w:val="24"/>
              </w:rPr>
              <w:t>Тірі және өлі табиғат заттары мен құбылыстарына қызығушылықтарын қалыптастыру.</w:t>
            </w:r>
          </w:p>
          <w:p w:rsidR="00A154D6" w:rsidRPr="00124761" w:rsidRDefault="00A154D6" w:rsidP="00A154D6">
            <w:pPr>
              <w:spacing w:after="0"/>
              <w:rPr>
                <w:b/>
                <w:sz w:val="24"/>
                <w:szCs w:val="24"/>
              </w:rPr>
            </w:pPr>
            <w:r w:rsidRPr="00124761">
              <w:rPr>
                <w:b/>
                <w:sz w:val="24"/>
                <w:szCs w:val="24"/>
              </w:rPr>
              <w:t xml:space="preserve">Өсімдіктер әлемі. </w:t>
            </w:r>
          </w:p>
          <w:p w:rsidR="00A154D6" w:rsidRPr="00124761" w:rsidRDefault="00A154D6" w:rsidP="00A154D6">
            <w:pPr>
              <w:spacing w:after="0"/>
              <w:rPr>
                <w:sz w:val="24"/>
              </w:rPr>
            </w:pPr>
            <w:r w:rsidRPr="00124761">
              <w:rPr>
                <w:sz w:val="24"/>
              </w:rPr>
              <w:t xml:space="preserve">дала гүлдерінің тану және атау, өсімдік бөліктерін тану.  </w:t>
            </w:r>
          </w:p>
          <w:p w:rsidR="00A154D6" w:rsidRPr="00124761" w:rsidRDefault="00A154D6" w:rsidP="00A154D6">
            <w:pPr>
              <w:spacing w:after="0"/>
              <w:rPr>
                <w:b/>
                <w:sz w:val="24"/>
                <w:szCs w:val="24"/>
              </w:rPr>
            </w:pPr>
            <w:r w:rsidRPr="00124761">
              <w:rPr>
                <w:b/>
                <w:sz w:val="24"/>
                <w:szCs w:val="24"/>
              </w:rPr>
              <w:t xml:space="preserve">Жануарлар әлемі. </w:t>
            </w:r>
          </w:p>
          <w:p w:rsidR="00A154D6" w:rsidRPr="00124761" w:rsidRDefault="00A154D6" w:rsidP="00A154D6">
            <w:pPr>
              <w:spacing w:after="0"/>
              <w:rPr>
                <w:sz w:val="24"/>
                <w:szCs w:val="24"/>
              </w:rPr>
            </w:pPr>
            <w:r w:rsidRPr="00124761">
              <w:rPr>
                <w:sz w:val="24"/>
                <w:szCs w:val="24"/>
              </w:rPr>
              <w:t>Табиғат</w:t>
            </w:r>
            <w:r w:rsidRPr="00124761">
              <w:rPr>
                <w:sz w:val="24"/>
                <w:szCs w:val="24"/>
                <w:lang w:val="kk-KZ"/>
              </w:rPr>
              <w:t xml:space="preserve"> </w:t>
            </w:r>
            <w:r w:rsidRPr="00124761">
              <w:rPr>
                <w:sz w:val="24"/>
                <w:szCs w:val="24"/>
              </w:rPr>
              <w:t xml:space="preserve"> бұрышын мекендеушілерді бақылау дағдыларын қалыптастыру</w:t>
            </w:r>
          </w:p>
          <w:p w:rsidR="00A154D6" w:rsidRPr="00124761" w:rsidRDefault="00A154D6" w:rsidP="00A154D6">
            <w:pPr>
              <w:spacing w:after="0"/>
              <w:rPr>
                <w:sz w:val="24"/>
                <w:szCs w:val="24"/>
              </w:rPr>
            </w:pPr>
            <w:r w:rsidRPr="00124761">
              <w:rPr>
                <w:b/>
                <w:sz w:val="24"/>
                <w:szCs w:val="24"/>
              </w:rPr>
              <w:t>Табиғаттағы маусымдық өзгерістер</w:t>
            </w:r>
            <w:r w:rsidRPr="00124761">
              <w:rPr>
                <w:sz w:val="24"/>
                <w:szCs w:val="24"/>
              </w:rPr>
              <w:t xml:space="preserve">.  </w:t>
            </w:r>
          </w:p>
          <w:p w:rsidR="00A154D6" w:rsidRPr="00124761" w:rsidRDefault="00A154D6" w:rsidP="008536B4">
            <w:pPr>
              <w:spacing w:after="0"/>
              <w:rPr>
                <w:sz w:val="24"/>
                <w:szCs w:val="24"/>
              </w:rPr>
            </w:pPr>
            <w:r w:rsidRPr="00124761">
              <w:rPr>
                <w:sz w:val="24"/>
                <w:szCs w:val="24"/>
              </w:rPr>
              <w:t>Ауа-райының жағдайын анықтау (суық, жылы, ыстық), табиғат құбылыстарын бақылау (маусымдық), бақылау күнтізбесінде жылдың жазғы мезгілдеріндегі ауа-райының жай-күйін белгілеу.</w:t>
            </w:r>
          </w:p>
          <w:p w:rsidR="008536B4" w:rsidRPr="00124761" w:rsidRDefault="008536B4" w:rsidP="008536B4">
            <w:pPr>
              <w:spacing w:after="14" w:line="268" w:lineRule="auto"/>
              <w:ind w:right="7"/>
              <w:jc w:val="both"/>
              <w:rPr>
                <w:sz w:val="24"/>
              </w:rPr>
            </w:pPr>
            <w:r w:rsidRPr="00124761">
              <w:rPr>
                <w:b/>
                <w:sz w:val="24"/>
              </w:rPr>
              <w:t>Табиғатта қауіпсіз мінез-құлық ережелерін</w:t>
            </w:r>
            <w:r w:rsidRPr="00124761">
              <w:rPr>
                <w:sz w:val="24"/>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p w:rsidR="008536B4" w:rsidRPr="00124761" w:rsidRDefault="008536B4" w:rsidP="008536B4">
            <w:pPr>
              <w:spacing w:after="0"/>
              <w:rPr>
                <w:sz w:val="24"/>
                <w:szCs w:val="24"/>
              </w:rPr>
            </w:pP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Сурет салу</w:t>
            </w:r>
          </w:p>
        </w:tc>
        <w:tc>
          <w:tcPr>
            <w:tcW w:w="3789"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E28FA" w:rsidP="00CB3E47">
            <w:pPr>
              <w:spacing w:after="0"/>
              <w:rPr>
                <w:sz w:val="24"/>
                <w:szCs w:val="24"/>
              </w:rPr>
            </w:pPr>
            <w:r w:rsidRPr="00124761">
              <w:rPr>
                <w:sz w:val="24"/>
                <w:szCs w:val="24"/>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Мүсіндеу</w:t>
            </w:r>
          </w:p>
        </w:tc>
        <w:tc>
          <w:tcPr>
            <w:tcW w:w="3789" w:type="pct"/>
            <w:tcBorders>
              <w:top w:val="single" w:sz="6" w:space="0" w:color="000000"/>
              <w:left w:val="single" w:sz="6" w:space="0" w:color="000000"/>
              <w:bottom w:val="single" w:sz="6" w:space="0" w:color="000000"/>
              <w:right w:val="single" w:sz="6" w:space="0" w:color="000000"/>
            </w:tcBorders>
            <w:vAlign w:val="center"/>
          </w:tcPr>
          <w:p w:rsidR="00567613" w:rsidRPr="00124761" w:rsidRDefault="00567613" w:rsidP="00567613">
            <w:pPr>
              <w:spacing w:after="0"/>
              <w:rPr>
                <w:sz w:val="24"/>
                <w:szCs w:val="24"/>
              </w:rPr>
            </w:pPr>
            <w:r w:rsidRPr="00124761">
              <w:rPr>
                <w:sz w:val="24"/>
                <w:szCs w:val="24"/>
              </w:rPr>
              <w:t xml:space="preserve">Жеке жұмыстарын ұжымдық композицияларға біріктіру дағдыларын қалыптастыру. </w:t>
            </w:r>
          </w:p>
          <w:p w:rsidR="0072497E" w:rsidRPr="00124761" w:rsidRDefault="00567613" w:rsidP="00567613">
            <w:pPr>
              <w:spacing w:after="0"/>
              <w:rPr>
                <w:sz w:val="24"/>
                <w:szCs w:val="24"/>
              </w:rPr>
            </w:pPr>
            <w:r w:rsidRPr="00124761">
              <w:rPr>
                <w:sz w:val="24"/>
                <w:szCs w:val="24"/>
              </w:rPr>
              <w:t>Мүсіндеу барысында қауіпсіздікті сақтауға, ұқыпты болуға баулу</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 xml:space="preserve">Жапсыру. </w:t>
            </w:r>
          </w:p>
        </w:tc>
        <w:tc>
          <w:tcPr>
            <w:tcW w:w="3789" w:type="pct"/>
            <w:tcBorders>
              <w:top w:val="single" w:sz="6" w:space="0" w:color="000000"/>
              <w:left w:val="single" w:sz="6" w:space="0" w:color="000000"/>
              <w:bottom w:val="single" w:sz="6" w:space="0" w:color="000000"/>
              <w:right w:val="single" w:sz="6" w:space="0" w:color="000000"/>
            </w:tcBorders>
            <w:vAlign w:val="center"/>
          </w:tcPr>
          <w:p w:rsidR="00567613" w:rsidRPr="00124761" w:rsidRDefault="00567613" w:rsidP="00567613">
            <w:pPr>
              <w:spacing w:after="0"/>
              <w:rPr>
                <w:sz w:val="24"/>
                <w:szCs w:val="24"/>
              </w:rPr>
            </w:pPr>
            <w:r w:rsidRPr="00124761">
              <w:rPr>
                <w:sz w:val="24"/>
                <w:szCs w:val="24"/>
              </w:rPr>
              <w:t xml:space="preserve">Геометриялық фигуралардың (дөңгелек, шаршы, үшбұрыш) ортасына, бұрыштарына дайын ою-өрнектерді жапсыру арқылы киіз, кілем, көрпе, алаша орамал жасау. </w:t>
            </w:r>
          </w:p>
          <w:p w:rsidR="0072497E" w:rsidRPr="00124761" w:rsidRDefault="00567613" w:rsidP="00567613">
            <w:pPr>
              <w:spacing w:after="0"/>
              <w:rPr>
                <w:sz w:val="24"/>
                <w:szCs w:val="24"/>
              </w:rPr>
            </w:pPr>
            <w:r w:rsidRPr="00124761">
              <w:rPr>
                <w:sz w:val="24"/>
                <w:szCs w:val="24"/>
              </w:rPr>
              <w:t xml:space="preserve">Жапсыру барысында қауіпсіздік техникасы ережелерін сақтауға, ұқыпты болуға баулу.  </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Құрастыру</w:t>
            </w:r>
          </w:p>
        </w:tc>
        <w:tc>
          <w:tcPr>
            <w:tcW w:w="3789" w:type="pct"/>
            <w:tcBorders>
              <w:top w:val="single" w:sz="6" w:space="0" w:color="000000"/>
              <w:left w:val="single" w:sz="6" w:space="0" w:color="000000"/>
              <w:bottom w:val="single" w:sz="6" w:space="0" w:color="000000"/>
              <w:right w:val="single" w:sz="6" w:space="0" w:color="000000"/>
            </w:tcBorders>
            <w:vAlign w:val="center"/>
          </w:tcPr>
          <w:p w:rsidR="001972AD" w:rsidRPr="00124761" w:rsidRDefault="001972AD" w:rsidP="001972AD">
            <w:pPr>
              <w:spacing w:after="0"/>
              <w:rPr>
                <w:sz w:val="24"/>
                <w:szCs w:val="24"/>
              </w:rPr>
            </w:pPr>
            <w:r w:rsidRPr="00124761">
              <w:rPr>
                <w:sz w:val="24"/>
                <w:szCs w:val="24"/>
              </w:rPr>
              <w:t xml:space="preserve">Құрастырған құрылыспен сюжетті ойыншықтарды қолданып ойнату.  </w:t>
            </w:r>
          </w:p>
          <w:p w:rsidR="0072497E" w:rsidRPr="00124761" w:rsidRDefault="001972AD" w:rsidP="001972AD">
            <w:pPr>
              <w:spacing w:after="0"/>
              <w:rPr>
                <w:sz w:val="24"/>
                <w:szCs w:val="24"/>
              </w:rPr>
            </w:pPr>
            <w:r w:rsidRPr="00124761">
              <w:rPr>
                <w:sz w:val="24"/>
                <w:szCs w:val="24"/>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Ойнап болғаннан кейін бөлшектерді жинауға, қауіпсіздік техникасы ережелерін сақтауға, ұқыптылыққа баулу.  </w:t>
            </w:r>
          </w:p>
        </w:tc>
      </w:tr>
    </w:tbl>
    <w:p w:rsidR="00CB3E47" w:rsidRPr="00BB5BDB" w:rsidRDefault="0072497E">
      <w:pPr>
        <w:spacing w:after="280" w:afterAutospacing="1"/>
        <w:rPr>
          <w:sz w:val="24"/>
          <w:szCs w:val="24"/>
          <w:lang w:val="kk-KZ"/>
        </w:rPr>
      </w:pPr>
      <w:r w:rsidRPr="00BB5BDB">
        <w:rPr>
          <w:sz w:val="24"/>
          <w:szCs w:val="24"/>
          <w:lang w:val="kk-KZ"/>
        </w:rPr>
        <w:br/>
      </w:r>
    </w:p>
    <w:sectPr w:rsidR="00CB3E47" w:rsidRPr="00BB5BDB" w:rsidSect="00124761">
      <w:pgSz w:w="12240" w:h="15840"/>
      <w:pgMar w:top="284" w:right="6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3821"/>
    <w:multiLevelType w:val="hybridMultilevel"/>
    <w:tmpl w:val="0F5EE90A"/>
    <w:lvl w:ilvl="0" w:tplc="A340480E">
      <w:start w:val="155"/>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18EB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8E85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AE7C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327C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8C2EA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AEC6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1070F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E897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proofState w:spelling="dirty"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36FFD"/>
    <w:rsid w:val="00055066"/>
    <w:rsid w:val="000A6BEF"/>
    <w:rsid w:val="00124761"/>
    <w:rsid w:val="00130861"/>
    <w:rsid w:val="00132024"/>
    <w:rsid w:val="00144D4A"/>
    <w:rsid w:val="001972AD"/>
    <w:rsid w:val="001A4550"/>
    <w:rsid w:val="001C1889"/>
    <w:rsid w:val="00257674"/>
    <w:rsid w:val="0028747A"/>
    <w:rsid w:val="002A7532"/>
    <w:rsid w:val="002F4D9C"/>
    <w:rsid w:val="00305102"/>
    <w:rsid w:val="00307391"/>
    <w:rsid w:val="00355D1F"/>
    <w:rsid w:val="003967BE"/>
    <w:rsid w:val="0040701E"/>
    <w:rsid w:val="00426BCD"/>
    <w:rsid w:val="00470E9A"/>
    <w:rsid w:val="004A7F6E"/>
    <w:rsid w:val="0053439F"/>
    <w:rsid w:val="0056433A"/>
    <w:rsid w:val="00564529"/>
    <w:rsid w:val="00567613"/>
    <w:rsid w:val="005713EE"/>
    <w:rsid w:val="00577E9E"/>
    <w:rsid w:val="00591F5F"/>
    <w:rsid w:val="00595ED7"/>
    <w:rsid w:val="005D39F3"/>
    <w:rsid w:val="005E28FA"/>
    <w:rsid w:val="00603E26"/>
    <w:rsid w:val="006A6585"/>
    <w:rsid w:val="006E7FB9"/>
    <w:rsid w:val="0070150C"/>
    <w:rsid w:val="0072497E"/>
    <w:rsid w:val="00734EC5"/>
    <w:rsid w:val="00735E4A"/>
    <w:rsid w:val="007414B8"/>
    <w:rsid w:val="00753DC2"/>
    <w:rsid w:val="007C272A"/>
    <w:rsid w:val="007D69F4"/>
    <w:rsid w:val="007E74B7"/>
    <w:rsid w:val="00801322"/>
    <w:rsid w:val="00820D70"/>
    <w:rsid w:val="008536B4"/>
    <w:rsid w:val="00892DE4"/>
    <w:rsid w:val="008B0D46"/>
    <w:rsid w:val="008B6A95"/>
    <w:rsid w:val="008E2A90"/>
    <w:rsid w:val="009177B5"/>
    <w:rsid w:val="00973AA9"/>
    <w:rsid w:val="0099198B"/>
    <w:rsid w:val="009D17E3"/>
    <w:rsid w:val="009E2FA5"/>
    <w:rsid w:val="009E33BD"/>
    <w:rsid w:val="009F03CA"/>
    <w:rsid w:val="009F248E"/>
    <w:rsid w:val="00A002A5"/>
    <w:rsid w:val="00A062C7"/>
    <w:rsid w:val="00A154D6"/>
    <w:rsid w:val="00A618A7"/>
    <w:rsid w:val="00B007BE"/>
    <w:rsid w:val="00B11B80"/>
    <w:rsid w:val="00BB52B2"/>
    <w:rsid w:val="00BB5BDB"/>
    <w:rsid w:val="00BE69EA"/>
    <w:rsid w:val="00C20775"/>
    <w:rsid w:val="00C27D12"/>
    <w:rsid w:val="00C83926"/>
    <w:rsid w:val="00CB3E47"/>
    <w:rsid w:val="00CB54E6"/>
    <w:rsid w:val="00CE4F14"/>
    <w:rsid w:val="00D31E96"/>
    <w:rsid w:val="00D35245"/>
    <w:rsid w:val="00D3646C"/>
    <w:rsid w:val="00D56888"/>
    <w:rsid w:val="00D73752"/>
    <w:rsid w:val="00D817B1"/>
    <w:rsid w:val="00D82145"/>
    <w:rsid w:val="00DE4EDA"/>
    <w:rsid w:val="00E30D75"/>
    <w:rsid w:val="00E31AC8"/>
    <w:rsid w:val="00E4294B"/>
    <w:rsid w:val="00ED1517"/>
    <w:rsid w:val="00F30987"/>
    <w:rsid w:val="00F60F66"/>
    <w:rsid w:val="00FF2B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179E9173-3986-4624-BBD8-7821C602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0" w:line="300" w:lineRule="atLeast"/>
    </w:pPr>
    <w:rPr>
      <w:sz w:val="22"/>
      <w:szCs w:val="22"/>
      <w:lang w:val="ru-RU" w:eastAsia="ru-RU"/>
    </w:rPr>
  </w:style>
  <w:style w:type="paragraph" w:styleId="Heading2">
    <w:name w:val="heading 2"/>
    <w:basedOn w:val="Normal"/>
    <w:next w:val="Normal"/>
    <w:qFormat/>
    <w:rsid w:val="00EF7B96"/>
    <w:pPr>
      <w:keepNext/>
      <w:spacing w:before="360" w:after="0" w:line="380" w:lineRule="atLeast"/>
      <w:outlineLvl w:val="1"/>
    </w:pPr>
    <w:rPr>
      <w:rFonts w:ascii="Arial" w:eastAsia="Arial" w:hAnsi="Arial" w:cs="Arial"/>
      <w:sz w:val="34"/>
      <w:szCs w:val="34"/>
    </w:rPr>
  </w:style>
  <w:style w:type="paragraph" w:styleId="Heading3">
    <w:name w:val="heading 3"/>
    <w:basedOn w:val="Normal"/>
    <w:next w:val="Normal"/>
    <w:qFormat/>
    <w:rsid w:val="00EF7B96"/>
    <w:pPr>
      <w:keepNext/>
      <w:spacing w:before="360" w:after="0" w:line="340" w:lineRule="atLeast"/>
      <w:outlineLvl w:val="2"/>
    </w:pPr>
    <w:rPr>
      <w:b/>
      <w:bCs/>
      <w:sz w:val="27"/>
      <w:szCs w:val="27"/>
    </w:rPr>
  </w:style>
  <w:style w:type="paragraph" w:styleId="Heading4">
    <w:name w:val="heading 4"/>
    <w:basedOn w:val="Normal"/>
    <w:next w:val="Normal"/>
    <w:qFormat/>
    <w:rsid w:val="00EF7B96"/>
    <w:pPr>
      <w:keepNext/>
      <w:spacing w:before="330" w:after="15" w:line="260" w:lineRule="atLeast"/>
      <w:outlineLvl w:val="3"/>
    </w:pPr>
    <w:rPr>
      <w:rFonts w:ascii="Arial" w:eastAsia="Arial" w:hAnsi="Arial" w:cs="Arial"/>
    </w:rPr>
  </w:style>
  <w:style w:type="paragraph" w:styleId="Heading5">
    <w:name w:val="heading 5"/>
    <w:basedOn w:val="Normal"/>
    <w:next w:val="Normal"/>
    <w:qFormat/>
    <w:rsid w:val="00EF7B96"/>
    <w:pPr>
      <w:spacing w:before="330" w:after="15" w:line="260" w:lineRule="atLeast"/>
      <w:outlineLvl w:val="4"/>
    </w:pPr>
    <w:rPr>
      <w:b/>
      <w:bCs/>
    </w:rPr>
  </w:style>
  <w:style w:type="paragraph" w:styleId="Heading6">
    <w:name w:val="heading 6"/>
    <w:basedOn w:val="Normal"/>
    <w:next w:val="Normal"/>
    <w:qFormat/>
    <w:rsid w:val="00EF7B96"/>
    <w:pPr>
      <w:spacing w:before="375" w:after="105" w:line="260" w:lineRule="atLeast"/>
      <w:outlineLvl w:val="5"/>
    </w:pPr>
    <w:rPr>
      <w:rFonts w:ascii="Arial" w:eastAsia="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d">
    <w:name w:val="red"/>
    <w:basedOn w:val="Normal"/>
    <w:rPr>
      <w:color w:val="008200"/>
    </w:rPr>
  </w:style>
  <w:style w:type="paragraph" w:customStyle="1" w:styleId="letter">
    <w:name w:val="letter"/>
    <w:basedOn w:val="Normal"/>
  </w:style>
  <w:style w:type="paragraph" w:customStyle="1" w:styleId="quiz-title">
    <w:name w:val="quiz-title"/>
    <w:basedOn w:val="Normal"/>
    <w:pPr>
      <w:shd w:val="clear" w:color="auto" w:fill="000000"/>
    </w:pPr>
    <w:rPr>
      <w:color w:val="FFFFFF"/>
      <w:shd w:val="clear" w:color="auto" w:fill="000000"/>
    </w:rPr>
  </w:style>
  <w:style w:type="paragraph" w:customStyle="1" w:styleId="footlink">
    <w:name w:val="footlink"/>
    <w:basedOn w:val="Normal"/>
  </w:style>
  <w:style w:type="paragraph" w:customStyle="1" w:styleId="table-td">
    <w:name w:val="table-td"/>
    <w:basedOn w:val="Normal"/>
    <w:pPr>
      <w:spacing w:line="292" w:lineRule="atLeast"/>
    </w:pPr>
    <w:rPr>
      <w:rFonts w:ascii="Arial" w:eastAsia="Arial" w:hAnsi="Arial" w:cs="Arial"/>
      <w:sz w:val="18"/>
      <w:szCs w:val="18"/>
    </w:rPr>
  </w:style>
  <w:style w:type="paragraph" w:customStyle="1" w:styleId="newsmaker-header">
    <w:name w:val="newsmaker-header"/>
    <w:basedOn w:val="Normal"/>
  </w:style>
  <w:style w:type="paragraph" w:customStyle="1" w:styleId="quiz2-question-p">
    <w:name w:val="quiz2-question-p"/>
    <w:basedOn w:val="Normal"/>
    <w:rPr>
      <w:rFonts w:ascii="Arial" w:eastAsia="Arial" w:hAnsi="Arial" w:cs="Arial"/>
      <w:color w:val="403D32"/>
    </w:rPr>
  </w:style>
  <w:style w:type="paragraph" w:customStyle="1" w:styleId="example-h-b">
    <w:name w:val="example-h-b"/>
    <w:basedOn w:val="Normal"/>
    <w:rPr>
      <w:rFonts w:ascii="Arial" w:eastAsia="Arial" w:hAnsi="Arial" w:cs="Arial"/>
      <w:caps/>
      <w:color w:val="008200"/>
      <w:sz w:val="25"/>
      <w:szCs w:val="25"/>
    </w:rPr>
  </w:style>
  <w:style w:type="paragraph" w:customStyle="1" w:styleId="foottext">
    <w:name w:val="foottext"/>
    <w:basedOn w:val="Normal"/>
  </w:style>
  <w:style w:type="paragraph" w:customStyle="1" w:styleId="sticker-p">
    <w:name w:val="sticker-p"/>
    <w:basedOn w:val="Normal"/>
    <w:rPr>
      <w:i/>
      <w:iCs/>
      <w:sz w:val="19"/>
      <w:szCs w:val="19"/>
    </w:rPr>
  </w:style>
  <w:style w:type="paragraph" w:customStyle="1" w:styleId="complexheader-p">
    <w:name w:val="complexheader-p"/>
    <w:basedOn w:val="Normal"/>
  </w:style>
  <w:style w:type="paragraph" w:customStyle="1" w:styleId="hightlightp">
    <w:name w:val="hightlightp"/>
    <w:basedOn w:val="Normal"/>
  </w:style>
  <w:style w:type="paragraph" w:customStyle="1" w:styleId="remark-p">
    <w:name w:val="remark-p"/>
    <w:basedOn w:val="Normal"/>
    <w:pPr>
      <w:spacing w:after="0" w:line="260" w:lineRule="atLeast"/>
    </w:pPr>
    <w:rPr>
      <w:rFonts w:ascii="Times" w:eastAsia="Times" w:hAnsi="Times" w:cs="Times"/>
      <w:sz w:val="18"/>
      <w:szCs w:val="18"/>
    </w:rPr>
  </w:style>
  <w:style w:type="paragraph" w:customStyle="1" w:styleId="complextext-p">
    <w:name w:val="complextext-p"/>
    <w:basedOn w:val="Normal"/>
  </w:style>
  <w:style w:type="paragraph" w:customStyle="1" w:styleId="electron-p">
    <w:name w:val="electron-p"/>
    <w:basedOn w:val="Normal"/>
    <w:rPr>
      <w:sz w:val="24"/>
      <w:szCs w:val="24"/>
    </w:rPr>
  </w:style>
  <w:style w:type="paragraph" w:customStyle="1" w:styleId="quot">
    <w:name w:val="quot"/>
    <w:basedOn w:val="Normal"/>
  </w:style>
  <w:style w:type="paragraph" w:customStyle="1" w:styleId="strong">
    <w:name w:val="strong"/>
    <w:basedOn w:val="Normal"/>
    <w:rPr>
      <w:b/>
      <w:bCs/>
    </w:rPr>
  </w:style>
  <w:style w:type="paragraph" w:customStyle="1" w:styleId="footnote">
    <w:name w:val="footnote"/>
    <w:basedOn w:val="Normal"/>
    <w:pPr>
      <w:spacing w:line="220" w:lineRule="atLeast"/>
    </w:pPr>
    <w:rPr>
      <w:rFonts w:ascii="Arial" w:eastAsia="Arial" w:hAnsi="Arial" w:cs="Arial"/>
      <w:sz w:val="16"/>
      <w:szCs w:val="16"/>
    </w:rPr>
  </w:style>
  <w:style w:type="paragraph" w:customStyle="1" w:styleId="newsmaker-p">
    <w:name w:val="newsmaker-p"/>
    <w:basedOn w:val="Normal"/>
  </w:style>
  <w:style w:type="paragraph" w:customStyle="1" w:styleId="inline-h3">
    <w:name w:val="inline-h3"/>
    <w:basedOn w:val="Normal"/>
    <w:pPr>
      <w:spacing w:after="180" w:line="270" w:lineRule="atLeast"/>
    </w:pPr>
    <w:rPr>
      <w:rFonts w:ascii="Arial" w:eastAsia="Arial" w:hAnsi="Arial" w:cs="Arial"/>
      <w:color w:val="008200"/>
      <w:sz w:val="25"/>
      <w:szCs w:val="25"/>
    </w:rPr>
  </w:style>
  <w:style w:type="paragraph" w:customStyle="1" w:styleId="cbody-b">
    <w:name w:val="cbody-b"/>
    <w:basedOn w:val="Normal"/>
    <w:rPr>
      <w:color w:val="000000"/>
    </w:rPr>
  </w:style>
  <w:style w:type="paragraph" w:customStyle="1" w:styleId="inline-author-p-color">
    <w:name w:val="inline-author-p-color"/>
    <w:basedOn w:val="Normal"/>
    <w:rPr>
      <w:b/>
      <w:bCs/>
      <w:color w:val="000000"/>
    </w:rPr>
  </w:style>
  <w:style w:type="paragraph" w:customStyle="1" w:styleId="example-h-color">
    <w:name w:val="example-h-color"/>
    <w:basedOn w:val="Normal"/>
    <w:rPr>
      <w:rFonts w:ascii="Arial" w:eastAsia="Arial" w:hAnsi="Arial" w:cs="Arial"/>
      <w:caps/>
      <w:color w:val="008200"/>
      <w:sz w:val="25"/>
      <w:szCs w:val="25"/>
    </w:rPr>
  </w:style>
  <w:style w:type="paragraph" w:customStyle="1" w:styleId="good-text">
    <w:name w:val="good-text"/>
    <w:basedOn w:val="Normal"/>
    <w:rPr>
      <w:color w:val="1F7D1F"/>
    </w:rPr>
  </w:style>
  <w:style w:type="paragraph" w:customStyle="1" w:styleId="highlighted">
    <w:name w:val="highlighted"/>
    <w:basedOn w:val="Normal"/>
    <w:pPr>
      <w:shd w:val="clear" w:color="auto" w:fill="E3E6F9"/>
    </w:pPr>
    <w:rPr>
      <w:shd w:val="clear" w:color="auto" w:fill="E3E6F9"/>
    </w:rPr>
  </w:style>
  <w:style w:type="paragraph" w:customStyle="1" w:styleId="inline-p">
    <w:name w:val="inline-p"/>
    <w:basedOn w:val="Normal"/>
    <w:pPr>
      <w:spacing w:after="0" w:line="270" w:lineRule="atLeast"/>
    </w:pPr>
    <w:rPr>
      <w:rFonts w:ascii="Times" w:eastAsia="Times" w:hAnsi="Times" w:cs="Times"/>
      <w:sz w:val="18"/>
      <w:szCs w:val="18"/>
    </w:rPr>
  </w:style>
  <w:style w:type="paragraph" w:customStyle="1" w:styleId="Ul">
    <w:name w:val="Ul"/>
    <w:basedOn w:val="Normal"/>
    <w:pPr>
      <w:spacing w:after="0"/>
    </w:pPr>
  </w:style>
  <w:style w:type="paragraph" w:customStyle="1" w:styleId="sticker-a">
    <w:name w:val="sticker-a"/>
    <w:basedOn w:val="Normal"/>
    <w:rPr>
      <w:color w:val="1352A1"/>
    </w:rPr>
  </w:style>
  <w:style w:type="paragraph" w:customStyle="1" w:styleId="lineheader">
    <w:name w:val="lineheader"/>
    <w:basedOn w:val="Normal"/>
  </w:style>
  <w:style w:type="paragraph" w:customStyle="1" w:styleId="example-p">
    <w:name w:val="example-p"/>
    <w:basedOn w:val="Normal"/>
    <w:pPr>
      <w:spacing w:line="270" w:lineRule="atLeast"/>
    </w:pPr>
    <w:rPr>
      <w:rFonts w:ascii="Times" w:eastAsia="Times" w:hAnsi="Times" w:cs="Times"/>
      <w:sz w:val="20"/>
      <w:szCs w:val="20"/>
    </w:rPr>
  </w:style>
  <w:style w:type="paragraph" w:customStyle="1" w:styleId="inline-author-p">
    <w:name w:val="inline-author-p"/>
    <w:basedOn w:val="Normal"/>
    <w:pPr>
      <w:spacing w:line="270" w:lineRule="atLeast"/>
    </w:pPr>
    <w:rPr>
      <w:rFonts w:ascii="Times" w:eastAsia="Times" w:hAnsi="Times" w:cs="Times"/>
      <w:sz w:val="18"/>
      <w:szCs w:val="18"/>
    </w:rPr>
  </w:style>
  <w:style w:type="paragraph" w:customStyle="1" w:styleId="cbody-p">
    <w:name w:val="cbody-p"/>
    <w:basedOn w:val="Normal"/>
    <w:pPr>
      <w:spacing w:line="270" w:lineRule="atLeast"/>
    </w:pPr>
    <w:rPr>
      <w:rFonts w:ascii="Times" w:eastAsia="Times" w:hAnsi="Times" w:cs="Times"/>
      <w:sz w:val="18"/>
      <w:szCs w:val="18"/>
    </w:rPr>
  </w:style>
  <w:style w:type="paragraph" w:customStyle="1" w:styleId="superfootnote">
    <w:name w:val="superfootnote"/>
    <w:basedOn w:val="Normal"/>
  </w:style>
  <w:style w:type="paragraph" w:customStyle="1" w:styleId="newsmaker-name">
    <w:name w:val="newsmaker-name"/>
    <w:basedOn w:val="Normal"/>
    <w:pPr>
      <w:spacing w:line="280" w:lineRule="atLeast"/>
    </w:pPr>
    <w:rPr>
      <w:b/>
      <w:bCs/>
      <w:color w:val="000000"/>
      <w:sz w:val="25"/>
      <w:szCs w:val="25"/>
    </w:rPr>
  </w:style>
  <w:style w:type="paragraph" w:customStyle="1" w:styleId="example-h3">
    <w:name w:val="example-h3"/>
    <w:basedOn w:val="Normal"/>
    <w:pPr>
      <w:spacing w:line="270" w:lineRule="atLeast"/>
    </w:pPr>
    <w:rPr>
      <w:rFonts w:ascii="Arial" w:eastAsia="Arial" w:hAnsi="Arial" w:cs="Arial"/>
      <w:color w:val="008200"/>
      <w:sz w:val="25"/>
      <w:szCs w:val="25"/>
    </w:rPr>
  </w:style>
  <w:style w:type="paragraph" w:customStyle="1" w:styleId="link">
    <w:name w:val="link"/>
    <w:basedOn w:val="Normal"/>
    <w:rPr>
      <w:color w:val="008200"/>
    </w:rPr>
  </w:style>
  <w:style w:type="paragraph" w:customStyle="1" w:styleId="quiz2-title-h2">
    <w:name w:val="quiz2-title-h2"/>
    <w:basedOn w:val="Normal"/>
    <w:pPr>
      <w:spacing w:after="195"/>
    </w:pPr>
    <w:rPr>
      <w:rFonts w:ascii="Arial" w:eastAsia="Arial" w:hAnsi="Arial" w:cs="Arial"/>
      <w:color w:val="403D32"/>
      <w:sz w:val="44"/>
      <w:szCs w:val="44"/>
    </w:rPr>
  </w:style>
  <w:style w:type="paragraph" w:customStyle="1" w:styleId="blank-noteheader">
    <w:name w:val="blank-noteheader"/>
    <w:basedOn w:val="Normal"/>
    <w:rPr>
      <w:b/>
      <w:bCs/>
      <w:color w:val="E11F27"/>
      <w:sz w:val="23"/>
      <w:szCs w:val="23"/>
    </w:rPr>
  </w:style>
  <w:style w:type="paragraph" w:customStyle="1" w:styleId="Liinline-p">
    <w:name w:val="Li_inline-p"/>
    <w:basedOn w:val="Normal"/>
    <w:pPr>
      <w:spacing w:after="0" w:line="270" w:lineRule="atLeast"/>
    </w:pPr>
    <w:rPr>
      <w:rFonts w:ascii="Times" w:eastAsia="Times" w:hAnsi="Times" w:cs="Times"/>
      <w:sz w:val="18"/>
      <w:szCs w:val="18"/>
    </w:rPr>
  </w:style>
  <w:style w:type="paragraph" w:customStyle="1" w:styleId="Ol">
    <w:name w:val="Ol"/>
    <w:basedOn w:val="Normal"/>
    <w:pPr>
      <w:spacing w:after="0"/>
    </w:pPr>
  </w:style>
  <w:style w:type="paragraph" w:customStyle="1" w:styleId="bad-text">
    <w:name w:val="bad-text"/>
    <w:basedOn w:val="Normal"/>
    <w:rPr>
      <w:color w:val="BF0000"/>
    </w:rPr>
  </w:style>
  <w:style w:type="paragraph" w:customStyle="1" w:styleId="normal-text">
    <w:name w:val="normal-text"/>
    <w:basedOn w:val="Normal"/>
    <w:rPr>
      <w:color w:val="D17411"/>
    </w:rPr>
  </w:style>
  <w:style w:type="paragraph" w:customStyle="1" w:styleId="cbody-h3">
    <w:name w:val="cbody-h3"/>
    <w:basedOn w:val="Normal"/>
    <w:pPr>
      <w:spacing w:line="340" w:lineRule="atLeast"/>
    </w:pPr>
    <w:rPr>
      <w:rFonts w:ascii="Arial" w:eastAsia="Arial" w:hAnsi="Arial" w:cs="Arial"/>
      <w:color w:val="008200"/>
      <w:sz w:val="27"/>
      <w:szCs w:val="27"/>
    </w:rPr>
  </w:style>
  <w:style w:type="paragraph" w:customStyle="1" w:styleId="cbody-h2">
    <w:name w:val="cbody-h2"/>
    <w:basedOn w:val="Normal"/>
    <w:pPr>
      <w:spacing w:line="380" w:lineRule="atLeast"/>
    </w:pPr>
    <w:rPr>
      <w:rFonts w:ascii="Arial" w:eastAsia="Arial" w:hAnsi="Arial" w:cs="Arial"/>
      <w:color w:val="008200"/>
      <w:sz w:val="30"/>
      <w:szCs w:val="30"/>
    </w:rPr>
  </w:style>
  <w:style w:type="paragraph" w:customStyle="1" w:styleId="newsmaker-info">
    <w:name w:val="newsmaker-info"/>
    <w:basedOn w:val="Normal"/>
  </w:style>
  <w:style w:type="paragraph" w:customStyle="1" w:styleId="quiz2-rightanswer">
    <w:name w:val="quiz2-rightanswer"/>
    <w:basedOn w:val="Normal"/>
    <w:rPr>
      <w:vanish/>
    </w:rPr>
  </w:style>
  <w:style w:type="paragraph" w:customStyle="1" w:styleId="table-thead-th">
    <w:name w:val="table-thead-th"/>
    <w:basedOn w:val="Normal"/>
    <w:pPr>
      <w:spacing w:line="292" w:lineRule="atLeast"/>
    </w:pPr>
    <w:rPr>
      <w:rFonts w:ascii="Arial" w:eastAsia="Arial" w:hAnsi="Arial" w:cs="Arial"/>
      <w:b/>
      <w:bCs/>
      <w:color w:val="FFFFFF"/>
      <w:sz w:val="18"/>
      <w:szCs w:val="18"/>
    </w:rPr>
  </w:style>
  <w:style w:type="paragraph" w:customStyle="1" w:styleId="storno">
    <w:name w:val="storno"/>
    <w:basedOn w:val="Normal"/>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Normal"/>
    <w:rPr>
      <w:vanish/>
    </w:rPr>
  </w:style>
  <w:style w:type="paragraph" w:customStyle="1" w:styleId="quiz2-answer">
    <w:name w:val="quiz2-answer"/>
    <w:basedOn w:val="Normal"/>
    <w:pPr>
      <w:spacing w:line="250" w:lineRule="atLeast"/>
    </w:pPr>
    <w:rPr>
      <w:rFonts w:ascii="Arial" w:eastAsia="Arial" w:hAnsi="Arial" w:cs="Arial"/>
      <w:color w:val="403D32"/>
      <w:sz w:val="18"/>
      <w:szCs w:val="18"/>
    </w:rPr>
  </w:style>
  <w:style w:type="paragraph" w:customStyle="1" w:styleId="remark-h3">
    <w:name w:val="remark-h3"/>
    <w:basedOn w:val="Normal"/>
    <w:pPr>
      <w:spacing w:after="0" w:line="260" w:lineRule="atLeast"/>
    </w:pPr>
    <w:rPr>
      <w:rFonts w:ascii="Arial" w:eastAsia="Arial" w:hAnsi="Arial" w:cs="Arial"/>
      <w:b/>
      <w:bCs/>
      <w:color w:val="000000"/>
    </w:rPr>
  </w:style>
  <w:style w:type="paragraph" w:customStyle="1" w:styleId="inquirer-p-a">
    <w:name w:val="inquirer-p-a"/>
    <w:basedOn w:val="Normal"/>
    <w:rPr>
      <w:color w:val="1252A1"/>
    </w:rPr>
  </w:style>
  <w:style w:type="paragraph" w:customStyle="1" w:styleId="quiz-rightanswer">
    <w:name w:val="quiz-rightanswer"/>
    <w:basedOn w:val="Normal"/>
    <w:pPr>
      <w:shd w:val="clear" w:color="auto" w:fill="F8F6EB"/>
      <w:spacing w:line="260" w:lineRule="atLeast"/>
    </w:pPr>
    <w:rPr>
      <w:rFonts w:ascii="Arial" w:eastAsia="Arial" w:hAnsi="Arial" w:cs="Arial"/>
      <w:sz w:val="19"/>
      <w:szCs w:val="19"/>
      <w:shd w:val="clear" w:color="auto" w:fill="F8F6EB"/>
    </w:rPr>
  </w:style>
  <w:style w:type="paragraph" w:customStyle="1" w:styleId="Thtable-thead-th">
    <w:name w:val="Th_table-thead-th"/>
    <w:basedOn w:val="Normal"/>
    <w:pPr>
      <w:spacing w:line="292" w:lineRule="atLeast"/>
    </w:pPr>
    <w:rPr>
      <w:rFonts w:ascii="Arial" w:eastAsia="Arial" w:hAnsi="Arial" w:cs="Arial"/>
      <w:b/>
      <w:bCs/>
      <w:color w:val="FFFFFF"/>
      <w:sz w:val="18"/>
      <w:szCs w:val="18"/>
    </w:rPr>
  </w:style>
  <w:style w:type="paragraph" w:customStyle="1" w:styleId="Tdtable-td">
    <w:name w:val="Td_table-td"/>
    <w:basedOn w:val="Normal"/>
    <w:pPr>
      <w:spacing w:line="292" w:lineRule="atLeast"/>
    </w:pPr>
    <w:rPr>
      <w:rFonts w:ascii="Arial" w:eastAsia="Arial" w:hAnsi="Arial" w:cs="Arial"/>
      <w:sz w:val="18"/>
      <w:szCs w:val="18"/>
    </w:rPr>
  </w:style>
  <w:style w:type="paragraph" w:styleId="NoSpacing">
    <w:name w:val="No Spacing"/>
    <w:uiPriority w:val="1"/>
    <w:qFormat/>
    <w:rsid w:val="0072497E"/>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7709</Words>
  <Characters>43945</Characters>
  <Application>Microsoft Office Word</Application>
  <DocSecurity>4</DocSecurity>
  <Lines>366</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cp:lastModifiedBy>word</cp:lastModifiedBy>
  <cp:revision>2</cp:revision>
  <cp:lastPrinted>1601-01-01T00:00:00Z</cp:lastPrinted>
  <dcterms:created xsi:type="dcterms:W3CDTF">2024-05-25T07:36:00Z</dcterms:created>
  <dcterms:modified xsi:type="dcterms:W3CDTF">2024-05-25T07:36:00Z</dcterms:modified>
</cp:coreProperties>
</file>